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3a73" w14:textId="4263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мая 2023 года № 547. Зарегистрирован в Министерстве юстиции Республики Казахстан 29 мая 2023 года № 32600.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139 "Об утверждении Правил совершения таможенных операций в отношении товаров, которые незаконно перемещены через таможенную границу Евразийского экономического союза" (зарегистрирован в Реестре государственной регистрации нормативных правовых актов под № 16416)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таможенных операций в отношении товаров, которые незаконно перемещены через таможенную границу Евразийского экономического союза,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совершения таможенных операций в отношении товаров, которые незаконно перемещены через таможенную границу Евразийского экономического союза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 (далее – Кодекс) и определяют порядок совершения таможенных операций и уплаты таможенных платежей, налогов в отношении товаров, которые незаконно перемещены через таможенную границу Евразийского экономического союза (далее – ЕАЭС).";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целях идентификации незаконно перемещенных товаров, должностными лицами органов государственных доходов, обнаружившими данные товары, производится таможенный досмотр с составлением Акта таможенного досмотра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260 "О формах таможенных документов".";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качестве декларанта незаконно перемещенных товаров выступает лицо, которым приобретены такие товары, если иное лицо, обладающее полномочиями в отношении таких товаров, не было установлено в ходе досудебного расследования или производства по делу об административном правонарушении. При этом основанием для закрепления полномочий декларанта за указанным лицом, в отношении незаконно перемещенных товаров, являются документы, подтверждающие правомерное приобретение таких товаров (договора купли – продажи, счет-фактура и другие правоустанавливающие документы) или процессуальный документ суда – решение (постановление суда) последней инстанции, органа уголовного преследования либо уполномоченного должностного лица, в котором подтверждены обстоятельства правомерности приобретения лицом таких товаров.";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декларировании незаконно перемещенных товаров декларация заполняется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257 "О форме декларации на товары и порядке ее заполнения" (далее – Порядок), с учетом следующих особенностей: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декларантом заполняются графы 1, 3, 4, 5, 7, 14, 16, 30, 31, 32, 33, 34, 35, 36, 37, 38, 41, 44, 45, 46, 47, 48, В, 54 декларации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7 декларации указывается код "НВТ" в соответствии с Классификатором особенностей таможенного декларирования товаров,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378 "О классификаторах, используемых для заполнения таможенных документов";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44 декларации указываются сведения о документах, которые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являются необходимыми для подтверждения сведений, заявленных в таможенной декларации;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органом государственных доходов графы декларации заполняются в соответствии с разделом XI Порядка.";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Таможенная стоимость незаконно перемещенных товаров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августа 2013 года № 180 "Об утверждении Положения об особенностях определения таможенной стоимости товаров, ввезенных на таможенную территорию Евразийского экономического союза с недекларированием".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Уплата таможенных платежей, налогов производится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 отнесении незаконно перемещенных товаров к товарам для личного пользования, в отношении таких товаров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главы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Действие настоящих Правил не распространяется на незаконно перемещенные товары, ввоз которых на территорию ЕАЭС запрещен и оборот которых запрещен в соответствии с законодательством Республики Казахстан.".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162 "Об утверждении Правил выдачи разрешения органа государственных доходов на хранение в местах, не являющихся таможенными складами, товаров, которые из-за своих больших габаритов или особых условий погрузки, разгрузки и (или) хранения не могут быть размещены на таможенном складе" (зарегистрирован в Реестре государственной регистрации нормативных правовых актов под № 16475) следующие изменения: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235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органа государственных доходов на хранение в местах, не являющихся таможенными складами, товаров, которые из-за своих больших габаритов или особых условий погрузки, разгрузки и (или) хранения не могут быть размещены на таможенном складе,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162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органа государственных доходов на хранение в местах, не являющихся таможенными складами, товаров, которые из-за своих больших габаритов или особых условий погрузки, разгрузки и (или) хранения не могут быть размещены на таможенном складе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органа государственных доходов на хранение в местах, не являющихся таможенными складами, товаров, которые из-за своих больших габаритов или особых условий погрузки, разгрузки и (или) хранения не могут быть размещены на таможенном складе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235 Кодекса Республики Казахстан "О таможенном регулировании в Республике Казахстан" (далее – Кодекс) и определяют порядок выдачи разрешения органа государственных доходов на хранение товаров в местах, не являющихся таможенными складами, при невозможности их размещения на таможенном складе из-за больших габаритов или особых условий погрузки, разгрузки и (или) хранения.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Местами, не являющимися таможенными складами, являются помещения, склады, открытые площадки и иные территории получателя товаров, место погрузки и разгрузки товаров.</w:t>
      </w:r>
    </w:p>
    <w:bookmarkEnd w:id="26"/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органа государственных доходов на хранение в местах, не являющихся таможенными складами, товаров, которые из-за своих больших габаритов или особых условий погрузки, разгрузки и (или) хранения не могут быть размещены на таможенном складе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разрешения органа государственных доходов на хранение товаров в местах, не являющихся таможенными складами, которые из-за своих больших габаритов или особых условий погрузки, разгрузки и (или) хранения не могут быть размещены на таможенном складе (далее – разрешение), лицо, имеющее право владения, пользования или распоряжения товарами представляет в орган государственных доходов заявление на бумажном носителе или в электронном виде (через веб-портал "электронного правительства" www.egov.kz далее – Портал).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 подается до подачи декларации на товары в таможенной процедуре таможенного склада.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документация (паспорт изделия, техническое описание), подтверждающая необходимость получения такого разрешения;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зарегистрированное обеспечение исполнения обязанности по уплате таможенных пошлин,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от владельцев таможенных складов, находящихся в зоне деятельности органа государственных доходов, о невозможности размещения на своей территории таких товаров (сведения о размерах складов, территории);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хранения, с указанием его географических координат.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Структурное подразделение органа государственных доходов, ответственное за прием документов, в день поступления документов осуществляет прием представленных документов и производит регистрацию заявления, с проставление штампа о приеме (при обращении через Портал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 прием заявлений осуществляется следующим рабочим днем).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полного пакета документов, предусмотренных в пункте 3 настоящих Правил, уполномоченное лицо, ответственное за обработку документов, выдает в письменном виде разрешение лицу, имеющему право владения, пользования или распоряжения товарами в срок не позднее 3 (трех) рабочих дней со дня, следующего за днем регистрации заявления.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представлении документов не в полном объеме и (или) при наличии в регионе деятельности органа государственных доходов таможенных складов, предназначенных для хранения товаров больших габаритов и имеющих особые условия погрузки, разгрузки и (или) хранения, орган государственных доходов отказывает в письменной форме в выдаче разрешения в срок не позднее 1 (одного) рабочего дня со дня, следующего за днем регистрации заявления.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получения разрешения декларация на товары подается до истечения срока временного хранения товаров.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размещаются в местах, указанных в разрешении, в течение 5 (пяти) рабочих дней со дня, следующего за днем их помещения под таможенную процедуру таможенного склада.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получившее разрешение, после помещения товаров под таможенную процедуру таможенного склада, руководствуется нормами </w:t>
      </w:r>
      <w:r>
        <w:rPr>
          <w:rFonts w:ascii="Times New Roman"/>
          <w:b w:val="false"/>
          <w:i w:val="false"/>
          <w:color w:val="000000"/>
          <w:sz w:val="28"/>
        </w:rPr>
        <w:t>главы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0"/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 и действий уполномоченного лица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несогласии с результатами рассмотрения заявления лицом, имеющим право владения, пользования или распоряжения товарами подается жалоба на решение, действия (бездействие) уполномоченного должностного лица органа государственных доходов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