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4c7" w14:textId="947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26 января 2023 года № 11 "Об утверждении Правил расчета и выплаты временной балансирующей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мая 2023 года № 83. Зарегистрирован в Министерстве юстиции Республики Казахстан 29 мая 2023 года № 32603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26 января 2023 года № 11 "Об утверждении Правил расчета и выплаты временной балансирующей платы" (зарегистрирован в Реестре государственной регистрации нормативных правовых актов за № 31793)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