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b805" w14:textId="33eb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мая 2023 года № 86. Зарегистрирован в Министерстве юстиции Республики Казахстан 29 мая 2023 года № 32605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 и дополнение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2015 года № 10503):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наблюдательного совета в государственных предприятиях на праве хозяйственного ведения,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не входят в штат работников государственного предприятия на праве хозяйственного ведения.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состава наблюдательного совета в государственных предприятиях на праве хозяйственного ведения в области образования и здравоохранения являются независимыми членами наблюдательного совета.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входит представитель уполномоченного органа в области образования и здравоохранения, соответствующий требованиям, предъявляемым к лицам, избираемым в состав наблюдательного совета в государственных предприятиях на праве хозяйственного ведения утвержденных настоящим приказом.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избирается из числа членов наблюдательного совета большинством голосов членов наблюдательного совета.";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Конкурс проводится в целях отбора членов наблюдательного совета, за исключением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требованиями, определенными настоящим приказом (далее – Требования).";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Объявление о проведении конкурса на занятие должности члена наблюдательного совета публикуется в периодических печатных изданиях (распространяемых на соответствующей территории административно-территориальной единицы), а также размещается на Интернет-ресурсе уполномоченного органа соответствующей отрасли (местного исполнительного органа) на казахском и русском языках в течении пяти рабочих дней со дня принятия решения о проведении конкурса.";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резюме на казахском и русском языках;".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за № 10681):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Оценка осуществляется на основе следующей информации: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отчета о результатах деятельности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 по управлению государственным имуществом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составления отчета являются: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организаций;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скорректированные планы развития и отчеты по их исполнению государственных предприятий и контролируемых государством АО (ТОО);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инвентаризации, паспортизации и переоценки имущества, закрепленного на балансе государственных юридических лиц;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 к отчету, составляемая в произвольной форме и содержащая следующие сведения: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показателей отчета с изложением положительных сторон и недостатков;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организаций,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финансово-экономическому оздоровлению неплатежеспособных государственных предприятий и контролируемых государством АО (ТОО);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системные недостатки и проблемы, выявленные при управлении организациями;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повышению эффективности управления организациями;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реестра государственного имущества;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результатов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осуществляемого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утвержденными постановлением Правительства Республики Казахстан от 4 декабря 2012 года № 1546.";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национальной экономики Республики Казахстан, в которые вносятся изменения и дополнение.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нормативных правовых актов за № 18328):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утвержденных указанным приказом: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ответственностью, а также за своевременное представление отчета об их исполнении обеспечивается исполнительными органами контролируемых государством акционерных обществ и товариществ с ограниченной ответственностью в соответствии с законами Республики Казахстан.".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января 2021 года № 10 "Об утверждении Методики прогнозирования основных показателей социально-экономического развития страны и регионов на пятилетний период" (зарегистрирован в Реестре государственной регистрации нормативных правовых актов за № 22123):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году: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 или без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 Республики Казахстан (далее – Бюджетный кодекс).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организаций, в которых установлено нарушение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в соответствии с подпунктом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предприятий, в которых установлено превышение нормативов положенности специальных транспортных средств, утвержденных в соответствии с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№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 государственными предприятиями и контролируемыми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предприятия и контролируемые государством АО (ТОО)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которые не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