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36fa" w14:textId="0cc3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отдельных норм постановления Правления Национального Банка Республики Казахстан от 28 января 2016 года № 41 "Об утверждении Правил представления финансовой отчетности финансовыми организациями"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22 мая 2023 года № 32. Зарегистрировано в Министерстве юстиции Республики Казахстан 29 мая 2023 года № 32606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января 2016 года № 41 "Об утверждении Правил представления финансовой отчетности финансовыми организациями" (зарегистрировано в Реестре государственной регистрации нормативных правовых актов под № 13504) приостановить до 1 января 2024 года действие следующих норм: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финансовой отчетности финансовыми организациями,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установив, что в период приостановления данный пункт действует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Единый накопительный пенсионный фонд и добровольные накопительные пенсионные фонды представляют годовую финансовую отчетность по пенсионным активам в Национальный Банк ежегодно в срок до 30 (тридцатого) апреля (включительно) года, следующего за отчетным годом, в электронном формате, подтвержденную аудиторской организацией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"О пенсионном обеспечении в Республике Казахстан", которая включает отчет о чистых пенсионных активах, сформированных за счет обязательных пенсионных взносов, обязательных профессиональных пенсионных взносов, добровольных пенсионных взносов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отчет об изменениях в чистых пенсионных активах, сформированных за счет обязательных пенсионных взносов, обязательных профессиональных пенсионных взносов, добровольных пенсионных взносов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абзацев пятый и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бухгалтерского учета (Тайшибаева Д.А.)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Шолпанкулова Б.Ш.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 Казахстана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Пирматов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