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cd7" w14:textId="c65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соблюдения режима рабочего времени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29 мая 2023 года № 121. Зарегистрирован в Министерстве юстиции Республики Казахстан 30 мая 2023 года № 32621.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мониторинга соблюдения режима рабочего времени государственными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контроля в сфере государственной службы Агентства Республики Казахстан по делам государственной службы (далее – Агентство)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Агентства, курирующие вопросы государственного контроля за соблюдением законодательства Республики Казахстан в сфере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121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соблюдения режима рабочего времени государственными органами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соблюдения режима рабочего времени государственными органами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"О государственной службе Республики Казахстан" (далее – Закон) и определяют порядок проведения мониторинга соблюдения режима рабочего времени государственными органами.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соблюдения режима рабочего времени государственными органами проводится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Законом и настоящими Правилами.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время – время, в течение которого государственный служащий в соответствии с актами работодателя выполняет должностные обязанности, а также иные периоды времени, которые в соответствии с Кодексом, иными нормативными правовыми актами Республики Казахстан, отнесены к рабочему времени;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рабочего времени – порядок распределения нормы рабочего времени в течение определенного периода времени;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контроля и управления доступом – совокупность совместно действующих технических средств контроля и управления (механические, электромеханические, электрические, электронные устройства, конструкции и программные средства), обладающих технической, информационной, программной совместимостью и осуществляющих контроль и управление доступом людей, пребывающих в здании государственных органов;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 (далее – уполномоченный орган) – центральный государственный орган, осуществляющий реализацию единой государственной политики в сфере государственной службы;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сверхурочная работа – работа, выполняемая работником по инициативе работодателя за пределами установленной продолжительности рабочего времени (сверх нормального количества рабочих часов за учетный период).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Режим рабочего времени устанавливается правилами трудового распорядка государственных служащих, утверждаемыми государственными органами.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соблюдения режима рабочего времени государственными органами осуществляется должностными лицами уполномоченного органа без посещения, а также с посещением государственного органа.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соблюдения режима рабочего времени без посещения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соблюдения режима рабочего времени без посещения государственного органа осуществляется на постоянной основе.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Источником мониторинга соблюдения режима рабочего времени без посещения государственного органа являются сведения, отраженные в информационных системах, данные, предоставляемые государственными органами в уполномоченный орган либо его территориальные подразделения, данные системы контроля и управления доступом, публикаций в средствах массовой информации и социальных сетях.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ежеквартально предоставляют в уполномоченный орган и его территориальные подразделения данные о результатах учета рабочего времени государственных служащих.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органы представляют информацию в уполномоченный орган, местные исполнительные органы, исполнительные органы, финансируемые из местного бюджета, аппараты маслихатов и ревизионных комиссий – в соответствующие территориальные подразделения уполномоченного органа.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соблюдения режима рабочего времени с посещением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соблюдения режима рабочего времени с посещением государственного органа осуществляется согласно плану посещения государственных органов (далее – План) не реже одного раза в течение одного квартала.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Планы утверждаются уполномоченным органом и его территориальными подразделениями на один год и заблаговременно направляются в заинтересованные государственные органы.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неукоснительного соблюдения государственными органами режима рабочего времени соответствующий мониторинг с посещением государственного органа может осуществляться на внеплановой основе, но не более двух раз в год.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уполномоченного органа и его территориальных подразделений в целях осуществления мониторинга имеют право беспрепятственно входить в здания государственных органов при предъявлении идентификационных карт.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ходе посещения должностные лица уполномоченного органа и его территориальных подразделений могут истребовать пояснения, а также использовать технические средства фиксации.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Факты нахождения государственных служащих на рабочем месте вне рабочего времени актируются должностными лицами уполномоченного органа и его территориальных подразделений.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для проведения мониторинга соблюдения режима рабочего времени с посещением государственного органа могут привлекаться уполномоченные по этике и представители общественности.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 уполномоченного органа и его территориальных подразделений, участвующие при проведении мониторинга соблюдения режима рабочего времени с посещением государственного органа, обеспечиваются правами,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Результаты мониторинга соблюдения режима рабочего времени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мониторинга соблюдения режима рабочего времени направляются в адрес государственных органов для принятия мер реагирования, в том числе по профилактике и недопущению нарушений режима рабочего времени.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