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e55a" w14:textId="a12e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29 мая 2023 года № 232. Зарегистрирован в Министерстве юстиции Республики Казахстан 30 мая 2023 года № 32627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постановления Правительства Республики Казахстан от 19 августа 2022 года № 580 "О некоторых вопросах Министерства науки и высшего образования Республики Казахстан"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 в Реестре государственной регистрации нормативных правовых актов под № 4991) следующие изменения и дополнения: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форму результата единого национального тестирования, тестируемого для обучения в организациях высшего и (или) послевузовского образования на платной основе,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форму результата единого национального тестирования для поступающих по группам образовательных программ, предусматривающий сокращенный срок обучения в организациях высшего и (или) послевузовского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результата единого национального тестирования, тестируемого для участия в конкурсе по присуждению образовательных грантов и обучения в организациях высшего и (или) послевузовского образования на платной основе,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"16) форму заявления для участия в комплексном тестировании в магистратуру,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26, 27 и 28 следующего содержания: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форму заявления для участия во вступительном экзамене в докторантуру, согласно приложению 26 к настоящему приказу;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форму результата единого национального тестирования тестируемого, полученного при конвертации баллов международного сертификата в баллы единого национального тестирования, согласно приложению 27 к настоящему приказу;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форму результата вступительного экзамена поступающего в докторантуру, согласно приложению 28 к настоящему приказу;";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26, 27 и 28 к указанному приказу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Результат единого национального тестирования тестируемого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для обучения в организациях высшего и (или) послевузовского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образования на платной основе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711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күні: _________________</w:t>
            </w: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711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создания: _______________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нөмір: 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номер: 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____________________________________________________________________________________________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Тестіленушінің ҰБТ нәтижесі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Результаты ЕНТ тестируемого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ТЖК/ИКТ: ____________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жағдайда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 тапсырған мерзімі: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ЕНТ: _____________________________________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ҰБТ тапсыру тілі: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сдачи ЕНТ: _____________________________________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Пәндер атауы/Наименование предметов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Жинаған балдары/ Набранные баллы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- - - - - - - - - - - - - - - - - - -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сауатылық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- - - - - - - - - - - - - - - - - - -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Математическая грамотность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сауаттылығы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- - - - - - - - - - - - - - - - - - -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Грамотность чтения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пән 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предмет 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пән 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предмет 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Барлығы/Итого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1" w:id="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                                                                                мүмкін болған _____________ балдан</w:t>
                  </w:r>
                </w:p>
                <w:bookmarkEnd w:id="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                                                                               из возможных ______________баллов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гранттарын беру конкурсына қатысу үшін жарамсыз Не действителен для участия в конкурсе по присуждению образовательных грантов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ҰБТ нәтижесінің жарамдылық мерзімі _________________________ дейін Срок действия результатов ЕНТ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куәландыратын құжат болған жағдайда күші бар Действителен при предъявлении документа, удостоверяющего личность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" w:id="2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ТЖК - тестіленушінің жеке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ТАӘ - тегі, аты, әкесінің 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ҰБТ – ұлттық бірыңғай тестілеу;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ЕНТ – единое национальное тестирование.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Cвидетельство о присуждении образовательного гранта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 группам образовательных программ высшего образования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541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күні: _________________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создания: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Бірегей нөмір: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номер: 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541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Куәлік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Свидетельство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Т.А.Ә. бар болған жағдайда/Ф.И.О. при его наличии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ЖСН/ИИН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ТЖК/ИКТ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ғылым және жоғары білім министрінің 20__ жылғы__ _____________№____ бұйрығы негізінде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приказа Министра науки и высшего образования Республики Казахстан от ___ _____________ 20__ года №____ является обладателем образовательного гранта по группе образовательных программ высшего образования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ББТ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ЖЖОКБҰ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білімнің білім беру бағдарламалары тобы бойынша білім грантының иегері болып табылады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қысқартылған оқу мерзімі (қажет болған жағдайда)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сокращенный срок обучения (при его необходимости)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(бар болған жағдайда)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(при его наличии)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"Білім туралы" Заңының 47-бабы 17-тармағына сәйкес мемлекеттік білім беру тапсырысы негізінде білім алған Қазақстан Республикасының азаматтары Қазақстан Республикасы Үкіметімен белгіленген тәртіпте жұмыспен өтеуге міндетті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47 Закона Республики Казахстан "Об образовании", граждане Республики Казахстан, обучившиеся на основе государственного образовательного заказа, обязаны отработать в порядке, определяемом Правительством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КУӘЛАНДЫРАТЫН ҚҰЖАТ БОЛҒАН ЖАҒДАЙДА КҮШІ БАР.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ЖАРАМДЫЛЫҒЫ: БАРЛЫҚ ОҚУ МЕРЗІМІ.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 ПРИ ПРЕДЪЯВЛЕНИИ ДОКУМЕНТА, УДОСТОВЕРЯЮЩЕГО ЛИЧНОСТЬ.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ДЕЙСТВИЯ: НА ПЕРИОД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</w:p>
          <w:bookmarkEnd w:id="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" w:id="3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ТАӘ - тегі, аты, әкесінің 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ЖСН – жеке сәйкестендіру номері;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ТЖК - тестіленушінің жеке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ББТ – білім беру бағдарламалар тобы;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ГОП – группа образовательных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ЖЖОКБҰ - жоғары және (немесе) жоғары оқу орнынан кейінгі білім беру ұйымдары;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ОВПО - организации высшего и (или) послевузовского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участия в едином национальном тестировании</w:t>
      </w:r>
    </w:p>
    <w:bookmarkEnd w:id="35"/>
    <w:p>
      <w:pPr>
        <w:spacing w:after="0"/>
        <w:ind w:left="0"/>
        <w:jc w:val="both"/>
      </w:pPr>
      <w:bookmarkStart w:name="z65" w:id="3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Персональные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данные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образовании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окончания: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Информация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тестировании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сдачи тестирования: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сдачи предмета "История Казахстана" Профильные предметы: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тестирования: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тестирования: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тестирования: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Информация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инвалидности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Подтверждающие документы об инвалидности (загружают в информационную систему)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Необходимость помощника для сдачи тестирования: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Информация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Международных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сертификатах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знание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английского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языка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сертификата: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получения сертификата: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Информация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международных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сертификатах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SAT,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ACT,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IB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сертификата: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получения сертификата: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Соглашение: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поступающих на сбор и обработку персональных данных, в случае недостижения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18-летнего возраста, согласие дает законный представитель поступающего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Ознакомление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подтверждение: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Ознакомление с правилами поведения поступающих в аудитории и подтверждение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ознакомлении </w:t>
      </w:r>
      <w:r>
        <w:rPr>
          <w:rFonts w:ascii="Times New Roman"/>
          <w:b w:val="false"/>
          <w:i w:val="false"/>
          <w:color w:val="000000"/>
          <w:sz w:val="28"/>
        </w:rPr>
        <w:t>п.31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единого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тестирования, утвержденными приказом Министра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2 мая 2017 года № 204 (зарегистрирован в Министерстве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№ 15173).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Форма результата единого национального тестирования для поступающих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 группам образовательных программ, предусматривающий сокращенный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срок обучения в организациях высшего и (или) послевузовского образования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күні: _____________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создания: __________________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нөмір: ______________________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номер: ________________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Тестіленушінің ҰБТ нәтижесі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Результаты ЕНТ тестируемого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ТЖК/ИКТ:________________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Т.А.Ә. бар болған жағдайда/Ф.И.О. при его наличии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 тапсырған мерзімі: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ЕНТ: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ҰБТ тапсыру тілі: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сдачи ЕНТ: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Пәндер атауы/Наименование предметов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Жинаған балдары/ Набранные баллы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кәсіптік пән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- - - - - - - - - - - - - - - - - - - - - - - - - - - -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Общепрофессиональная дисциплина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пән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- - - - - - - - - - - - - - - - - - - - - - - - - - - -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дисциплина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Барлығы/Итого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5" w:id="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мүмкін болған _________ балдан</w:t>
                  </w:r>
                </w:p>
                <w:bookmarkEnd w:id="43"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                                                                                    из возможных__________ баллов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 нәтижесінің жарамдылық мерзімі _____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результатов ЕНТ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Тұлғаны куәландыратын құжат болған жағдайда күші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при предъявлении документа, удостоверяющего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6" w:id="4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ТЖК - тестіленушінің жеке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ТАӘ - тегі, аты, әкесінің 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ҰБТ – ұлттық бірыңғай тестілеу;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ЕНТ – единое национальное тестирование.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Результат единого национального тестирования тестируемого для участия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в конкурсе по присуждению образовательных грантов и обучения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организациях высшего и (или) послевузовского образования на платной основе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күні: _________________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028700" cy="6350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8700" cy="63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создания: __________________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нөмір: ______________________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номер: ________________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Тестіленушінің ҰБТ нәтижесі</w:t>
      </w:r>
      <w:r>
        <w:br/>
      </w:r>
      <w:r>
        <w:rPr>
          <w:rFonts w:ascii="Times New Roman"/>
          <w:b/>
          <w:i w:val="false"/>
          <w:color w:val="000000"/>
        </w:rPr>
        <w:t xml:space="preserve">                                Результаты ЕНТ тестируемого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ТЖК/ИКТ: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Т.А.Ә. бар болған жағдайда/Ф.И.О. при его наличии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 тапсырған мерзімі: _______________________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ЕНТ: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 тапсыру тілі: _______________________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сдачи ЕНТ: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Пәндер атауы/Наименование предметов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Жинаған балдары/ Набранные баллы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- - - - - - - - - - - - - - - - - - - - - - - - -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сауатылық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- - - - - - - - - - - - - - - - - - - - - - - - -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Математическая грамотность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сауаттылығы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- - - - - - - - - - - - - - - - - - - - - - - - -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Грамотность чтения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пән 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предмет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пән 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предмет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Барлығы/Итого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                                                                                   мүмкін болған ____________балдан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                                                                                     из возможных ___________баллов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 нәтижесінің жарамдылық мерзімі ________________________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результатов ЕНТ до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куәландыратын құжат болған жағдайда күші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при предъявлении документа, удостоверяющего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5" w:id="5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ТЖК - тестіленушінің жеке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ТАӘ - тегі, аты, әкесінің 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ҰБТ – ұлттық бірыңғай тестілеу;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ЕНТ – единое национальное тестирование.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участия в конкурсе на присуждение образовательного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гранта (высшее образование) через информационную систему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  <w:gridCol w:w="171"/>
      </w:tblGrid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Тегі/Фамилия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Аты/Имя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(бар болған жағдайда)/Отчество (при наличии)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ЖСН/ИИН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ТЖК/ИКТ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бірыңғай тестілеу сертификатының нөмірі/Номер сертификата Единого национального тестирования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Жоспарланған оқытуды таңдау / Выбор планируемого обучения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нысаны/Форма обучения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толық/очная полная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қысқартылған/очная сокращенная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Конкурстың түрі/Вид Конкурса</w:t>
            </w:r>
          </w:p>
        </w:tc>
        <w:tc>
          <w:tcPr>
            <w:tcW w:w="0" w:type="auto"/>
            <w:gridSpan w:val="2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білімнің білім беру гранттарының жалпы негіздердегі конкурсы / Конкурс образовательных грантов высшего образования на общих основаниях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 қоныстанған және батыс өңірлердің жастарын жетекші жоғары оқу орындарында оқыту үшін нысаналы білім беру гранттарының конкурсы / Конкурс целевых образовательных грантов для обучения в ведущих высших учебных заведениях молодежи из густонаселенных и западных регионов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негіздердегі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таңдаған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выборе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Білім беру бағдарламасы тобының коды/ 1- Код группы образовательной программы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 коды / Код ОВПО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Білім беру бағдарламасы тобының коды/ 2- Код группы образовательной программы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 коды / Код ОВПО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Білім беру бағдарламасы тобының коды/ 3- Код группы образовательной программы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 коды / Код ОВПО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Білім беру бағдарламасы тобының коды/ 4- Код группы образовательной программы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 коды / Код ОВПО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қоныстанған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жетекші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орындарында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таңдаған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жағдайда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выборе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ведущих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заведениях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молодежи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густонаселенных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Білім беру бағдарламасы тобының коды/ 1- Код группы образовательной программы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коды / Код региона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ЖЖОКБҰ-лар коды / Коды ОВПО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Білім беру бағдарламасы тобының коды/ 2- Код группы образовательной программы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коды / Код региона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ЖЖОКБҰ-лар коды / Коды ОВПО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Білім беру бағдарламасы тобының коды/ 3- Код группы образовательной программы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коды / Код региона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ЖЖОКБҰ-лар коды / Коды ОВПО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Білім беру бағдарламасы тобының коды/ 4- Код группы образовательной программы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коды / Код региона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ЖЖОКБҰ-лар коды / Коды ОВПО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Аттестат туралы деректер / Данные аттестата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Аттестаттағы(дипломдағы) "3", "4", "5" бағаларының саны / Количество оценок "3", "4", "5" в аттестате (дипломе)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иегерлері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Обладатели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преимущественного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равенстве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белгi" белгiсі / Знак "Алтын белгі"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Патриоттық танытқаны және белсенді азаматтық ұстанымы үшін ерекшелік белгісі / Знак отличия за проявленный патриотизм и активную гражданскую позицию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білімнің білім беру бағдарламаларын іске асыратын білім беру ұйымдарының білім туралы құжаттары бар адамдардың біліктілігін растауы және мамандығы бойынша кемінде бір жыл жұмыс өтілі / Подтверждения квалификации и стажа работы по специальности не менее одного года у лиц имеющих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олимпиадалар жеңімпазы / Победитель Международных олимпиад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ғылыми жобалар конкурстарының жеңімпазы / Победитель Международных конкурсов научных проектов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Орындаушылардың халықаралық конкурстарының жеңімпазы / Победитель Международных конкурсов исполнителей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спорттық жарыстарының жеңімпазы / Победитель Международных спортивных соревнований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олимпиадалардың жеңімпазы / Победитель Республиканских олимпиад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ғылыми жобалар конкурстарының жеңімпазы / Победитель Республиканских конкурсов научных проектов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Орындаушылардың республикалық конкурстарының жеңімпазы / Победитель Республиканских конкурсов исполнителей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спорттық жарыстардың жеңімпазы / Победитель Республиканских спортивных соревнований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олимпиаданың жеңімпазы / Победитель Президентской олимпиады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Олимпиадалар, ғылыми жарыстар жобалары, орындаушылық конкурстар және спорттық жарыстар пәнінің коды / Код предмета олимпиад, конкурсов научных проектов, исполнительских конкурсов и спортивных соревнований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 және ата-аналарының қамқорлығынсыз қалған балалар, сондай-ақ кәмелеттік жасқа толғанға дейін ата-анасынан айырылған немесе ата-анасының қамқорлығынсыз қалған жастар қатарындағы Қазақстан Республикасының азаматтары /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мемлекеттердiң аумағындағы ұрыс қимылдарының ардагерлері, жеңілдіктер бойынша Ұлы Отан соғысының ардагерлеріне теңестірілген ардагерлер / Ветераны боевых действий на территории других государств, ветераны, приравненные по льготам к ветеранам Великой Отечественной войны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немесе екінші топтағы мүгедектігі бар адамдар, бала кезінен мүгедектігі бар адамдар, мүгедектігі бар балалар арасынан шыққан азаматтар / Лица с инвалидностью первой или второй группы, лица с инвалидностью с детства, дети с инвалидностью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төрт және одан көп бала тәрбиелеп отырған отбасылардағы балалар / Дети из семей, в которых воспитывается четыре и более несовершеннолетних детей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үш жыл толық емес отбасы мәртебесі бар отбасылардағы балалар / Дети из числа неполных семей, имеющих данный статус не менее трех лет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кезінен мүгедектігі бар балаларды, бірінші немесе екінші топтағы мүгедектігі бар адамдарды тәрбиелеп отырған отбасылардағы балалар / Дети из семей, воспитывающих детей с инвалидностью с детства, лица с инвалидностью первой или второй группы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 білімі туралы құжат (куәлік, аттестат, диплом) / Документ об образовании (свидетельства, аттестаты, дипломы) с отличием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Қосымша мәлімет / Дополнительные сведения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тілін меңгергендігін растайтын халықаралық сертификат / Международный сертификат, подтверждающий владение иностранным языком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Тестілеуді тапсыру күні / Дата прохождения тестирования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 нәтижесі / Результат тестирования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ЖЖОКБҰ / ОВПО регистрации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хатшының коды / Код технического секретаря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хатшының қолы / Подпись технического секретаря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Түсушінің қолы / Подпись поступающего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күні / Дата регистрации</w:t>
            </w: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1" w:id="5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ЖСН – жеке сәйкестендіру номері;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ТЖК - тестіленушінің жеке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ЖЖОКБҰ - жоғары және (немесе) жоғары оқу орнынан кейінгі білім беру ұйымдары;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ОВПО - организации высшего и (или) после вузовского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участия в комплексном тестировании в магистратуру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тестирования: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магистратуру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тестирования: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магистратуру/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профильную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магистратуру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английским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магистратуру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творческой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подготовки/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магистратуру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арабского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Персональные данные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☐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Указать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ПАРАМЕТРЫ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ТЕСТИРОВАНИЯ: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направление подготовки магистратуры: научно-педагогическая/ профильная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область образования магистратуры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код и наименование группы образовательных программ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язык сдачи тестирования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сдачи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выпадающего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выбранное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"научно-педагогическое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язык сдачи ТГО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находится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тестирования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тестирование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магистратуру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творческой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арабского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выбранная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тестирования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тестирование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магистратуру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творческой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арабского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Выбрать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тестирования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инвалидности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Ознакомление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ознакомлении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тестирования,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(зарегистрирован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18657),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обработку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фото,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видео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видеодемонстрации,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автоматизации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оплаты</w:t>
            </w:r>
          </w:p>
        </w:tc>
      </w:tr>
    </w:tbl>
    <w:p>
      <w:pPr>
        <w:spacing w:after="0"/>
        <w:ind w:left="0"/>
        <w:jc w:val="both"/>
      </w:pPr>
      <w:bookmarkStart w:name="z96" w:id="5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ТГО - Тест на определение готовности к обучению;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ОВПО - организации высшего и (или) послевузовского образования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участия в конкурсе на присуждение образовательного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гранта (послевузовское образование) через информационную систему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Қатысушы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туралы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мәлімет/Информация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об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участнике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Тегі/Фамилия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</w:tblGrid>
                  <w:tr>
                    <w:trPr>
                      <w:trHeight w:val="30" w:hRule="atLeast"/>
                    </w:trPr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Аты/Имя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</w:tblGrid>
                  <w:tr>
                    <w:trPr>
                      <w:trHeight w:val="30" w:hRule="atLeast"/>
                    </w:trPr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01" w:id="5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Әкесінің аты (бар болған жағдайда)/</w:t>
                  </w:r>
                </w:p>
                <w:bookmarkEnd w:id="5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Отчество (при наличи)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</w:tblGrid>
                  <w:tr>
                    <w:trPr>
                      <w:trHeight w:val="30" w:hRule="atLeast"/>
                    </w:trPr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ЖСН/ИИН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  <w:gridCol w:w="1025"/>
                  </w:tblGrid>
                  <w:tr>
                    <w:trPr>
                      <w:trHeight w:val="30" w:hRule="atLeast"/>
                    </w:trPr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Сертификат номері/Номер сертификата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Тестілеу тілі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таңдау/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Магистратураға дайындық формасы/Форма подготовки в магистратуру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тобының коды және атауы/Код и наименование группы образовательных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ЖЖОКБҰ коды атауы / Код наименование ОВПО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ЖЖОКБҰ коды атауы / Код наименование ОВПО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ЖЖОКБҰ коды атауы / Код наименование ОВПО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тілін меңгергендігін растайтын халықаралық сертификат / Международный сертификат, подтверждающий владение иностранным языком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Балл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Тіркелген ЖЖОКБҰ / ОВПО регистрации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4100"/>
                    <w:gridCol w:w="4100"/>
                    <w:gridCol w:w="41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Техникалық хатшының коды / Код технического секретаря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4100"/>
                    <w:gridCol w:w="4100"/>
                    <w:gridCol w:w="41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41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Техникалық хатшының қолы / Подпись технического секретаря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Түсушінің қолы / Подпись поступающего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Тіркелген күні / Дата регистрации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"/>
                    <w:gridCol w:w="1230"/>
                    <w:gridCol w:w="1230"/>
                    <w:gridCol w:w="1230"/>
                    <w:gridCol w:w="1230"/>
                    <w:gridCol w:w="1230"/>
                    <w:gridCol w:w="1230"/>
                    <w:gridCol w:w="1230"/>
                    <w:gridCol w:w="1230"/>
                    <w:gridCol w:w="123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23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2" w:id="5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ЖСН – жеке сәйкестендіру номері;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ЖЖОКБҰ - жоғары және (немесе) жоғары оқу орнынан кейінгі білім беру ұйымдары;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ОВПО - организации высшего и (или) послевузовского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Свидетельство о присуждении образовательного гранта по группам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образовательных программ послевузовского образования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күні: ________________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нөмір: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номер: 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Куәлік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Свидетельство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ЖӘНЕ ЖОҒАРЫ БІЛІМ МИНИСТРЛІГІ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Т.А.Ә. бар болған жағдайда/Ф.И.О. при его наличии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ЖСН/ИИН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ТЖК/ИКТ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ғылым және жоғары білім министрінің 20__ жылғы__ _____________№____ бұйрығы негізінде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приказа Министра науки и высшего образования Республики Казахстан от ___ _____________ 20__ года №____ является обладателем образовательного гранта по группе образовательных программ послевузовского образования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ББТ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бағыты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подготовки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ЖЖОКБҰ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ОВПО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 білім беру бағдарламалары тобы бойынша білім грантының иегері болып табылады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"Білім туралы" Заңының 47-бабы 17-тармағына сәйкес мемлекеттік білім беру тапсырысы негізінде білім алған Қазақстан Республикасының азаматтары Қазақстан Республикасы Үкіметімен белгіленген тәртіпте жұмыспен өтеуге міндетті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47 Закона Республики Казахстан "Об образовании", граждане Республики Казахстан, обучившиеся на основе государственного образовательного заказа, обязаны отработать в порядке, определяемом Правительством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КУӘЛАНДЫРАТЫН ҚҰЖАТ БОЛҒАН ЖАҒДАЙДА КҮШІ БАР. ЖАРАМДЫЛЫҒЫ: БАРЛЫҚ ОҚУ МЕРЗІМІ.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7"/>
          <w:p>
            <w:pPr>
              <w:spacing w:after="20"/>
              <w:ind w:left="20"/>
              <w:jc w:val="both"/>
            </w:pPr>
          </w:p>
          <w:bookmarkEnd w:id="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ДЕЙСТВИТЕЛЬНО ПРИ ПРЕДЪЯВЛЕНИИ ДОКУМЕНТА, УДОСТОВЕРЯЮЩЕГО ЛИЧНОСТЬ. СРОК ДЕЙСТВИЯ: НА ПЕРИОД ОБУЧЕНИЯ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5" w:id="6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ТАӘ - тегі, аты, әкесінің 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ЖСН – жеке сәйкестендіру номері;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ТЖК - тестіленушінің жеке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ББТ – білім беру бағдарламалар тобы;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ГОП – группа образовательных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ЖЖОКБҰ - жоғары және (немесе) жоғары оқу орнынан кейінгі білім беру ұйымдары;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ОВПО - организации высшего и (или) послевузовского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участия во вступительном экзамене в докторантуру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(ДОКТОРАНТУРА)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тип тестирования: Вступительный экзамен в докторантуру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Персональные данные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☐ о наличии международного сертификата, подтверждающего владение иностранным языком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международный сертификат, подтверждающий владение иностранным языком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балл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официальный сертификат о сдаче экзамена по государственному языку "КАЗТЕСТ"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уровень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ТЕСТИРОВАНИЯ: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код и наименование группы образовательных программ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область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наименование ОВПО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язык сдачи тестирования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Выбрать город тестирования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об инвалидности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Правилами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Произведение оплаты</w:t>
            </w:r>
          </w:p>
        </w:tc>
      </w:tr>
    </w:tbl>
    <w:p>
      <w:pPr>
        <w:spacing w:after="0"/>
        <w:ind w:left="0"/>
        <w:jc w:val="both"/>
      </w:pPr>
      <w:bookmarkStart w:name="z120" w:id="7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ОВПО - организации высшего и (или) послевузовского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Результат единого национального тестирования тестируемого,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полученного при конвертации баллов международного сертификата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в баллы единого национального тестирования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күні: _________________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создания: __________________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нөмір: ______________________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номер: ________________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Тестіленушінің ҰБТ нәтижесі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Результаты ЕНТ тестируемого</w:t>
      </w:r>
    </w:p>
    <w:bookmarkEnd w:id="72"/>
    <w:bookmarkStart w:name="z1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ЖСН/ИИН: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___________________________</w:t>
      </w:r>
    </w:p>
    <w:bookmarkEnd w:id="73"/>
    <w:bookmarkStart w:name="z12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ТЖК/ИКТ</w:t>
      </w:r>
      <w:r>
        <w:rPr>
          <w:rFonts w:ascii="Times New Roman"/>
          <w:b w:val="false"/>
          <w:i w:val="false"/>
          <w:color w:val="000000"/>
          <w:sz w:val="28"/>
        </w:rPr>
        <w:t>: ________________________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Т.А.Ә. бар болған жағдайда/Ф.И.О. при его наличии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 халықаралық тест сертификаты бар тұлғаға Қазақстан Республикасы Білім және ғылым министрінің 2018 жылғы 31 қазандағы №600 бұйрығымен бекітілген ауыстыру шкаласы негізінде ________________________________________________________________________________________ пәндерінің балдары ҰБТ балына ауыстырылды.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Обладателю(нице) сертификата международных тестов _____________________________________________ на основании шкалы перевода,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31 октября 2018 № 600 (Зарегистрирован в Министерстве юстиции Республики Казахстан 31 октября 2018 года № 17650) года, баллы по предметам ____________________________________________________________________ переведены в баллы ЕНТ.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ҰБТ тапсырған мерзімі: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сдачи ЕНТ: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ҰБТ тапсыру тілі: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сдачи ЕНТ: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Пәндер атауы/Наименование предметов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Жинаған балдары/ Набранные баллы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тарихы/Жалпы кәсіптік пән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- - - - - - - - - - - - - - - - - - - - - - - - - - - - -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Казахстана/Общепрофессиональная дисциплина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сауаттылық/Арнайы пән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- - - - - - - - - - - - - - - - - - - - - - - - - - - - -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Математическая грамотность/Специальная дисциплина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сауаттылығы/-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- - - - - - - - - - - - - - - - - - - - - - - - - - - - - - - - -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Грамотность чтения/-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пән 1/-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предмет 1/-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пән 2/-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предмет 2/-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Барлығы/Итого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                                                        мүмкін болған ________ балдан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                                                        из возможных _________баллов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 нәтижесінің жарамдылық мерзімі __________________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действия результатов ЕНТ до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 куәландыратын құжат болған жағдайда күші бар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Действителен при предъявлении документа, удостоверяющего личность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3" w:id="8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ҰБТ – ұлттық бірыңғай тестілеу;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ЕНТ – единое национальное тестирование;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ЖСН – жеке сәйкестендіру номері;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ТЖК - тестіленушінің жеке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ТАӘ - тегі, аты, әкесінің аты; ФИО - фамилия, имя, отчество.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2007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РЕЗУЛЬТАТЫ ВСТУПИТЕЛЬНОГО ЭКЗАМЕНА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ПОСТУПАЮЩЕГО В ДОКТОРАНТУРУ</w:t>
      </w:r>
    </w:p>
    <w:bookmarkEnd w:id="81"/>
    <w:bookmarkStart w:name="z13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ЖСН/ИИН: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</w:t>
      </w:r>
    </w:p>
    <w:bookmarkEnd w:id="82"/>
    <w:bookmarkStart w:name="z1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ТЖК/ИКТ: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Тапсырған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күні/Дата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сдачи: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</w:t>
      </w:r>
    </w:p>
    <w:bookmarkEnd w:id="83"/>
    <w:p>
      <w:pPr>
        <w:spacing w:after="0"/>
        <w:ind w:left="0"/>
        <w:jc w:val="both"/>
      </w:pPr>
      <w:bookmarkStart w:name="z140" w:id="8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(Т.А.Ә. бар болған жағдайда/Ф.И.О.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Тапсыру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тілі: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Язык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сдачи</w:t>
      </w:r>
      <w:r>
        <w:rPr>
          <w:rFonts w:ascii="Times New Roman"/>
          <w:b w:val="false"/>
          <w:i w:val="false"/>
          <w:color w:val="000000"/>
          <w:sz w:val="28"/>
        </w:rPr>
        <w:t>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Білім беру бағдарламалары тобының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группы образовательных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Жоғары және (немесе) жоғары оқу орнынан кейінгі білім беру бағдарламаларын іске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асыратын білім беру ұйымының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образования, реализующие образовательные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высшего и (или) послевузовского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Бөлім/Блок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Жинаған балдары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Набранные баллы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түсушімен жоғары және (немесе) жоғары оқу орнынан кейінгі білім беру бағдарламаларын іске асыратын білім беру ұйымының емтихан комиссиясы өткізетін әңгімелесу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с поступающим, проводимое экзаменационной комиссией организации образования, реализующие образовательные программы высшего и (или) послевузовского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Докторантурада оқуға дайындығын анықтауға арналған тест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готовность к обучению в докторантуре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Білім беру бағдарламасы тобының бейіні бойынша емтихан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Экзамен по профилю группы образовательной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Барлығы/Итого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 болған - балдан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возможных -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Докторантураға түсу емтиханы нәтижесінің жарамдылық мерзімі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результатов вступительного экзамена докторантуру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148" w:id="90"/>
      <w:r>
        <w:rPr>
          <w:rFonts w:ascii="Times New Roman"/>
          <w:b w:val="false"/>
          <w:i w:val="false"/>
          <w:color w:val="000000"/>
          <w:sz w:val="28"/>
        </w:rPr>
        <w:t>
      Тұлғаны куәландыратын құжат болған жағдайда күші бар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Действителен при предъявлении документа, удостоверящего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ЖСН – жеке сәйкестендіру номері;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ТЖК - тестіленушінің жеке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- индивидуальный код тестируемого;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ТАӘ - тегі, аты, әкесінің 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- фамилия, имя, отчество.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