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78f2" w14:textId="7e27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сроков передачи пенсионных активов в доверительное управление управляющему инвестиционным портфелем и передачи пенсионных активов от одного управляющего инвестиционным портфелем к другому управляющему инвестиционным портфелем или Национальному Банку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26 мая 2023 года № 28. Зарегистрировано в Министерстве юстиции Республики Казахстан 1 июня 2023 года № 32663.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01.07.2023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Социального кодекса Республики Казахстан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и сроки передачи пенсионных активов в доверительное управление управляющему инвестиционным портфелем и передачи пенсионных активов от одного управляющего инвестиционным портфелем к другому управляющему инвестиционным портфелем или Национальному Банку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нормативный правовой акт Республики Казахстан, а также структурные элементы некоторых нормативных правовых актов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рынка ценных бумаг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июля 2023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развитию 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2023 года № 28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передачи пенсионных активов в доверительное управление управляющему инвестиционным портфелем и передачи пенсионных активов от одного управляющего инвестиционным портфелем к другому управляющему инвестиционным портфелем или Национальному Банку Республики Казахстан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передачи пенсионных активов в доверительное управление управляющему инвестиционным портфелем и передачи пенсионных активов от одного управляющего инвестиционным портфелем к другому управляющему инвестиционным портфелем или Национальному Банку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Социального кодекса Республики Казахстан (далее – Кодекс) и определяют порядок и сроки передачи пенсионных активов в доверительное управление управляющему инвестиционным портфелем (далее – УИП) и передачи пенсионных активов от одного УИП к другому УИП или Национальному Банку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понятия, применяемые в значениях, указанных в Кодексе.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передачи пенсионных активов из доверительного управления Национального Банка Республики Казахстан в доверительное управление УИП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Вкладчик обязательных пенсионных взносов, физическое лицо, за которое перечислены обязательные профессиональные пенсионные взносы, добровольные пенсионные взносы, (далее – вкладчик) в целях передачи пенсионных активов в доверительное управление УИП представляет в единый накопительный пенсионный фонд (далее – ЕНПФ) заявление о выборе УИП,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40 Кодекса, по форме и с приложением документов, установленных внутренними документами ЕНПФ, путем личного обращения или посредством интернет-ресурса ЕНПФ, подписанное электронной цифровой подписью.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ЕНПФ отказывает в передаче пенсионных активов в доверительное управление УИП в течение 5 (пяти) рабочих дней после даты получения заявления о выборе УИП в следующих случаях: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неполного пакета документов, установленных внутренними документами ЕНПФ;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недействительность документа, удостоверяющего личность вкладчика, на дату подачи заявления о выборе УИП;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пенсионные накопления вкладчика, указанные в заявлении о выборе УИП и подлежащие передаче в доверительное управление УИП, на дату подачи заявления о выборе УИП превышают пятьдесят процентов от суммы пенсионных накоплений на индивидуальном пенсионном счете вкладчика либо превышают размер пенсионных накоплений за счет обязательных пенсионных взносов и (или) обязательных профессиональных пенсионных взносов на их индивидуальных пенсионных счетах в случае наличия заключенного договора пенсионного аннуитета со страховой организацией;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пенсионные накопления вкладчика, сформированные за счет добровольных пенсионных взносов, указанные в заявлении о выборе УИП и подлежащие передаче в доверительное управление УИП, на дату подачи заявления о выборе УИП превышают размер имеющихся пенсионных накоплений на индивидуальном пенсионном счете для учета добровольных пенсионных взносов.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Допускается передача пенсионных активов в доверительное управление нескольким УИП на основании заявления (заявлений) вкладчика о выборе УИП с учетом ограничений,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37 Кодекса на дату подачи заявления о выборе УИП.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ЕНПФ осуществляет передачу пенсионных активов из доверительного управления Национального Банка Республики Казахстан в доверительное управление УИП в течение 30 (тридцати) календарных дней после даты поступления заявления о выборе УИП в сумме, соответствующей сумме пенсионных накоплений, указанной в заявлении о выборе УИП.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Банк-кастодиан ЕНПФ при получении от ЕНПФ платежного поручения на перевод пенсионных накоплений в течение 1 (одного) операционного дня переводит пенсионные накопления вкладчика на счет ЕНПФ в банке-кастодиане УИП, с которым заключен трехсторонний договор между ЕНПФ, УИП и банком-кастодианом на учет и хранение пенсионных активов, переданных в доверительное управление УИП (далее – банк-кастодиан УИП).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 сроки передачи пенсионных активов от одного УИП к другому УИП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Вкладчик в целях передачи пенсионных активов от одного УИП к другому УИП представляет в ЕНПФ заявление об изменении УИП,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40 Кодекса, по форме и с приложением документов, установленных внутренними документами ЕНПФ, путем личного обращения или посредством интернет-ресурса ЕНПФ, подписанное электронной цифровой подписью.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ЕНПФ отказывает в передаче пенсионных активов в доверительное управление УИП в течение 5 (пяти) рабочих дней после даты получения заявления об изменении УИП в следующих случаях: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неполного пакета документов, установленных внутренними документами ЕНПФ;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недействительность документа, удостоверяющего личность вкладчика, на дату подачи заявления об изменении УИП;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несоблюдение срока подачи заявления об изменении УИП для передачи пенсионных активов в доверительное управление от одного УИП к другому УИП не чаще одного раза в год.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ЕНПФ осуществляет передачу пенсионных активов от одного УИП к другому УИП в течение 30 (тридцати) календарных дней после даты поступления заявления об изменении УИП в сумме, соответствующей сумме пенсионных активов, указанной в заявлении об изменении УИП, с предварительным уведомлением УИП, в доверительном управлении которого находятся пенсионные активы вкладчика, не позднее чем за 10 (десять) рабочих дней до даты передачи пенсионных активов.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Банк-кастодиан УИП при получении от ЕНПФ платежного поручения на перевод пенсионных активов в течение 1 (одного) операционного дня переводит пенсионные накопления вкладчика на счет ЕНПФ в банке-кастодиане другого УИП.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 сроки передачи пенсионных активов из доверительного управления УИП в доверительное управление Национальному Банку Республики Казахстан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Вкладчик в целях возврата пенсионных накоплений из доверительного управления УИП в доверительное управление Национальному Банку Республики Казахстан представляет в ЕНПФ заявление на возврат пенсионных накоплений,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40 Кодекса, по форме, установленной внутренними документами ЕНПФ, путем личного обращения или посредством интернет-ресурса ЕНПФ, подписанное электронной цифровой подписью.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ЕНПФ осуществляет передачу пенсионных активов из доверительного управления УИП в доверительное управление Национального Банка Республики Казахстан с предварительным уведомлением УИП не позднее чем за 10 (десять) рабочих дней до даты передачи пенсионных активов, за исключением случая, указанного в подпункте 2) настоящего пункта, в следующих случаях: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10 (десяти) рабочих дней до достижения вкладчиком (получателем) пенсионного возраста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207 Кодекса;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2 (двух) рабочих дней с даты поступления в ЕНПФ заявления о назначении пенсионных выплат в связи со смертью лица, имеющего пенсионные накопления в ЕНПФ (на погребение, наследникам), либо решения суда, вступившего в законную силу, а также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220,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221,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223 Кодекса;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10 (десяти) рабочих дней с даты расторжения договора о доверительном управлении пенсионными активами;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30 (тридцати) календарных дней после даты получения заявления на возврат пенсионных накоплений из доверительного управления УИП в доверительное управление Национальному Банку Республики Казахстан.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постановления Правления Агентства РК по регулированию и развитию финансового рынка от 29.08.2024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ЕНПФ отказывает в возврате пенсионных накоплений, находящихся в доверительном управлении УИП, в доверительное управление Национальному Банку Республики Казахстан в течение 5 (пяти) рабочих дней после даты получения заявления на возврат пенсионных накоплений в следующих случаях: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недействительности документа, удостоверяющего личность вкладчика, на дату подачи заявления на возврат пенсионных накоплений;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несоблюдение срока предоставления заявления на возврат пенсионных накоплений – не ранее, чем через 1 (один) год после первоначальной передачи пенсионных активов из доверительного управления Национального Банка Республики Казахстан в доверительное управление УИП за исключением случаев, предусмотренных подпунктами 1), 2) и 3) пункта 13 Правил.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ЕНПФ осуществляет возврат пенсионных активов в доверительное управление Национального Банка Республики Казахстан на основании заявления на возврат пенсионных накоплений в сумме, соответствующей сумме пенсионных накоплений, указанной в заявлении на возврат пенсионных накоплений.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Банк-кастодиан УИП при получении от ЕНПФ платежного поручения на возврат пенсионных накоплений вкладчика в течение 1 (одного) операционного дня переводит пенсионные накопления вкладчика на счет ЕНПФ в Национальном Банке Республики Казахстан.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нормативного правового акта Республики Казахстан, а также структурных элементов некоторых нормативных правовых актов Республики Казахстан, признаваемых утратившими силу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11 февраля 2021 года № 21 "Об утверждении Правил и сроков передачи пенсионных активов в доверительное управление управляющему инвестиционным портфелем и передачи пенсионных активов от одного управляющего инвестиционным портфелем к другому управляющему инвестиционным портфелем или Национальному Банку Республики Казахстан" (зарегистрировано в Реестре государственной регистрации нормативных правовых актов под № 22200).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 накопительной пенсионной системы, в которые вносятся изменения, утвержденного постановлением Правления Агентства Республики Казахстан по регулированию и развитию финансового рынка от 27 апреля 2021 года № 58 "О внесении изменений в некоторые нормативные правовые акты Республики Казахстан по вопросам регулирования накопительной пенсионной системы" (зарегистрировано в Реестре государственной регистрации нормативных правовых актов под № 22663).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 рынка ценных бумаг и пенсионного обеспечения, в которые вносятся изменения и дополнение, утвержденного постановлением Правления Агентства Республики Казахстан по регулированию и развитию финансового рынка от 12 сентября 2022 года № 66 "О внесении изменений и дополнения в некоторые нормативные правовые акты Республики Казахстан по вопросам регулирования рынка ценных бумаг и пенсионного обеспечения" (зарегистрировано в Реестре государственной регистрации нормативных правовых актов под № 29609).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