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500" w14:textId="03f6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30 декабря 2019 года № 373/НҚ "Об утверждении реестра должностей гражданских служащих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мая 2023 года № 124/НҚ. Зарегистрирован в Министерстве юстиции Республики Казахстан 2 июня 2023 года № 32667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декабря 2019 года № 373/НҚ "Об утверждении реестра должностей гражданских служащих Министерства цифрового развития, инноваций и аэрокосмической промышленности Республики Казахстан" (зарегистрирован в Реестре государственной регистрации нормативных правовых актов за № 19869)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Министерства цифрового развития, инноваций и аэрокосмической промышленности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звено А1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РГУ и РГКП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РГУ и РГКП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ступень 1 звена А2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РГУ и РГКП, руководитель филиала РГКП, руководитель структурного подразделения РГУ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звено В1 дополнить ступенью 2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"B"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"Расшифровка аббревиатур: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