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a832" w14:textId="c8da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стипендии Президента Республики Казахстан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 июня 2023 года № 250. Зарегистрирован в Министерстве юстиции Республики Казахстан 5 июня 2023 года № 32683.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Президента Республики Казахстан от 5 марта 1993 года № 1134 "Об учреждении стипендии Президента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распределение стипендии Президента Республики Казахстан между министерствами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2023 года № 250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стипендии Президента Республики Казахстан между министерствами на 2023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Распределение - в редакции приказа и.о. Министра науки и высшего образования РК от 06.12.2023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 и спорта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