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3d1" w14:textId="bad7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101. Зарегистрирован в Министерстве юстиции Республики Казахстан 5 июня 2023 года № 32693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специализаций в области здравоохранения, утвержденные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Биомедицинская инженерия.".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