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8e0e" w14:textId="6cf8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 с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июня 2023 года № 216. Зарегистрирован в Министерстве юстиции Республики Казахстан 6 июня 2023 года № 32703. Утратил силу приказом и.о. Министра сельского хозяйства Республики Казахстан от 18 января 2024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количественные ограничения (квоты):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вывоз с территории Республики Казахстан в третьи страны и в страны Евразийского экономического союза крупного рогатого скота живого (код товарной номенклатуры внешнеэкономической деятельности Евразийского экономического союза 0102) в количестве 60 000 (шестьдесят тысяч) голов бычков;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и в страны Евразийского экономического союза овец и коз живых (код товарной номенклатуры внешнеэкономической деятельности Евразийского экономического союза 0104) в количестве 120 000 (сто двадцать тысяч) голов баранчиков.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распределения количественных ограничений (квот).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216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сельскохозяйственный товаропроизводитель (далее – товаропроизводитель) – физическое или юридическое лицо, занимающиеся производством сельскохозяйственной продукции, в том числе воспроизведением животных высоким генетическим потенциалом, их сохранение и разведение;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откормочная площадка – субъект агропромышленного комплекса, имеющий специализированную площадку и осуществляющий закуп крупного рогатого скота/мелкого рогатого скота мужских особей для дальнейшего откорма;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товарная номенклатура внешнеэкономической деятельности Евразийского экономического союза (далее – ТН ВЭД) – система описания и кодирования товаров, которая используется для классификации товаров в целях применения мер таможенно-тарифного регулирования, вывозных таможенных пошлин, запретов и ограничений, мер защиты внутреннего рынка, ведения таможенной статистики.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развития агропромышленного комплекса (далее – уполномоченный орган) не позднее 3 (трех) рабочих дней со дня введения в действие настоящих Правил размещает на интернет-ресурсе уполномоченного органа www.gov.kz объявление о начале карантинирования животных и распределения квот на вывоз бычков старше 12 месяцев (код ТН ВЭД 0102) и баранчиков старше 6 месяцев (код ТН ВЭД 0104) (далее – товар).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сельского хозяйства РК от 26.06.2023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вносится изменение на казахском языке, текст на русском языке не меняется в соответствии с приказом Министра сельского хозяйства РК от 15.11.2023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объявлении указывается следующая информация: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лимит для постановки бычков старше 12 месяцев и баранчиков старше 6 месяцев на карантинирование;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на одну откормочную площадку и на одного товаропроизводителя для получения квоты на вывоз товаров;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начала и завершения периода карантинирования животных и распределения квот на вывоз товаров;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 для карантинирования животных и распределения квот на вывоз товаров.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сельского хозяйства РК от 26.06.2023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введения в действие настоящих Правил в базе данных по идентификации сельскохозяйственных животных (далее – ИСЖ) через функционал "Карантинирование (экспорт)" формируется количественный лимит для постановки бычков старше 12 месяцев и баранчиков старше 6 месяцев на карантинирование в соответствии с пунктами 6 и 7 настоящих Правил, в единой автоматизированной системе управления отраслями агропромышленного комплекса "e-Agriculture" (далее – ИС ЕАСУ) – количественный лимит на выдачу ветеринарных сертификатов на вывоз бычков старше 12 месяцев и баранчиков старше 6 месяцев в соответствии с пунктами 6 и 7 настоящих Правил.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установленного количественного лимита ИСЖ автоматически блокирует постановку животных на карантинирование, ИС ЕАСУ – выдачу ветеринарных сертификатов.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26.06.2023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лимит для постановки бычков старше 12 месяцев на карантинирование составляет 60 000 (шестьдесят тысяч) голов, из них: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30 000 (тридцать тысяч) голов;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30 000 (тридцать тысяч)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лимит для постановки баранчиков старше 6 месяцев на карантинирование составляет 120 000 (сто двадцать тысяч) голов,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30 000 (тридцать тысяч) голов;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90 000 (девяносто тысяч) голов.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сельского хозяйства РК от 26.06.2023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Лимит на одну откормочную площадку для получения квоты на вывоз бычков старше 12 месяцев с территории Республики Казахстан составляет в совокупном количестве не более 4000 (четырех тысяч) голов, а на одного товаропроизводителя – не более 500 (пятисот) голов.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на одну откормочную площадку для получения квоты на вывоз баранчиков старше 6 месяцев с территории Республики Казахстан составляет в совокупном количестве не более 1000 (тысячи) голов, а на одного товаропроизводителя – не более 500 (пятисот) голов.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15.11.2023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Карантинирование животных проводится в соответствии с Правилами карантинирования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№ 10223).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получения копии утвержденного плана карантинирования животных заявители обращаются в государственные ветеринарные организации, созданные местными исполнительными органам областей, городов республиканского значения, столицы в районах, городах областного значения (далее – ветеринарная организация), и подают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утвержденного плана карантинирования животных.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 ветеринарной организации осуществляет прием и регистрацию заявки в день ее поступления.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заявок осуществляется в ближайший следующий за ним рабочий день.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отметка на ее копии о регистрации с указанием даты, времени (часы, минуты), фамилии и инициалов, должности лица, принявшего заявку.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Ветеринарная организация в течение двух рабочих дней: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заявку на предмет соответствия требованиям настоящих Правил;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соответствии заявки требованиям настоящих Правил вносит сведения из заявки в ИСЖ и ставит животных на карантинирование через функционал "Карантинирование (экспорт)";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требованиям настоящих Правил направляет заявителю мотивированный отказ с указанием причин отказа.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карантинирование животных ставятся ветеринарной организацией по очередности согласно дате и времени поступления заявок.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завершения периода карантинирования животных осуществляется распределение количества квот на вывоз товаров с территории Республики Казахстан.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количества квот на вывоз товаров с территории Республики Казахстан осуществляется в ИС ЕАСУ автоматически при выдаче главным государственным ветеринарно-санитарный инспектором городов республиканского значения, столицы, района, города областного значения и его заместителями, государственными ветеринарно-санитарными инспекторами на основании утвержденного списка главным государственным ветеринарно-санитарным инспектором городов республиканского значения, столицы района, города областного значения и его заместителями (далее – государственные ветеринарно-санитарные инспектора) ветеринарных сертификатов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количества квот на вывоз товаров с территории Республики Казахстан осуществляется до полного исчерпания количества квот по каждому виду товара, после чего государственные ветеринарно-санитарные инспекторы отказывают в выдаче ветеринарного сертификата.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размещает на интернет-ресурсе уполномоченного органа итоги распределения квот: сводный перечень заявителей, получивших квоту на вывоз товаров, с указанием наименования товара, количества распределенных квот.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Обжалование решений, действий (бездействия) ветеринарной организации, государственного ветеринарно-санитарного инспектора по вопросам карантинирования животных и распределения квот на вывоз товаров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(квот)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ветеринарной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созданной местным исполнительным органом области,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 в районе, городе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 (юридический адрес) ________________________</w:t>
      </w:r>
    </w:p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сельского хозяйства РК от 26.06.2023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внести в базу данных по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ИСЖ) сведения о постановке на карантинирование животных,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предназначенных для получения квоты и на вывоз с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(сельскохозяйственный товаропроизводитель или откормочная площадка)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заявителя (код по общему классификатору видов экономической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Запрашиваемое количество поголовья для постановки на карантинирование (голов)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номера животных согласно ИСЖ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старше 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 старше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плана карантинирования животных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уведомлен, что предпринимательская деятельность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имени, за риск и под имущественную ответственность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несу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тайну, а также на сбор, обработку, хранение, выгрузку и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 заявки: "____" _________ 20__ года, _____часов __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