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b954" w14:textId="133b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15 июня 2022 года № 201 "Об утверждении Единого тарифно-квалификационного справочника работ и профессий рабочих (выпуск 52)"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июня 2023 года № 204. Зарегистрирован в Министерстве юстиции Республики Казахстан 7 июня 2023 года № 32723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15 июня 2022 года № 201 "Об утверждении Единого тарифно-квалификационного справочника работ и профессий рабочих (выпуск 52)" (зарегистрирован в Реестре государственной регистрации нормативных правовых актов под № 28475)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тарифно-квалификационном справочнике работ и профессий рабочих (выпуск 52),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. Тарифно-квалификационные характеристики профессий рабочих по разрядам на работы по автомобильному и городскому электрическому транспорту: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3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управлении грузовыми автомобилями грузоподъемностью свыше 100 до 200 тонн, автобусами габаритной длиной свыше 15 метров – 7 разряд;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грузовыми автомобилями грузоподъемностью свыше 200 тонн – 8 разряд.";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. Тарифно-квалификационные характеристики профессий рабочих по разрядам на работы по железнодорожному транспорту и метрополитену: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41. Оператор по путевым измерениям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железнодорожного пути по ширине колеи и уровню, выявление отступлений от норм содержания железнодорожного пути, а также неисправностей в ходе промеров железнодорожного пути с регистрацией и сохранением результатов проверки в реальном режиме времени в памяти микропроцессорного устройства, встроенного в путеизмерительную тележку или мини-компьютер автоматизированного комплекса натурного осмотра пути;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информации о проведенной проверке на стационарный компьютер;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информации с помощью специального программного обеспечения и расшифровка результатов проверки состояния геометрии рельсовой колеи, оценка и корректировка выходных табличных и графических форм состояния железнодорожного пути;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обработанной информации причастным работникам для устранения выявленных неисправностей железнодорожного пути, а также контроль за качеством их устранения при очередной проверке состояния железнодорожного пути;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настройка путеизмерительной тележки или автоматизированного комплекса натурного осмотра пути для обеспечения правильности их работы;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обеспечение своевременной доставки на метрологическую поверку путеизмерительной тележки или автоматизированного комплекса натурного осмотра пути.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нормы и порядок содержания верхнего строения железнодорожного пути, земляного полотна и искусственных сооружений;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путеизмерительной тележки, автоматизированного комплекса натурного осмотра пути;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настройки, подготовки к работе, содержания, хранения и технической эксплуатации путеизмерительной тележки, автоматизированного комплекса натурного осмотра пути;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персональном компьютере;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расшифровки результатов контроля состояния геометрии рельсовой колеи (выходные табличные и графические формы оценки состояния железнодорожного пути);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156-1. При проверке состояния геометрии рельсовой колеи железнодорожного пути механической путеизмерительной тележкой с расшифровкой фиксируемых на бумажной ленте записей состояния железнодорожного пути;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работ по техническому обслуживанию путеизмерительной тележки - 4 разряд.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156-2. При проверке состояния геометрии рельсовой колеи железнодорожного пути путеизмерительной тележкой, оборудованной микропроцессором или автоматизированным комплексом натурного осмотра железнодорожного пути с непрерывной регистрацией и сохранением результатов контроля в памяти микропроцессора;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осмотре состояния верхнего строения железнодорожного пути, земляного полотна и искусственных сооружений визуальным способом с занесением выявленных неисправностей в память регистратора, последующей компьютерной обработкой данных регистрации и оценкой состояния железнодорожного пути в стационарных условиях с помощью специального программного обеспечения;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работ по техническому обслуживанию путеизмерительной тележки или автоматизированного комплекса натурного осмотра пути - 5 разряд.".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