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fbc" w14:textId="4a55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июня 2023 года № 205. Зарегистрирован в Министерстве юстиции Республики Казахстан 7 июня 2023 года № 32724.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в электронном виде на портале социальных услуг регистра организаций, предоставляющих специальные социальные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в электронном виде на портале социальных услуг регистра организаций, предоставляющих специальные социальные услуги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в электронном виде на портале социальных услуг регистра организаций, предоставляющих специальные социальные услуги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(далее-Кодекс) и определяют порядок формирования в электронном виде на портале социальных услуг регистра организаций, предоставляющих специальные социальные услуги (далее – регистр организаций).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организаций, предоставляющих специальные социальные услуги, – электронный перечень организаций, заключивших договор на оказание специальных социальных услуг с местными исполнительными органами.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 социальных услуг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 организаций формируются в электронном виде на основании данных, представленных поставщиками при их допуске и регистрации на портале, в соответствии с Правилами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 (далее – Правила регистрации), утвержденными уполномоченным государственным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регистра организаций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 организаций, предоставляющих специальные социальные услуги, формируется на портале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основании: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вступившего в силу договора об оказании специальных социальных услуг, заключенного с местными исполнительными органами в установленном законодательством порядке (для частных и неправительственных организаций);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финансирования (для коммунальных государственных учреждений).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 организаций содержит следующие сведения: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отделения организации;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отделения организации;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отделения организации;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предоставления специальных социальных услуг;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(мобильный телефон, адрес электронной почты, контактный телефон, сайт (при наличии));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виды оказываемых специальных социальных услуг, предусмотренных Стандартами оказания специальных социальных услуг в области социальной защиты населения, утвержденными уполномоченным государственным органом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мест, предназначенных для предоставления специальных социальных услуг по формам их оказания;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включения в регистр;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снятия с регистрации;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причина снятия с регистрации.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согласии поставщика сведения, содержащиеся в регистре организаций, являются общедоступными.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исключения поставщика из Регистра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Исключение поставщика из Регистра осуществляется автоматически после снятия поставщика с регистрации, согласно Правилам регистрации.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регистрации поставщика на портале, в регистре поставщиков отражаются дата и причина снятия с регистрации.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на портале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регистра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организаций, предоставляющих специальные социальные услуги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 –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отделения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отделения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предоставления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адрес электронной почты, контактный телефон, сайт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труда и социальной защиты населения Республики Казахстан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 (зарегистрирован в Реестре государственной регистрации нормативных правовых актов под № 17469).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января 2022 года № 10 "О внесении изменения в приказ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 (зарегистрирован в Реестре государственной регистрации нормативных правовых актов под № 26516).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изменения, утвержденных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29785).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