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e24c" w14:textId="9ebe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местными исполнительными органами города Астана и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6 июня 2023 года № 616. Зарегистрирован в Министерстве юстиции Республики Казахстан 8 июня 2023 года № 32730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местными исполнительными органами города Астана и Карагандинской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2023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Астана – не более 5 000 000 000 (пять миллиардов)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Карагандинской области – не более 4 729 403 000 (четыре миллиарда семьсот двадцать девять миллионов четыреста три тысячи)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программ.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