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30368" w14:textId="f5303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медицинской помощи в стационарозамещающих условиях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7 июня 2023 года № 106. Зарегистрирован в Министерстве юстиции Республики Казахстан 8 июня 2023 года № 32740.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стандарт оказания медицинской помощи в стационарозамещающих условиях в Республике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Республике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2023 года № 106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медицинской помощи в стационарозамещающих условиях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Стандарт оказания медицинской помощи в стационарозамещающих условиях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(далее – Кодекс) и устанавливает общие принципы и требования к оказанию медицинской помощи в стационарозамещающих условиях в Республике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Стандарте используются следующие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профильный специалист – медицинский работник с высшим медицинским образованием, имеющий сертификат в области здравоохранения;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первичный уровень – уровень оказания медицинской помощи специалистами первичной медико-санитарной помощи в амбулаторных, стационарозамещающих условиях и на дому;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здравоохранения – юридическое лицо, осуществляющее деятельность в области здравоохранения;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научная организация в области здравоохранения (далее – научная организация) – национальный центр, научный центр или научно-исследовательский институт, осуществляющие научную, научно-техническую и инновационную деятельность в области здравоохранения, а также медицинскую, фармацевтическую и (или) образовательную деятельность;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вторичный уровень – уровень оказания медицинской помощи профильными специалистами, осуществляющими специализированную медицинскую помощь в амбулаторных, стационарозамещающих и стационарных условиях, в том числе по направлению специалистов, оказывающих медицинскую помощь на первичном уровне;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высокотехнологичная медицинская услуга (далее – ВТМУ) – услуга, оказываемая профильными специалистами при заболеваниях, требующих использования инновационных, ресурсоемких и (или) уникальных методов диагностики и лечения;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клинический протокол (далее – КП) – научно доказанные рекомендации по профилактике, диагностике, лечению, медицинской реабилитации и паллиативной медицинской помощи при определенном заболевании или состоянии пациента;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медицинская информационная система (далее – МИС) – информационная система, обеспечивающая ведение процессов субъектов здравоохранения в электронном формате;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первичная медико-санитарная помощь (далее – ПМСП) – место первого доступа к медицинской помощи, ориентированной на нужды населения, включающей профилактику, диагностику, лечение заболеваний и состояний, оказываемых на уровне человека, семьи и общества;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медицинская организация (далее – МО) – организация здравоохранения, основной деятельностью которой является оказание медицинской помощи;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система обязательного социального медицинского страхования (далее – система ОСМС) – совокупность норм и правил, устанавливаемых государством, регулирующих отношения между участниками системы обязательного социального медицинского страхования;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пациент – физическое лицо, являющееся (являвшееся) потребителем медицинских услуг независимо от наличия или отсутствия у него заболевания или состояния, требующего оказания медицинской помощи;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медицинская помощь в стационарозамещающих условиях – медицинская помощь, не требующая круглосуточного медицинского наблюдения и лечения и предусматривающая медицинское наблюдение и лечение в дневное время с предоставлением койко-места;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гарантированный объем бесплатной медицинской помощи (далее – ГОБМП) – объем медицинской помощи, предоставляемой за счет бюджетных средств;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медицинская помощь на дому – медицинская помощь, оказываемая при вызове медицинского работника, мобильной бригады, активном патронаже медицинскими работниками, организации лечения на дому (стационар на дому);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третичный уровень – уровень оказания медицинской помощи профильными специалистами, осуществляющими специализированную медицинскую помощь с применением высокотехнологичных медицинских услуг, в амбулаторных, стационарозамещающих и стационарных условиях, в том числе по направлению специалистов первичного и вторичного уровней;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Медицинская помощь в стационарозамещающих условиях оказывается организациями здравоохранения, имеющими лицензию на осуществление медицинской деятельности, независимо от формы собственности и ведомственной принадлежности.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и направлениями деятельности организаций, оказывающих медицинскую помощь в стационарозамещающих условиях, являются: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оказание медицинской помощи, не требующей круглосуточного медицинского наблюдения и лечения и предусматривающей медицинское наблюдение и лечение в дневное время с предоставлением койко-места;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оказание специализированной медицинской помощи пациентам в стационарозамещающих условиях с применением современных технологий и методов диагностики и лечения, в том числе ВТМУ, основанных на принципах доказательной медицины, с соблюдением преемственности на всех этапах оказания медицинской помощи.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оказания медицинской помощи в стационарозамещающих условиях при организациях здравоохранения, оказывающих медицинскую помощь в амбулаторных условиях и (или) стационарных условиях, в том числе научных организациях, организуются дневные стационары.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Дневные стационары работают ежедневно с 8.00 до 20.00 часов. В праздничные и выходные дни работает дежурный персонал по скользящему графику.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Штатная численность дневных стационаров рекомендуется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Оснащение дневных стационаров медицинскими изделиями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Медицинская помощь в стационарозамещающих условиях оказывается: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рамках ГОБМП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2020 года № 672 "Об утверждении перечня гарантированного объема бесплатной медицинской помощи и признании утратившими силу некоторых решений Правительства Республики Казахстан");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системе ОСМС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июня 2019 года № 421 "Об утверждении перечня медицинской помощи в системе обязательного социального медицинского страхования");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платной основе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октября 2020 года № ҚР ДСМ-170/2020 "Об утверждении правил оказания платных услуг субъектами здравоохранения и типовой формы договора по предоставлению платных медицинских услуг (помощи)" (зарегистрирован в Реестре государственной регистрации нормативных правовых актов под № 21559).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Направление пациентов на получение медицинской помощи в стационарозамещающих условиях в рамках ГОБМП и системе ОСМС осуществляется в соответствии: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перечнем заболеваний по кодам Международной статистической классификации болезней и проблем, связанных со здоровьем, десятого пересмотра (далее – МКБ-10)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перечнем операций и манипуляций по кодам Международной статистической классификации болезней и проблем, связанных со здоровьем, девятого пересмотра (далее – МКБ-9),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После определения кодов заболевания, операций и манипуляций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проводятся клинико-диагностические (лабораторные, инструментальные и функциональные) исследования, консультации профильных специалистов в соответствии с диагнозом и КП.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Оформляется выписка из </w:t>
      </w:r>
      <w:r>
        <w:rPr>
          <w:rFonts w:ascii="Times New Roman"/>
          <w:b w:val="false"/>
          <w:i w:val="false"/>
          <w:color w:val="000000"/>
          <w:sz w:val="28"/>
        </w:rPr>
        <w:t>медицинской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амбулаторного пациента по форме № 052/у, утвержденной приказом исполняющего обязанности Министра здравоохранения Республики Казахстан от 30 октября 2020 года № ҚР-ДСМ -175/2020 "Об утверждении форм учетной документации в области здравоохранения, а также инструкций по их заполнению" (далее – приказ № ҚР-ДСМ -175/2020), (зарегистрирован в Реестре государственной регистрации нормативных правовых актов под № 21579).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пациента в единой системе электронной регистрации, учета, обработки и хранения направлений пациентов на госпитализацию в стационарозамещающих условиях в рамках ГОБМП и системе ОСМС осуществляется ответственным специалистом направляющей организации здравоохранения с указанием планируемой даты госпитализации и основного диагноза по кодам МКБ-10. В случае направления на оперативное лечение указывается код операции по кодам МКБ-9.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Окончательную дату госпитализации, определяет принимающая организация здравоохранения с учетом очередности.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на получение услуг гемодиализа и перитонеального диализа дополнительно указывается уточняющий код: Z49.1 Экстракорпоральный диализ (диализ почечный) и (или) Z49.2 Другой вид диализа (перитонеальный диализ).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Медицинская помощь предоставляется после получения информированного согласия пациента на получение медицинской помощи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ҚР-ДСМ -175/2020.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Медицинская помощь в стационарозамещающих условиях при психических расстройствах и расстройствах поведения (класс V МКБ-10), оказывается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ноября 2020 года № ҚР ДСМ-224/2020 "Об утверждении стандарта организации оказания медико-социальной помощи в области психического здоровья населению Республики Казахстан" (зарегистрирован в Реестре государственной регистрации нормативных правовых актов под № 21712).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Медицинская реабилитация в стационарозамещающих условиях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октября 2020 года № ҚР ДСМ-116/2020 "Об утверждении Правил оказания медицинской реабилитации" (зарегистрирован в Реестре государственной регистрации нормативных правовых актов под № 21381).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лечении в стационарозамещающих условиях детей в возрасте до пяти лет, а также больных детей старшего возраста, нуждающихся по заключению врачей в дополнительном уходе, матери (отцу) или иному лицу, непосредственно осуществляющему уход за ребенком, предоставляется возможность находиться с ним с выдачей листа или справки о временной нетрудоспособности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ноября 2020 года № ҚР ДСМ-198/2020 "Об утверждении правил проведения экспертизы временной нетрудоспособности, а также выдачи листа или справки о временной нетрудоспособности" (далее – приказ № ҚР ДСМ-198/2020) (зарегистрирован в Реестре государственной регистрации нормативных правовых актов под № 21660).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Медицинская помощь в стационарозамещающих условиях оказывается в плановой форме по уровням медицинской помощи (первичный, вторичный, третичный).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здравоохранения РК от 14.12.2023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Оказание медицинской помощи в стационарозамещающих условиях</w:t>
      </w:r>
    </w:p>
    <w:bookmarkEnd w:id="54"/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Оказание медицинской помощи в стационарозамещающих условиях на первичном уровне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Медицинская помощь в стационарозамещающих условиях на первичном уровне оказывается по месту прикрепления пациента и (или) на дому (стационар на дому) по направлению специалиста первичной медико-санитарной помощи.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Показаниями для оказания медицинской помощи в стационарозамещающих условиях на первичном уровне являются: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острое заболевание и (или) обострение хронических заболеваний, не требующие круглосуточного медицинского наблюдения, в том числе по направлению фельдшера (врача) бригады отделения скорой медицинской помощи при организации ПМСП после обслуживания вызовов 4 категории.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активное плановое оздоровление группы пациентов с хроническими заболеваниями, подлежащими динамическому наблюдению в организациях, имеющих прикрепленное население;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лечение пациента в стационарозамещающих условиях после выписки из круглосуточного стационара при наличии показаний.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здравоохранения РК от 23.01.2025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Показаниями для оказания медицинской помощи в стационарозамещающих условиях на дому являются: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орфанные заболевания у детей, сопряженные с высоким риском инфекционных осложнений и требующие изоляции в период сезонных вирусных заболеваний, для получения регулярной заместительной ферментативной и антибактериальной терапии.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инфекционные заболевания в случаях, не требующих круглосуточного медицинского наблюдения;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состояние пациента при острых и хронических заболеваниях и (или) травмах, не позволяющее самостоятельно посетить медицинскую организацию.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Медицинская помощь в стационарозамещающих условиях на первичном уровне включает:</w:t>
      </w:r>
    </w:p>
    <w:bookmarkEnd w:id="65"/>
    <w:bookmarkStart w:name="z16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осмотр врача, консультации профильных специалистов по показаниям;</w:t>
      </w:r>
    </w:p>
    <w:bookmarkEnd w:id="66"/>
    <w:bookmarkStart w:name="z16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забор материала на лабораторные исследования согласно КП (при оказании медицинской помощи на дому);</w:t>
      </w:r>
    </w:p>
    <w:bookmarkEnd w:id="67"/>
    <w:bookmarkStart w:name="z16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диагностические услуги по медицинским показаниям для динамической оценки состояния пациента;</w:t>
      </w:r>
    </w:p>
    <w:bookmarkEnd w:id="68"/>
    <w:bookmarkStart w:name="z16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лечение основного заболевания, с использованием лекарственных средств, медицинских изделий, с проведением медицинских манипуляций (внутримышечных и внутривенных инъекций, перевязок);</w:t>
      </w:r>
    </w:p>
    <w:bookmarkEnd w:id="69"/>
    <w:bookmarkStart w:name="z16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паллиативной медицинской помощи и сестринского ухода;</w:t>
      </w:r>
    </w:p>
    <w:bookmarkEnd w:id="70"/>
    <w:bookmarkStart w:name="z16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экспертизы временной нетрудоспособности, выдача листа или справки о временной нетрудоспособности,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ДСМ-198/2020;</w:t>
      </w:r>
    </w:p>
    <w:bookmarkEnd w:id="71"/>
    <w:bookmarkStart w:name="z16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оформление и ведение учетной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ҚР-ДСМ -175/2020) с вводом данных в медицинские информационнные системы и отчетной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22 декабря 2020 года № ҚР ДСМ-313/2020 "Об утверждении форм отчетной документации в области здравоохранения" (далее – приказ № ҚР ДСМ-313/2020) (зарегистрирован в Реестре государственной регистрации нормативных правовых актов под № 21879).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здравоохранения РК от 14.12.2023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Врач дневного стационара осматривает пациента ежедневно в рабочие дни, корректирует проводимые диагностические исследования и лечение, при необходимости назначает дополнительные лабораторные, инструментальные исследования и консультации профильных специалистов, согласно стандартам в области здравоохранения и КП. В праздничные и выходные дни осмотр и назначения осуществляются дежурным персоналом.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ухудшении состояния в дневном стационаре, медицинскими работниками организации ПМСП, в которой находится пациент, оказывается неотложная медицинская помощь. При наличии медицинских показаний пациент для продолжения лечения направляется в круглосуточный стационар.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улучшении состояния и необходимости продолжения лечения в амбулаторных условиях пациент направляется под наблюдение участкового врача.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Медицинская помощь на дому оказывается участковым врачом, медицинской сестрой и (или) мобильными бригадами (при осложнении эпидемиологической ситуации по инфекционным заболеваниям, для обслуживания пациентов, нуждающихся в паллиативной медицинской помощи).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Мобильные бригады (далее – МБ) организуются при организации ПМСП. Состав МБ утверждается приказом руководителя организации.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МБ входят: врач (врачи), средний (средние) медицинский (медицинские) работник (работники), психолог, специалист по социальной работе в области здравоохранения (социальный работник).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работы МБ выделяется специализированный автотранспорт, помещения для хранения медицинского оснащения, комплектации укладок для забора материала на лабораторные исследования и текущего запаса медикаментов;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Выезды МБ осуществляются в рабочие дни с 8.00 до 20.00. часов.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выезд МБ осуществляется с врачом и (или) фельдшером в сопровождении медицинской сестры.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Последующие выезды осуществляются средними медицинскими работниками для выполнения врачебных назначений.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Повторные выезды врача осуществляются при ухудшении состояния пациента и по завершению курса лечения для решения вопроса дальнейшей тактики ведения пациента.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Длительность лечения в стационарозамещающих условиях на первичном уровне составляет не более восьми рабочих дней, за исключением пациентов, находящихся на медицинской реабилитации, получающих паллиативную медицинскую помощь, нуждающихся в сестринском уходе.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лечения пациентов, находящихся на медицинской реабилитации, определяется в соответствии с программой реабилитации.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лечения пациентов, получающих паллиативную медицинскую помощь и (или) нуждающихся в сестринском уходе, определяется с учетом состояния пациента.</w:t>
      </w:r>
    </w:p>
    <w:bookmarkEnd w:id="86"/>
    <w:bookmarkStart w:name="z9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Оказание медицинской помощи в стационарозамещающих условиях на вторичном уровне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Медицинская помощь в стационарозамещающих условиях на вторичном уровне оказывается по направлению специалистов первичного и (или) вторичного уровней.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приказа Министра здравоохранения РК от 14.12.2023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Показаниями для оказания медицинской помощи в стационарозамещающих условиях на вторичном уровне являются:</w:t>
      </w:r>
    </w:p>
    <w:bookmarkEnd w:id="89"/>
    <w:bookmarkStart w:name="z17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диагностических исследований, процедур и (или) манипуляций, операций со специальной предоперационной подготовкой и (или) реанимационной поддержкой, не требующих круглосуточного медицинского наблюдения;</w:t>
      </w:r>
    </w:p>
    <w:bookmarkEnd w:id="90"/>
    <w:bookmarkStart w:name="z17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лечение пациентов, после оперативных вмешательств, интенсивного курса лечения в условиях стационара (постинсультные, постинфарктные состояния и другие критические состояния), выписанных из стационара, нуждающихся в продолжении терапии и не требующих круглосуточного наблюдения;</w:t>
      </w:r>
    </w:p>
    <w:bookmarkEnd w:id="91"/>
    <w:bookmarkStart w:name="z17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лечения с переливанием препаратов крови, кровезамещающих жидкостей, специфической гипосенсибилизирующей терапии, инъекций сильнодействующих препаратов, внутрисуставных введений лекарственных средств;</w:t>
      </w:r>
    </w:p>
    <w:bookmarkEnd w:id="92"/>
    <w:bookmarkStart w:name="z17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лечение пациентов, нуждающихся в химиотерапии, лучевой терапии при состояниях, не требующих круглосуточного медицинского наблюдения;</w:t>
      </w:r>
    </w:p>
    <w:bookmarkEnd w:id="93"/>
    <w:bookmarkStart w:name="z17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медицинская реабилитация с целью восстановления и поддержания здоровья пациентов, в том числе после химиотерапии, лучевой терапии.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приказа Министра здравоохранения РК от 23.01.2025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Медицинская помощь в стационарозамещающих условиях на вторичном уровне в специализированных медицинских организациях и (или) отделениях соответствующего профиля оказывается пациенту по заключению профильного специалиста со следующими заболеваниями: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психическое расстройство и расстройство поведения, связанное с употреблением психоактивных веществ;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злокачественные новообразования; 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инфекционные и паразитарные заболевания (кишечные инфекции, бактериальные зоонозы, вакциноуправляемые инфекции);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кожные (контагиозные дерматозы, инфестации) и венерические заболевания. 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Медицинская помощь в стационарозамещающих условиях на вторичном уровне включает: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осмотр врача, консультации профильных специалистов по медицинским показаниям;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диагностические услуги, в том числе лабораторные и патологоанатомические (гистологические исследования операционного и биопсийного материала, цитологические исследования) согласно КП;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лечение основного заболевания, с использованием лекарственных средств, медицинских изделий, с проведением медицинских манипуляций и (или) операций;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гемодиализа и перитонеального диализа;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химио и лучевой терапии;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медицинскую реабилитацию;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обеспечение кровью, ее компонентами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октября 2020 года № ҚР ДСМ-140/2020 "Об утверждении номенклатуры, правил заготовки, переработки, контроля качества, хранения, реализации крови и ее компонентов, а также Правил переливания крови, ее компонентов" (далее - приказ№ ҚР ДСМ-140/2020) (зарегистрирован в Реестре государственной регистрации нормативных правовых актов под № 21478);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проведение экспертизы временной нетрудоспособности, выдачу листа или справки о временной нетрудоспособности,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ДСМ-198/2020;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оформление и ведение учетной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ҚР-ДСМ -175/2020 с вводом данных в МИС и отчетной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ДСМ-313/2020.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Врач дневного стационара осматривает пациента ежедневно в рабочие дни, корректирует проводимые диагностические исследования и лечение, при необходимости назначает дополнительные лабораторные, инструментальные исследования и консультации профильных специалистов, согласно стандартам в области здравоохранения и КП. В праздничные и выходные дни осмотр и назначения осуществляются дежурным персоналом по скользящему графику.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Пациенты, находящиеся на программной терапии (эфферентная терапия, гемодиализ, перитонеальный диализ, ультрафильтрация, химиотерапия, радиотерапия), осматриваются при обращении согласно программе лечения.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ухудшении состояния в дневном стационаре, медицинскими работниками организации здравоохранения, в которой находится пациент, оказывается неотложная медицинская помощь. При наличии медицинских показаний пациент для продолжения лечения направляется в круглосуточный стационар.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При улучшении состояния и необходимости продолжения лечения в амбулаторных условиях пациент направляется под наблюдение специалиста ПМСП по месту прикрепления. 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Длительность лечения в стационарозамещающих условиях на вторичном уровне с момента госпитализации пациента не превышает восьми рабочих дней, за исключением пациентов, находящихся на гемодиализе, перитонеальном диализе, химио- и лучевой терапии, программной терапии и медицинской реабилитации и получающих лечение по поводу нежелательных явлений на прием противотуберкулезных препаратов.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Длительность лечения пациентов, находящихся на гемодиализе, перитонеальном диализе, химио- и лучевой терапии, программной терапии, определяется в соответствии с программой лечения. 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лечения пациентов, находящихся на медицинской реабилитации, определяется в соответствии с программой реабилитации.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лечения пациентов, получающих лечение по поводу нежелательных явлений на прием противотуберкулезных препаратов составляет не более десяти рабочих дней</w:t>
      </w:r>
    </w:p>
    <w:bookmarkEnd w:id="117"/>
    <w:bookmarkStart w:name="z12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Оказание медицинской помощи в стационарозамещающих условиях на третичном уровне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Медицинская помощь в стационарозамещающих условиях на третичном уровне оказывается организациями здравоохранения, имеющими заключение о соответствии к предоставлению высокотехнологичной медицинской помощи. 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пациентов для получения медицинской помощи в стационарозамещающих условиях на третичном уровне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декабря 2020 года № ҚР ДСМ-238/2020 "Об утверждении правил оказания специализированной, в том числе высокотехнологичной медицинской помощи" (далее – приказ № ҚР ДСМ-238/2020) (зарегистрирован в Реестре государственной регистрации нормативных правовых актов под № 21746).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Медицинская помощь в стационарозамещающих условиях на третичном уровне включает: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осмотр врача, консультации профильных специалистов по медицинским показаниям;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диагностические услуги, в том числе лабораторные и патологоанатомические (гистологические исследования операционного и биопсийного материала, цитологические исследования) согласно КП;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лечение основного заболевания с использованием лекарственных средств, медицинских изделий, с проведением медицинских манипуляций и (или) операций, в том числе с предоставлением высокотехнологичных медицинских услуг в соответствии с перечнем видов высокотехнологичной медицинской помощи,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октября 2020 года № ҚР ДСМ-134/2020 "Об утверждении правил определения и перечня видов высокотехнологичной медицинской помощи, а также критерии, согласно которым виды высокотехнологичной медицинской помощи переходят в перечень услуг специализированной медицинской помощи" (зарегистрирован в Реестре государственной регистрации нормативных правовых актов под № 21471) и с перечнем операций и манипуляций по кодам МКБ-9, оказываемых в стационарозамещающих условиях,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кровью, ее компонентами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ДСМ-140/2020;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проведение экспертизы временной нетрудоспособности, выдачу листа или справки о временной нетрудоспособности,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ДСМ-198/2020;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оформление и ведение учетной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ҚР-ДСМ -175/2020 с вводом данных в МИС и отчетной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ДСМ-313/2020.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Врач дневного стационара осматривает пациента ежедневно, корректирует проводимые диагностические исследования и лечение, при необходимости назначает дополнительные лабораторные, инструментальные исследования и консультации профильных специалистов, согласно стандартам в области здравоохранения и КП. В праздничные и выходные дни осмотр и назначения осуществляются дежурным персоналом.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ухудшении состояния в дневном стационаре, медицинскими работниками организации здравоохранения, в которой находится пациент, оказывается неотложная медицинская помощь. При наличии медицинских показаний пациент для продолжения лечения направляется в круглосуточный стационар.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Длительность лечения в стационарозамещающих условиях на третичном уровне с момента госпитализации пациента составляет не более восьми рабочих дней, за исключением пациентов, находящихся на лучевой терапии.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лечения пациентов, находящихся на лучевой терапии, определяется в соответствии с программой лечения и КП.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стационарозамещающих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</w:t>
            </w:r>
          </w:p>
        </w:tc>
      </w:tr>
    </w:tbl>
    <w:bookmarkStart w:name="z142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Рекомендуемая штатная численность дневных стационаров*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должностей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дневным стационаром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должность на 20 коек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ординатор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коек: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должности врача-ординатора терапевтического профиля в смену;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должности врача-ординатора хирургического профиля в смену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дневного стационара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должностей на 20 коек в смену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сестра процедурного кабинета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должности в смену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сестра перевязочного кабинета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должности в смену</w:t>
            </w:r>
          </w:p>
        </w:tc>
      </w:tr>
    </w:tbl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штатная численность дневных стационаров, оказывающих услуги гемодиализа, устанавливается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14 октября 2022 года № ҚР ДСМ-114 "Об утверждении Стандарта организации оказания нефрологической помощи в Республике Казахстан" (зарегистрирован в Реестре государственной регистрации нормативных правовых актов Республики Казахстан под № 30187).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стационарозамещающих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</w:t>
            </w:r>
          </w:p>
        </w:tc>
      </w:tr>
    </w:tbl>
    <w:bookmarkStart w:name="z145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Оснащение дневных стационаров медицинскими изделиями*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функционального блока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Палата общего пребывания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Облучатель бактерицидный стационарный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палату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Кровать медицинская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площади палаты и коечной мощности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Тумба медицинская прикроватная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Штатив для внутривенных вливаний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Процедурный кабинет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медицинский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инструментальный передвижной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стерильных инструментов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внутривенных вливаний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медикаментов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 группы А и 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медицинский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оказания скорой и неотложной медицинский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*- оснащение дневных стационаров при организациях здравоохранения, оказывающих хирургическую помощь,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марта 2023 года № 41 "Об утверждении стандарта организации оказания хирургической (абдоминальной, торакальной, колопроктологической) помощи в Республике Казахстан" (зарегистрирован в Реестре государственной регистрации нормативных правовых актов Республики Казахстан под № 32111).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стационарозамещающих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</w:t>
            </w:r>
          </w:p>
        </w:tc>
      </w:tr>
    </w:tbl>
    <w:bookmarkStart w:name="z148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заболеваний по кодам Международной статистической классификации болезней и проблем десятого пересмотра, связанных со здоровьем, подлежащих лечению в стационарозамещающих условиях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изменениями, внесенными приказом Министра здравоохранения РК от 23.01.2025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Код МКБ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Гонококковая инфекция нижних отделов мочеполового тракта без абсцедирования периуретральных или придаточных желез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Хламидийные инфекции нижних отделов мочеполового тракта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болезни, передающиеся преимущественно половым путем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Опоясывающий лишай без осложнений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Острый вирусный гепатит неуточненный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хронические вирусные гепатиты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Микоз бороды и головы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Микоз кистей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Микоз стоп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Эпидермофития паховая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дерматофитии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наружной поверхности верхней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наружной поверхности нижней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наружной поверхности губы неуточненной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внутренней поверхности верхней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внутренней поверхности нижней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внутренней поверхности губы неуточненной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спайки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поражение, выходящее за пределы одной и более вышеуказанных локализаций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губы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основания языка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спинки языка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боковой поверхности языка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поверхности языка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передних 2/3 языка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язычной миндалины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языка,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языка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десны верхней челюсти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десны нижней челюсти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десны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передней части дна полости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боковой части дна полости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дна полости рта,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дна полости рта неуточненной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твердого неба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мягкого неба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язычка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неба,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неба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слизистой оболочки щеки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преддверия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ретромолярной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рта,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рта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околоушной слюнной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поднижнечелюстной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подъязычной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больших слюнных желез,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большой слюнной железы неуточненной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миндаликовой ямочки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дужки небной миндалины (передней)(задней)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миндалины,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миндалины неуточненной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ямки надгортанника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передней поверхности надгортанника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боковой стенки ротоглотки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задней стенки ротоглотки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жаберных щелей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ротоглотки,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ротоглотки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верхней стенки носоглотки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задней стенки носоглотки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боковой стенки носоглотки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передней стенки носоглотки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носоглотки,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носоглотки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грушевидного синуса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заперстневидной области нижней части 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черпалонадгортанной складки нижней части 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задней стенки нижней части 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нижней части глотки,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части глотки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глотки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глоточного кольца Вальдейера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губы, полости рта и глотки,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шейного отдела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грудного отдела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абдоминального отдела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верхней трети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средней трети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трети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пищевода,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пищевода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кардии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дна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тела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преддверия привратника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привратника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малой кривизны желудка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большой кривизны желудка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желудка,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желудка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двенадцатиперстной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тощей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подвздошной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дивертикула меккеля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тонкого кишечника,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тонкого кишечника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слепой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червеобразного отростка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восходящей ободочной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печеночного изгиба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поперечной ободочной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селезеночного изгиба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нисходящей ободочной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сигмовидной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ободочной кишки,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ободочной кишки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ректосигмоидного соединения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заднего прохода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анального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клоакогенной зоны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прямой кишки, заднего прохода [ануса] и анального канала,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Печеночноклеточный рак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внутрипеченочного желчного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Гепатобластома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Ангиосаркома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саркомы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раки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печени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желчного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внепеченочного желчного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ампулы фатерова сосочка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желчных путей,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желчных путей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головки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тела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хвоста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протока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островковых клеток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частей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поджелудочной железы,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поджелудочной железы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кишечного тракта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селезенки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органов пищеварения,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неточно обозначенной локализации в пределах пищеварительной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полости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среднего 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верхнечелюстной пазухи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решетчатой пазухи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лобной пазухи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клиновидной пазухи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придаточных пазух,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придаточной пазухи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собственно голосового аппарата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над собственно голосовым аппаратом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 собственно голосовым аппаратом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хрящей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гортани,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гортани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трахеи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главного бронха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верхней доли, бронхов или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средней доли, бронхов или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доли, бронхов или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бронхов или легкого,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бронхов или легкого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вилочковой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переднего средостения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заднего средостения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средостения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плевры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сердца, средостения и плевры,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верхних дыхательных путей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органов дыхания и внутригрудных органов,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неточно обозначенных локализаций в пределах органов дыхания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лопатки и длинных костей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коротких костей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длинных костей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коротких костей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костей и суставных хрящей конечностей,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костей и суставных хрящей конечности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костей черепа и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челюсти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позвоночного столба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ребер, грудины и ключицы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костей таза, крестца и копчика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костей и суставных хрящей,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костей и суставных хрящей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века, включая спайку 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уха и наружного слухового прохода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других и неуточненных частей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волосистой части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туловища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верхней конечности, включая область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нижней конечности, включая область тазобедренного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кожи, выходящая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кожи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века, включая спайку 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уха и наружного слухового прохода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других и неуточненных частей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волосистой части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туловища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верхней конечности, включая область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нижней конечности, включая тазобедренную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кожи,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кожи неуточненной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плевры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брюшины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перикарда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других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кожи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мягких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неба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лимфатических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других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множественных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головы, лица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верхней конечности, включая область плечевого пояса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нижней конечности, включая тазобедренную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живота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туловища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периферических нервов и вегетативной нервной системы,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и вегетативной нервной системы,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уточненных частей брюшины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брюшины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забрюшинного пространства и брюшины,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головы, лица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верхней конечности, включая область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нижней конечности, включая тазобедренную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живота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туловища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соединительной и мягких тканей,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соска и ареолы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центральной части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верхневнутреннего квадранта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нижневнутреннего квадранта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верхненаружного квадранта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нижненаружного квадранта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подмышечной задней части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молочной железы,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молочной железы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большой срамной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малой срамной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клитора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вульвы,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вульвы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внутренней части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наружной части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шейки матки,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шейки матки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перешейка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эндометрия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миометрия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дна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тела матки,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тела матки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матки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яичника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фаллопиевой трубы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широкой связки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круглой связки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параметрия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придатков матки неуточненных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уточненных женских 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женских половых органов,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женских половых органов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плаценты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крайней плоти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головки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тела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полового члена,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полового члена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неопустившегося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опущенного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яичка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придатка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семенного канатика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мошонки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уточненных мужских 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мужских половых органов,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мужских половых органов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почки, кроме почечной лоханки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почечных лоханок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мочеточника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треугольника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купола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боковой стенки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передней стенки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задней стенки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шейки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мочеточникового отверстия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первичного мочевого протока (урахуса)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мочевого пузыря,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мочевого пузыря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уретры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парауретральных желез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мочевых органов,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мочевых органов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конъюнктивы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сетчатки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сосудистой оболочки глаза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ресничного [цилиарного]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слезной железы и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глазницы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глаза и его придаточного аппарата,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глаза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оболочек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оболочек спинного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мозговых оболочек неуточненных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большого мозга, кроме долей и желудочков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лобной доли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височной доли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теменной доли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затылочной доли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желудочка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мозжечка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ствола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поражение, выходящее за пределы одной и более вышеуказанных локализаций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головного мозга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спинного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конского хвоста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обонятельного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зрительного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слухового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и неуточненных черепных нервов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головного мозга и других отделов центральной нервной системы,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центральной нервной системы неуточненного отдела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коры надпочечника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мозгового слоя надпочечника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надпочечника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паращитовидной [околощитовидной]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гипофиза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краниофарингеального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шишковидной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каротидного гломуса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аортального гломуса и других параганглиев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более чем одной эндокринной железы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эндокринной железы неуточненной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головы, лица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живота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неуточненных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других и неточно обозначенных локализаций,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лимфатических узлов головы, лица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внутригрудных лимфатических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внутрибрюшных лимфатических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подмышечных лимфатических узлов и лимфатических узлов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паховых лимфатических узлов и лимфатических узлов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внутритазовых лимфатических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лимфатических узлов множественных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лимфатических узлов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средостения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плевры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других и неуточненных органов дыхания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тонкого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толстого кишечника и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забрюшинного пространства и брюшины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других и неуточненных органов пищеварения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почки и почечной лоханки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мочевого пузыря, других и неуточненных мочевых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кожи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головного мозга и мозговых оболочек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других и неуточненных отделов нервной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костей и костного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яичника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надпочечника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новообразование, первичная локализация неизвестна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Ходжкина, лимфоидное преобладание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Ходжкина, нодулярный склероз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Ходжкина, смешанно-клеточный вариант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Ходжкина, лимфоидное истощение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болезни Ходжкина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неходжкинская лимфома мелкоклеточная с расщепленными ядрами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неходжкинская лимфома смешанная мелкоклеточная с расщепленными ядрами и крупноклеточная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неходжкинская лимфома крупноклеточная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лимфома степень IIIa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Фолликулярная лимфома степень IIIb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лимфома из фолликулярного центра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Первичнокожная лимфома из фолликулярного центра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типы фолликулярной неходжкинской лимфомы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неходжкинская лимфома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мелкоклеточная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мелкоклеточная с расщепленными ядрами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крупноклеточная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лимфобластная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Опухоль беркитта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типы диффузных неходжкинских лимфом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неуточнҰнная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Грибовидный микоз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сезари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Периферическая T-клеточная лимфома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T-клеточные лимфомы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Анапластическая крупноклеточная лимфома, ALK-положительная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Анапластическая крупноклеточная лимфома, ALK-отрицательная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Кожная T-клеточная лимфома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Зрелая T/NK-клеточная лимфома,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В-клеточная лимфома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Медиастинальная (тимическая) крупноклеточная B-клеточная лимфома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типы неходжкинской лимфомы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Неходжкинская лимфома неуточненного типа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Экстранодальная NK/T-клеточная лимфома, назальная форма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Почечно-селезеночная T-клеточная лимфома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Энтеропатическая (кишечная) форма T-клеточной лимфомы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Подкожная панникулитообразная T-клеточная лимфома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Бластная NK-клеточная лимфома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Ангиоиммунобластная T-клеточная лимфома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кожные CD30-положительные пролиферации T-клеток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Макроглобулинемия вальденстрема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гамма-тяжелых цепей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Иммунопролиферативная болезнь тонкого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Экстранодальная B-клеточная лимфома маргинальной зоны лимфоидной ткани слизистой оболочки [MALT-лимфома]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злокачественные иммунопролиферативные болезни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иммунопролиферативные болезни неуточненные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Множественная миелома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Плазмоклеточный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Плазмоцитома экстрамедуллярная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Солитарная плазмоцитома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лимфобластный лейкоз [ALL]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лимфоцитарный лейкоз B-клеточный тип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Пролимфоцитарный лейкоз B-клеточный тип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Волосатоклеточный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T-клеточный лейкоз/лейкемия взрослых (HTLV-1-ассоциированный)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Пролимфоцитарный T-клеточный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уточненный лимфоидный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Зрелый B-клеточный лейкоз типа Беркитта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Лимфоидный лейкоз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миелоидный лейкоз [AML]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миелоидный лейкоз [CML], BCR/ABL-положительный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Атипичный хронический миелоидный лейкоз BCR/ABL- отрицательный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Миелоидная саркома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промиелоцитарный лейкоз [PML]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миеломоноцитарный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миелоидный лейкоз с 11q23-аномалией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миелоидный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миелоидный лейкоз с мультилинейной дисплазией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Миелоидный лейкоз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моноцитарный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моноцитарный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миеломоноцитарный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моноцитарный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Моноцитарный лейкоз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эритремия и эритролейкоз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мегакариобластный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Тучноклеточный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панмиелоз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Миелодиспластическое и миелопролиферативное заболевание, не классифицированное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уточненный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лейкоз неуточненного клеточного типа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лейкоз неуточненного клеточного типа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лейкоз неуточненного клеточного типа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Мультифокальный и мультисистемный (диссеменированный) гистиоцитоз клеток Лангерганса [Болезнь Леттерера-Сиве]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тучноклеточная опухоль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Саркома дендритных клеток (вспомогательных клеток)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Мультифокальный и унисистемный гистиоцитозиз клеток Лангерганса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Унифокальный гистиоцитоз клеток Лангерганса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злокачественные новообразования лимфоидной, кроветворной и родственных им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Гистиоцитарная саркома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лимфоидной, кроветворной и родственных им тканей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самостоятельных (первичных) множественных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губы, полости рта и 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ободочной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ректосигмоидного соединения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заднего прохода и анального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и неуточненных частей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печени, желчного пузыря и желчных протоков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уточненных органов пищеварения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органов пищеварения неуточненных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трахеи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бронха и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частей органов дыхания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органов дыхания неуточненных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века, включая спайку 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уха и наружного слухового прохода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других и неуточненных частей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волосистой части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туловища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верхней конечности, включая область плечевого пояса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нижней конечности, включая область тазобедренного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других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века, включая спайку 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уха и наружного слухового прохода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других и неуточненных частей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волосистой части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туловища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верхней конечности, включая область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нижней конечности, включая область тазобедренного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других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молочной железы, дольковая карцинома in situ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молочной железы, внутрипротоковая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карцинома in situ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молочной железы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внутренней части шейки матки (эндоцервикса)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наружной части шейки матки (экзоцервикса)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частей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шейки матки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эндометрия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вульвы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и неуточненных женских 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и неуточненных мужских 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и неуточненных мочевых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глаза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щитовидной железы и других эндокринных желез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языка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дна полости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и неуточненных частей полости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миндалины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частей ротоглотки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носоглотки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гортаноглотки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глотки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околоушной слюнной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больших слюнных желез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больших слюнных желез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слепой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червеобразного отростка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восходящей ободочной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поперечной ободочной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нисходящей ободочной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сигмовидной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ободочной кишки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ректосигмоидного соединения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заднего прохода и анального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двенадцатиперстной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и неуточненных частей тонкого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внепеченочных желчных протоков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островковых клеток (островков Лангерганса)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неточно обозначенных локализаций в пределах пищеварительной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среднего уха, полостей носа и придаточных пазух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трахеи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бронхов и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дыхательной системы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новообразование: Вилочковой железы [тимуса]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средостения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уточненных органов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органов грудной клетки неуточненных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лопатки и длинных костей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коротких костей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длинных костей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коротких костей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костей черепа и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нижней челюсти, костной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позвоночного столба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ребер, грудины и ключицы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костей таза, крестца и копчика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костей и суставных хрящей неуточненных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кожи и подкожной клетчатки головы, лица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кожи и подкожной клетчатки туловища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кожи и подкожной клетчатки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кожи и подкожной клетчатки других и неуточненных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органов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внутрибрюшных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семенного канатика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других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Гемангиома любой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Лимфангиома любой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мезотелиальной ткани плевры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мезотелиальной ткани брюшины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мезотелиальной ткани других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мезотелиальной ткани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мягких тканей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мягких тканей брюшины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головы, лица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верхней конечности, включая область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нижней конечности, включая область тазобедренного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живота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туловища неуточненной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Меланоформный невус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вульвы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придатка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мошонки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мужских 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мужских половых органов,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мочеиспускательного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Рефрактерная анемия без сидеробластов, так обозначенная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Рефрактерная анемия с сидеробластами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Рефрактерная анемия с избытком бластов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Рефрактерная анемия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Рефрактерная анемия с многолинейной дисплазией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Миелодиспластический синдром с изолированной del(5q) хромосомной аномалией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миелодиспластические синдромы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Миелодиспластический синдром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Гистиоцитарные и тучноклеточные опухоли неопределенного или неизвестного характера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миелопролиферативная болезнь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Моноклональная гаммапатия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Эссенциальная (геморрагическая) тромбоцитемия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Остемиелофиброз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Хронический эозинофильный лейкоз [гиперэозинофильный синдром]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новообразования неопределенного или неизвестного характера лимфоидной, кроветворной и родственных им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лимфоидной, кроветворной и родственных им тканей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Железодефицитная анемия вторичная вследствие потери крови (хроническая)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Сидеропеническая дисфагия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железодефицитные анемии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здравоохранения РК от 23.01.2025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Витамин-B12-дефицитная анемия вследствие дефицита внутреннего фактора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Витамин-B12-дефицитная анемия вследствие избирательного нарушения всасывания витамина B12 с протеинурией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транскобаламина ii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витамин-B12-дефицитные анемии, связанные с питанием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витамин-B12-дефицитные анемии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Витамин-B12-дефицитная анемия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Фолиеводефицитная анемия, связанная с питанием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Фолиеводефицитная анемия, медикаментозная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фолиеводефицитные анемии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Фолиеводефицитная анемия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мегалобластные анемии,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Анемия, обусловленная цингой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 вследствие недостаточности белков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 вследствие недостаточности глюкозо-6-фосфатдегидрогеназы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Анемия, вследствие других нарушений глутатионового обмена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Анемия, вследствие нарушений гликолитических ферментов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Анемия, вследствие нарушений метаболизма нуклеотидов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Альфа-талассемия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Бета-талассемия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Дельта-бета-талассемия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Носительство признака талассемии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Серповидно-клеточная анемия с кризом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Двойные гетерозиготные серповидно-клеточные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сфероцитоз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эллиптоцитоз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гемоглобинопатии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наследственные гемолитические анемии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гемолитическая анемия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аутоиммунная гемолитическая анемия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аутоиммунные гемолитические анемии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неаутоиммунная гемолитическая анемия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Гемолитико-уремический синдром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неаутоиммунные гемолитические анемии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ночная гемоглобинурия [Маркиафавы-Микели]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Гемоглобинурия вследствие гемолиза, вызванного другими внешними причинами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приобретенные гемолитические анемии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Хроническая приобретенная чистая красноклеточная аплазия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Преходящая приобретенная чистая красноклеточная аплазия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приобретенные чистые красноклеточные аплазии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чистая красноклеточная аплазия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Конституциональная апластическая анемия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апластическая анемия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Апластическая анемия, вызванная другими внешними агентами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апластическая анемия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апластические анемии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Апластическая анемия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 при новообразованиях (С00-D48)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сидеробластная анемия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сидеробластная анемия в связи с другими заболеваниями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сидеробластная анемия, вызванная лекарственными препаратами и токсинами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сидеробластные анемии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дизэритропоэтическая анемия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анемии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фактора VIII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фактора IX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Виллебранда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фактора XI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других факторов свертывания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Геморрагические нарушения, обусловленные циркулирующими в крови антикоагулянтами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Приобретенный дефицит фактора свертывания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тромбофилия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тромбофилия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свертываемости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свертываемости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Аллергическая пурпура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Качественные дефекты тромбоцитов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нетромбоцитопеническая пурпура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тромбоцитопеническая пурпура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первичные тромбоцитопении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тромбоцитопения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Тромбоцитопения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геморрагические состояния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метгемоглобинемия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Семейный эритроцитоз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полицитемия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Гемофагоцитарный лимфогистиоцитоз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Гемофагоцитарный синдром, связанный с инфекцией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Тяжелый комбинированный иммунодефицит с ретикулярным дисгенезом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Тяжелый комбинированный иммунодефицит с низким содержанием T- и B-клеток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Тяжелый комбинированный иммунодефицит с низким или нормальным содержанием B-клеток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аденозиндезаминазы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незелофа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пуриннуклеозидфосфорилазы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Дефицит молекул класса I главного комплекса гистосовместимости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молекул класса II главного комплекса гистосовместимости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Вискотта-Олдрича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Ди Георга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Иммунодефицит с карликовостью за счет коротких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Иммунодефицит вследствие наследственного дефекта, вызванного вирусом эпштейна-барра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гипериммуноглобулинемии 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Иммунодефициты, связанные с другими уточненными значительными дефектами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вариабельный иммунодефицит с преобладающими отклонениями от нормы в количестве и функциональной активности В-клеток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вариабельный иммунодефицит с преобладанием нарушений иммунорегуляторных Т-клеток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вариабельный иммунодефицит с аутоантителами к В-или Т-клеткам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 функционального антигена-1 лимфоцитов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Дефекты в системе комплемента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Саркоидоз легких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Саркоидоз лимфатических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Саркоидоз легких с саркоидозом лимфатических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Саркоидоз кожи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Саркоидоз других уточненных и комбинированных локализаций (H22.1*, G53.2*, M14.8*, I41.8*, M63.3*)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Поликлональная гипергаммаглобулинемия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Криоглобулинемия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врожденной йодной недостаточности, неврологическая форма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врожденной йодной недостаточности, микседематозная форма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гипотиреоз с диффузным зобом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Гипотиреоз, вызванный медикаментами и другими внешними веществами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Постинфекционный гипотиреоз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Атрофия щитовидной железы (приобретенная)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Микседематозная кома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Тиреотоксикоз искусственный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Подострый тиреоидит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Хронический тиреоидит с преходящим тиреотоксикозом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сахарный диабет с поражением почек (N08.3*)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сахарный диабет с поражениями глаз (H28.0*, H36.0*)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сахарный диабет с неврологическими осложнениями (G73.0*, G99.0*, G59.0*, G63.2*)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сахарный диабет с нарушениями периферического кровообращения (I79.2*)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сахарный диабет с другими уточненными осложнениями (M14.2*, M14.6*)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сахарный диабет с неуточненными осложнениями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сахарный диабет без осложнений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поражением почек (N08.3*)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поражениями глаз (H28.0*, H36.0*)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неврологическими осложнениями (G73.0*, G99.0*, G59.0*, G63.2*)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нарушениями периферического кровообращения (I79.2*)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другими уточненными осложнениями (M14.2*, M14.6*)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множественными осложнениями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неуточненными осложнениями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диабет, связанный с недостаточностью питания, с поражением почек (N08.3*)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диабет, связанный с недостаточностью питания, с поражениями глаз (H28.0*, H36.0*)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диабет, связанный с недостаточностью питания, с неврологическими осложнениями (G73.0*, G99.0*, G59.0*, G63.2*)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диабет, связанный с недостаточностью питания, с нарушениями периферического кровообращения (I79.2*)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диабет, связанный с недостаточностью питания, с другими уточненными осложнениями (M14.2*, M14.6*)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диабет, связанный с недостаточностью питания, с множественными осложнениями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диабет, связанный с недостаточностью питания, с неуточненными осложнениями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сахарного диабета, с поражением почек (N08.3*)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сахарного диабета, с поражением глаз (H28.0*, H36.0*)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сахарного диабета, с неврологическими осложнениями (G73.0*, G99.0*, G59.0*, G63.2*)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сахарного диабета, с нарушениями периферического кровообращения (I79.2*)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сахарного диабета, с другими уточненными осложнениями (M14.2*, M14.6*)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сахарного диабета, с множественными осложнениями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Уточненные формы сахарного диабета, с неуточненными осложнениями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неуточненный, с поражением почек (N08.3*)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неуточненный, с поражениями глаз (H28.0*, H36.0*)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неуточненный, с неврологическими осложнениями (G73.0*, G99.0*, G59.0*, G63.2*)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неуточненный, с нарушениями периферического кровообращения (I79.2*)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неуточненный, с другими уточненными осложнениями (M14.2*, M14.6*)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неуточненный с множественными осложнениями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неуточненный, с неуточненными осложнениями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неуточненный без осложнений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гипогликемия без комы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внутренней секреции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Идиопатический гипопаратиреоз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гиперпаратиреоз,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гиперпаратиреоза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Акромегалия и гипофизарный гигантизм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здравоохранения РК от 23.01.2025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неадекватной секреции антидиуретического гормона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состояния гиперфункции гипофиза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Гиперфункция гипофиза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Гипопитуитаризм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Медикаментозный гипопитуитаризм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Несахарный диабет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Дисфункция гипоталамуса,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гипофиза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гипофиза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Медикаментозный синдром иценко-кушинга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Эктопический актг- синдром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адреногенитальные расстройства связанные с дефицитом ферментов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гиперальдостеронизм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недостаточность коры надпочечников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и неуточненная недостаточность коры надпочечников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Гиперфункция мозгового слоя надпочечников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надпочечников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Задержка полового созревания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вилочковой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Эктопическая гормональная секреция,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Низкорослость (карликовость),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Конституциональная высокорослость (гигантизм)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андрогеннной резистентности (тестикулярной феминизации)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щитовидной железы при болезнях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надпочечников при болезнях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Умеренная белково-энергетическая недостаточность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белково-энергетическая недостаточность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Задержка развития, обусловленная белково-энергетической недостаточностью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витамина A с изъязвлением роговицы и ксерозом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витамина A с кератомаляцией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витамина A с ксерофтальмическими рубцами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Бери-бери (I98.8*)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Алиментарная недостаточность кальция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Алиментарная недостаточность селена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Алиментарная недостаточность цинка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E64.0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белково-энергетической недостаточности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E66.2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Крайняя степень ожирения, сопровождаемая альвеолярной гиповентиляцией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гиперфенилаланинемии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тирозина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"кленового сиропа"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транспорта аминокислот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серосодержащих аминокислот (метионинемия)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накопления гликогена (сердечный гликогеноз)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Дефекты деградации гликопротеидов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(семейная) гиперхолестеринемия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(эндогенная) гиперглицеридемия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здравоохранения РК от 23.01.2025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Гиперхиломикронемия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Гиперурикемия без признаков воспалительного артрита и подагрических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Порфирия кожная медленная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жильберта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с легочными проявлениями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с другими проявлениями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семейный амилоидоз без невропатии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Невротический наследственный семейный амилоидоз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семейный амилоидоз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системный амилоидоз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объема жидкости (обезвоживание организма)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Гиперосмолярность и гипернатриемия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Гипоосмолярность и гипонатриемия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Ацидоз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Смешанное нарушение кислотно-щелочного равновесия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Гиперкалиемия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E87.6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Гипокалиемия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E87.7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Гиперволемия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водно-солевого равновесия,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белков плазмы,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Липоматоз,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обмена веществ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Гипотироидизм, возникший после медицинских процедур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Гипоинсулинемия, возникшая после медицинских процедур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Гипопаратироидизм, возникший после медицинских процедур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Гипопитуитаризм, возникший после медицинских процедур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E89.6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Гипофункция коры (мозгового слоя) надпочечников, возникшая после медицинских процедур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здравоохранения РК от 23.01.2025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воспалительных болезней центральной нервной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Гентингтона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непрогрессирующая атаксия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Поздняя мозжечковая атаксия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Мозжечковая атаксия с нарушением репарации ДНК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спастическая параплегия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наследственная атаксия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атаксия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Спинальная мышечная атрофия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Паранеопластическая невромиопатия и невропатия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системные атрофии, влияющие преимущественно на центральную нервную систему, при опухолевых заболеваниях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атрофия, влияющая преимущественно на центральную нервную систему, при прочих заболеваниях,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Синдром полиомиелита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Паркинсона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паркинсонизм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вторичного паркинсонизма, вызванного лекарственными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паркинсонизм, вызванный другими внешними факторами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Постэнцефалитический паркинсонизм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Сосудистый паркинсонизм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вторичного паркинсонизма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паркинсонизм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Паркинсонизм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Галлервордена-Шпатца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Прогрессирующая надъядерная офтальмоплегия [Стила-Ричардсона-Ольшевского]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Дистония, вызванная лекарственными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семейная дистония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несемейная дистония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Эссенциальный тремор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Тремор, вызванный лекарственными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Миоклонус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Хорея, вызванная лекарственными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Тики, вызванные лекарственными средствами и другие тики органического происхождения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Экстрапирамидные и двигательные нарушения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болезнь Альцгеймера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Подострая комбинированная дегенерация спинного мозга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диссеминированная демиелинизация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Диффузный склероз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виды генерализованной эпилепсии и эпилептических синдромов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эпилептические синдромы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Припадки grand mal неуточненные (с малыми припадками (petit mal) или без них)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припадки (petit mal) неуточненные, без припадков grand mal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Мигрень без ауры (простая мигрень)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Мигрень с аурой (классическая мигрень)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"гистаминовой" головной боли (хроническая пароксизмальная гемикрания)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Сосудистая головная боль,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посттравматическая головная боль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засыпания и поддержания сна (бессонница)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в виде повышенной сонливости (гиперсомния)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Нарколепсия и катаплексия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Невралгия тройничного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Атипичная лицевая боль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тройничного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тройничного нерва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Паралич белла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Воспаление узла коленца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Россолимо-Мелькерссона-Розенталя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Клонический гемифациальный спазм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Лицевая миокимия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лицевого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лицевого нерва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языкоглоточного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блуждающего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Невралгия после опоясывающего лишая (В02.2)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поражения черепных нервов при инфекционных и паразитарных болезнях, классифицированных в других рубриках (А00-В99)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поражения черепных нервов при саркоидозе (D86.8)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поражения черепных нервов при новообразованиях (С00-D48)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плечевого сплетения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пояснично-крестцового сплетения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шейных корешков,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грудных корешков,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пояснично-крестцовых корешков,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Невралгическая амиотрофия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фантома конечности с болью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фантома конечности без боли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нервных корешков и сплетений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нервных корешков и сплетений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Сдавления нервных корешков и сплетений при других дорсопатиях (М45-М46, М48.-, М53-М54)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Сдавления нервных корешков и сплетений при других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запястного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срединного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локтевого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лучевого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Каузалгия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мононевропатии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Мононевропатия верхней конечности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седалищного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Мералгия парестетическая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бедренного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бокового подколенного (малоберцового)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срединного подколенного (большеберцового)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предплюсневого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подошвенного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мононевралгии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Мононевропатия нижней конечности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Межреберная невропатия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G58.7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Множественный мононеврит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виды мононевропатии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Мононевропатия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Диабетическая мононевропатия (Е10-Е14 с общим четвертым знаком .4)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моторная и сенсорная невропатия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рефсума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Невропатия в сочетании с наследственной атаксией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прогрессирующая невропатия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наследственные и идиопатические невропатии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Сывороточная невропатия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Воспалительная полиневропатия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полиневропатия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Полиневропатия, обусловленная другими токсичными веществами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полиневропатии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Полиневропатия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Полиневропатия при инфекционных и паразитарных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Полиневропатия при новообразованиях (С00-D48)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Диабетическая полиневропатия при болезнях (Е10-Е14 с общим четвертым знаком .4)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Полиневропатия при других эндокринных болезнях и нарушениях обмена веществ (Е00-Е07, Е15-Е16, Е20-Е34, Е70-Е89)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Полиневропатия при недостаточности питания (Е40-Е64)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Полиневропатия при системных поражениях соединительной ткани (М30-М35)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Полиневропатия при других костно-мышечных поражениях (М00-М25, М40-М96)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Полиневропатия при других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расстройства периферической нервной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Токсические нарушения нервно-мышечного синапса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или приобретенная миастения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нервно-мышечного синапса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нервно-мышечного синапса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Мышечная дистрофия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Миотонические расстройства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миопатии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Митохондриальная миопатия,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первичные поражения мышц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Первичное поражение мышцы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миопатия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Алкогольная миопатия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Миопатия, вызванная другими токсичными агентами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Периодический паралич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Воспалительная миопатия,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миопатии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Миопатия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Миастенические синдромы при эндокринных болезнях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Итона-Ламберта (С80)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миастенические синдромы при опухолевом поражении С00-D48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Миастенические синдромы при других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Миопатия при эндокринных болезнях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Миопатия при нарушениях обмена веществ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Спастический церебральный паралич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Спастическая диплегия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гемиплегия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Дискинетический церебральный паралич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Вялая гемиплегия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Спастическая гемиплегия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Гемиплегия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Вялая параплегия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Спастическая параплегия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Параплегия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Вялая тетраплегия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Спастическая тетраплегия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Тетраплегия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Диплегия верхних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Моноплегия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Моноплегия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Моноплегия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конского хвоста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паралитические синдромы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периферическая вегетативная невропатия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дизавтономия (синдром Райли-Дея)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Гидроцефалия нормального давления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Аноксическое поражение головного мозга, не классифицированное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Доброкачественная внутричерепная гипертензия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утомляемости после перенесенной вирусной болезни (доброкачественный миалгический энцефаломиелит)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здравоохранения РК от 23.01.2025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рейе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головного мозга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Гидроцефалия при других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Сирингомиелия и сирингобульбия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Сосудистые миелопатии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Сдавление спинного мозга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спинного мозга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Внутричерепная гипотензия после шунтирования желудочков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нервной системы после медицинских процедур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нервной системы,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Вегетативная невропатия при эндокринных и метаболических болезнях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вегетативной нервной системы при других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Миелопатия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нервной системы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Гордеолум и другие глубокие воспаления 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Халазион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Дакриоаденит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слезной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воспаление глазницы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воспалительные болезни глазницы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Экзофтальмические состояния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Птеригий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Рубцы конъюнктивы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конъюнктивальные васкулярные болезни и кисты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Глазной пемфигоид (L12.-†)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поверхностные кератиты без конъюнктивита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Кератоконъюнктивит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центральные помутнения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рубцы и помутнения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Рубцы и помутнения роговицы неуточненные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Пигментация и отложения в роговице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H18.7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деформации роговой оболочки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роговицы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Склерит и эписклерит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Кератит, обусловленный вирусом простого герпеса, и кератоконъюнктивит (B00.5†)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Кератит и кератоконъюнктивит при других инфекционных и паразитарных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Кератит и кератоконъюнктивит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склеры и роговицы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иридоциклит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Иридоциклит, вызванный линзами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иридоциклиты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Иридоциклит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Зрачковые мембраны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старческая катаракта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Старческая ядерная катаракта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Старческая морганиева катаракта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старческие катаракты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Старческая катаракта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Детская, юношеская и пресенильная катаракта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катаракта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Осложненная катаракта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Катаракта, вызванная лекарственными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катаракта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катаракты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Катаракта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хрусталика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хрусталика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Диабетическая катаракта (Е10-Е14 с общим четвертым знаком .3)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Катаракта при других болезнях эндокринной системы, расстройствах питания и нарушениях обмена веществ,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Катаракта при других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хрусталика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Очаговое хориоретинальное воспаление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Диссеминированное хориоретинальное воспаление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Задний циклит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хориоретинальные воспаления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Хориоретинальное воспаление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Дегенерация сосудистой оболочки глаза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дистрофия сосудистой оболочки глаза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Ретиношизис и ретинальные кисты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Ретинальные разрывы без отслойки сетчатки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Фоновая ретинопатия и ретинальные сосудистые изменения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Преретинопатия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пролиферативные ретинопатии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Дегенерация макулы и заднего полюса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Периферическая ретинальная дегенерация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ретинальная дистрофия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ретинальные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сетчатки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ретинальные нарушения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открытоугольная глаукома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закрытоугольная глаукома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 вторичная посттравматическая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 вторичная вследствие воспалительного заболевания глаза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 вторичная вследствие других болезней глаз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глаукома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 при болезнях эндокринной системы, расстройствах питания и нарушениях обмена веществ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Дегенеративная миопия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дегенеративные болезни глазного яблока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Гипотония глаза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Дегенеративные состояния глазного яблока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 диска зрительного нерва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Паралич 3-го [глазодвигательного]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Паралич 4-го [блокового]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Паралич 6-го [отводящего]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(наружная) офтальмоплегия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Прогрессирующая наружная офтальмоплегия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паралитические косоглазия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Паралитическое косоглазие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Сходящееся содружественное косоглазие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Расходящееся содружественное косоглазие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наружного 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Холестеатома наружного 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гнойный средний отит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туботимпанальный гнойный средний отит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эпитимпано-антральный гнойный средний отит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хронические гнойные средние отиты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Гнойный средний отит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отит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Петрозит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мастоидиты и родственные состояния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Мастоидит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Холестеатома среднего 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перфорация барабанной перепонки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Перфорация барабанной перепонки в области аттика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мирингит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мирингит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среднего 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Мастоидит при инфекционных и паразитарных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среднего уха и сосцевидного отростка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меньера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пароксизмальное головокружение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Вестибулярный нейронит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периферические головокружения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Вестибулярные синдромы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Лабиринтит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Лабиринтная фистула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Лабиринтная дисфункция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Шумовые эффекты внутреннего уха (акустическая травма)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Нейросенсорная потеря слуха двусторонняя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Нейросенсорная потеря слуха односторонняя с нормальным слухом на противоположном ухе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Смешанная кондуктивная и нейросенсорная тугоухость двусторонняя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Митральный стеноз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Ревматическая недостаточность митрального клапана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Митральный стеноз с недостаточностью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(пороки) митрального клапана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митрального клапана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Ревматический аортальный стеноз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Ревматическая недостаточность аортального клапана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Ревматический аортальный стеноз с недостаточностью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ревматические болезни (пороки) аортального клапана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Ревматическая болезнь аортального клапана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Трикуспидальный стеноз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Трикуспидальная недостаточность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Трикуспидальный стеноз с недостаточностью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ревматические болезни (пороки) трехстворчатого клапана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трехстворчатого клапана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Сочетанное поражение митрального и аортального клапанов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Сочетанное поражение митрального и трехстворчатого клапанов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Сочетанное поражение аортального и трехстворчатого клапанов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Сочетанное поражение митрального, аортального и трехстворчатого клапанов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множественные болезни клапанов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Множественное поражение клапанов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Ревматический миокардит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Ревматические болезни эндокарда, клапан не уточнен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ревматический перикардит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ревматические болезни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Ревматические болезни сердца неуточненные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здравоохранения РК от 23.01.2025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здравоохранения РК от 23.01.2025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[гипертоническая] болезнь с преимущественным поражением почек с почечной недостаточностью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(гипертоническая) болезнь с преимущественным поражением почек без почечной недостаточности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[гипертоническая] болезнь с преимущественным поражением сердца и почек с (застойной) сердечной недостаточностью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[гипертоническая] болезнь с преимущественным поражением почек с почечной недостаточностью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[гипертоническая] болезнь с преимущественным поражением сердца и почек с(застойной) сердечной недостаточностью и почечной недостаточностью.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(гипертоническая) болезнь с преимущественным поражением сердца и почек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Реноваскулярная гипертензия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Гипертензия вторичная по отношению к другим поражениям почек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Гипертензия вторичная по отношению к эндокринным нарушениям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стенокардии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Стенокардия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Атеросклеротическая сердечно-сосудистая болезнь, так описанная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Атеросклеротическая болезнь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Перенесенный в прошлом инфаркт миокарда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кардиомиопатия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хронической ишемической болезни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легочно-сердечной недостаточности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Легочно-сердечная недостаточность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легочных сосудов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Неревматический стеноз митрального клапана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Аортальный стеноз (неревматический)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Аортальная недостаточность (неревматическая)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Аортальный стеноз с недостаточностью (неревматические)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Неревматический стеноз трехстворчатого клапана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Неревматическая недостаточность трехстворчатого клапана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Неревматический стеноз трехстворчатого клапана с недостаточностью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клапана легочной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клапана легочной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клапана легочной артерии с недостаточностью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поражения клапанов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Эндокардит, клапан не уточнен,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гипертрофическая кардиомиопатия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Эндомиокардиальная (эозинофильная) болезнь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Эндокардиальный фиброэластоз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рестриктивная кардиомиопатия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Кардиомиопатия при инфекционных и паразитарных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Кардиомиопатия при метаболических нарушениях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Кардиомиопатия при расстройствах питания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Кардиомиопатия при других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Предсердно-желудочковая блокада первой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Предсердно-желудочковая блокада второй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и неуточненная предсердно-желудочковая блокада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тахикардия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Сердечная недостаточность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Миокардит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здравоохранения РК от 23.01.2025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сердца при бактериальных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сердца при других инфекционных и паразитарных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сердца при других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Церебральный атеросклероз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Прогрессирующая сосудистая лейкоэнцефалопатия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энцефалопатия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мойамойа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Церебральный артериит,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Церебральная амилоидная ангиопатия (Е85.-)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Церебральный артериит при инфекционных и паразитарных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Церебральный артериит при других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субарахноидального кровоизлияния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внутричерепного кровоизлияния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другого нетравматического внутричерепного кровоизлияния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инфаркта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инсульта, не уточненного как кровоизлияние или инфаркт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других и неуточненных цереброваскулярных болезней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Атеросклероз артерий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рейно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Облитерирующий тромбангиит (болезнь Бергера)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периферических сосудов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здравоохранения РК от 23.01.2025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Периферическая ангиопатия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артерий, артериол и капилляров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нижних конечностей без язвы или воспаления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Постфлебитический синдром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Венозная недостаточность (хроническая) (периферическая)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поражения вен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Лимфоотек,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Лимфангит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I95.0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гипотензия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здравоохранения РК от 23.01.2025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I97.0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Посткардиотомический синдром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I97.1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функциональные нарушения после операций на сердце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I97.8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системы кровообращения после медицинских процедур,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I97.9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системы кровообращения после медицинских процедур неуточненные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I98.1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сердечно-сосудистой системы при других инфекционных и паразитарных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верхнечелюстной синусит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фронтальный синусит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этмоидальный синусит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сфеноидальный синусит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пансинусит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эпиглоттит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ларингофарингит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острые инфекции верхних дыхательных путей множественной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пневмония, возбудитель не уточнен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бронхит, вызванный mycoplasma pneumoniaе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бронхит, вызванный Haemophilus influenzae [палочкой Афанасьева-Пфейффера]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бронхит, вызванный стрептококком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бронхит, вызванный вирусом коксаки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бронхит, вызванный вирусом парагриппа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бронхит, вызванный респираторным синцитиальным вирусом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бронхит, вызванный риновирусом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бронхит, вызванный эховирусом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Паралич голосовых складок и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голосовой складки и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Узелки голосовых складок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верхних дыхательных путей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здравоохранения РК от 23.01.2025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Слизисто-гнойный хронический бронхит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Смешанный, простой и слизисто-гнойный хронический бронхит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мак-леода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Панлобулярная эмфизема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обструктивная легочная болезнь с острой респираторной инфекцией нижних дыхательных путей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обструктивная легочная болезнь с обострением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уточненная хроническая обструктивная легочная болезнь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Астма с преобладанием аллергического компонента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Неаллергическая астма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Смешанная астма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Бронхоэктатическая болезнь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Алюминоз (легкого)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Бокситный фиброз (легкого)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Бериллиоз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Графитный фиброз (легкого)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Станноз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Пневмокониоз, вызванный другой уточненной неорганической пылью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трепальщиков льна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Каннабиноз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дыхательных путей, вызванная другой уточненной органической пылью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Легкое фермера [сельскохозяйственного работника]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Багассоз (от пыли сахарного тростника)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Легкое птицевода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Субероз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Легкое работающего с солодом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Легкое работающего с грибами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J67.6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Легкое сборщика коры клена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J67.7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Легкое контактирующего с кондиционером и увлажнителями воздуха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Гиперсенситивные пневмониты, вызванные другой органической пылью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Гиперсенситивный пневмонит, вызванный неуточненной органической пылью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Воспаление верхних дыхательных путей, вызванное химическими веществами, газами, дымами и парами, не классифицированное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острые и подострые респираторные состояния, вызванные химическими веществами, газами, дымами и парами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респираторные состояния, вызванные химическими веществами, газами, дымами и парами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респираторные состояния, вызванные химическими веществами, газами, дымами и парами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Неуточненные респираторные состояния, вызванные химическими веществами, газами, дымами и парами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J70.1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и другие легочные проявления, вызванные радиацией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J70.3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интерстициальные легочные нарушения, вызванные лекарственными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J70.8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Респираторные состояния, вызванные другими уточненными внешними агентами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J70.9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Респираторные состояния, вызванные неуточненными внешними агентами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интерстициальные легочные болезни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легочная недостаточность вследствие операции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респираторные нарушения после медицинских процедур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респираторная (дыхательная) недостаточность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здравоохранения РК от 23.01.2025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Ревматоидная болезнь легкого (М05.1)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Респираторные нарушения при других диффузных нарушениях соединительной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Флегмона и абсцесс области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Пищевод Барретта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желудка острая без кровотечения и прободения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желудка хpоническая без кpовотечения или пpободения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желужка неуточненная как остpая или хpонич. без кpовотеч-я или пpободения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двенадцатиперстной кишки острая без кровотечения и прободения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двенадцатиперстной кишки хроническая без кровотечения или прободения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двенадцатипеpстной кишки не уточненная как остpая или хpоническая без кpовотечения или пpободения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Пептическая язва неуточненной локализации острая без кровотечения и прободения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K27.7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Пептическая язва неуточненной локализации хроническая без кровотечения или прободения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Пептическая язва неуточненной локализации не уточненная как острая или хроническая без кровотечения или прободения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Гастроеюнальная язва острая без кровотечения и прободения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K28.7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Гастроеюнальная язва хроническая без кровотечения или прободения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Гастpоеюнальная язва не уточненная как остpая или хpоническая без кpовотечения или пpободения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геморрагический гастрит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острые гастриты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здравоохранения РК от 23.01.2025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Пилороспазм,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или неуточненная паховая грыжа без непроходимости или гангрены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или неуточненная бедренная грыжа без непроходимости или гангрены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 тонкой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 толстой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разновидности болезни крона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Радиационный гастроэнтерит и колит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Токсический гастроэнтерит и колит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сосудистые болезни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раздраженного кишечника с диареей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диарея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трещина заднего прохода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трещина заднего прохода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Свищ заднего прохода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Прямокишечный свищ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Аноректальный свищ (свищ между прямой кишкой и задним проходом)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анального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заднего прохода и прямой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Алкогольная печеночная недостаточность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печени, протекающее по типу хронического персистирующего гепатита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печени, протекающее по типу хронического лобулярного гепатита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печени, протекающее по типу хронического активного гепатита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печени с фиброзом и циррозом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печени с картиной других нарушений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печеночная недостаточность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персистирующий гепатит,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лобулярный гепатит,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активный гепатит,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хронические гепатиты,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Фиброз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Склероз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Фиброз печени в сочетании со склерозом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билиарный цирроз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билиарный цирроз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Билиарный цирроз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и неуточненный цирроз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Неспецифический реактивный гепатит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Гранулематозный гепатит,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воспалительные болезни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Воспалительная болезнь печени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Хроническое пассивное полнокровие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Портальная гипертензия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Гепаторенальный синдром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печени при инфекционных и паразитарных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печени при других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хронические панкреатиты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 (идиопатическая стеаторея)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Тропическая спру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слепой петли,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Панкреатическая стеаторея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всасывания, обусловленные непереносимостью,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Синдромы оперированного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всасывания после хирургического вмешательства, не классифицированное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Дисфункция после колостомии и энтеростомии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органов пищеварения после медицинских процедур,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органов пищеварения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кожи, фурункул и карбункул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кожи, фурункул и карбункул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кожи, фурункул и карбункул туловища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кожи, фурункул и карбункул ягодицы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кожи, фурункул и карбункул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кожи, фурункул и карбункул других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Флегмона пальцев кисти и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Флегмона других отделов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Флегмона других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Флегмона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лимфаденит туловища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лимфаденит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лимфаденит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лимфаденит других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Пилонидальная киста без абсцесса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Пиодермия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пемфигоид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Дерматит герпетиформный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Субкорнеальный пустулезный дерматит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буллезные изменения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Почесуха бенье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атопические дерматиты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Себорея головы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Себорейный детский дерматит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себорейный дерматит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Аллергический контактный дерматит, вызванный другими веществами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Генерализованное высыпание на коже, вызванное лекарственными средствами и медикаментами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Почесуха узловатая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Монетовидная экзема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L30.1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Дисгидроз [помфоликс]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L30.3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Инфекционный дерматит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L30.8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уточненный дерматит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L30.9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Дерматит неуточненный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 обыкновенный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Генерализованный пустулезный псориаз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Акродерматит стойкий (аллопо)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Пустулез ладонный и подошвенный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 каплевидный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 артропатический (M07.0*, M07.1*, M07.2*, M07.3*, M09.0*)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псориаз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Питириаз лихеноидный и оспоподобный острый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Питириаз лихеноидный хронический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Питириаз розовый (Жибера)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Лишай красный плоский буллезный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Лихен блестящий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Лихен линейный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Аллергическая крапивница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крапивница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Крапивница, вызванная воздействием низкой или высокой температуры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Небуллезная эритема многоформная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Буллезная эритема многоформная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эритема многоформная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Токсическая эритема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Эритема кольцевидная центробежная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Эритема маргинальная при остром суставном ревматизме (I00)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ожог третьей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фототоксическая реакция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Фотоконтактный дерматит [berloque dermatitis]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 крапивница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L60.0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Вросший ноготь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L70.1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Угри шаровидные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L70.8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угри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L71.8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вид розацеа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L73.0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Угри келоидные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L73.2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Гидраденит гнойный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Приобретенный ихтиоз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Реактивный перфорирующий коллагеноз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Ползучий перфорирующий эластоз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трансэпидермальные прободные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Пиодермия гангренозная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Келоидный рубец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Дискоидная красная волчанка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Локализованная склеродермия [morphea]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нижней конечности,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Пиогенная гранулема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язва кожи,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Стафилококковый артрит и полиартрит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Пневмококковый артрит и полиартрит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стрептококковые артриты и полиартриты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Артриты и полиартриты, вызванные другими уточненными бактериальными возбудителями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Пиогенный артрит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Прямое инфицирование сустава при инфекционных и паразитарных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Артрит при других бактериальных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Артрит при краснухе (В06.8)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Артрит при других вирусных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Артрит при микозах (В35-В49)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Артрит при других инфекционных и паразитарных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фелти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Ревматоидная болезнь легкого † символ означает двойное кодирование с символом *(J99.0*)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Ревматоидный васкулит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Ревматоидный артрит с вовлечением других органов и систем (I52.8*, I39.0*, I39.1*, I39.2*, I39.3*, I39.4*, I39.8*, I41.8*, G73.7*, I32.8*, G63.6*)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серопозитивные ревматоидные артриты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Серонегативный ревматоидный артрит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стилла, развившаяся у взрослых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Ревматоидный узелок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Воспалительная полиартропатия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Псориатический спондилит (L40.5†)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полиартрит (серонегативный)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Пауциартикулярный юношеский артрит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артрит при псориазе (L40.5)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артрит при болезни Крона регионарном энтерите (К50)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артрит при язвенном колите (К51)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Отложение гидроксиапатита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хондрокальциноз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кристаллические артропатии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Кристаллическая артропатия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постревматическая артропатия (Жакку)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кашина-бека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Ворсинчато-узелковый (виллонодулярный) синовит (пигментный)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Палиндромный ревматизм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Интермиттирующий гидрартроз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полиартроз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коксартроз двусторонний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Коксартроз в результате дисплазии двусторонний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диспластические коксартрозы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Посттравматический коксартроз двусторонний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гонартроз двусторонний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первичный гонартроз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Посттравматический гонартроз двусторонний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посттравматические гонартрозы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вторичные гонартрозы двусторонние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Привычный вывих надколенника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Привычный подвывих надколенника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между надколенником и бедренной костью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Хондромаляция надколенника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мениск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нестабильность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суставного хряща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связок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Патологическое смещение и подвывих сустава, не классифицированное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Повторяющиеся вывихи и подвывихи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Контрактура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нестабильность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Выпот в суставе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 в суставе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Тугоподвижность сустава,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суставов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состояния, связанные с узелковым полиартериитом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Гиперчувствительный ангиит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Тромботическая микроангиопатия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дерматомиозиты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системного склероза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системные поражения соединительной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Дерматополимиозит при новообразованиях (С00-D48)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Артропатия при новообразованиях (С00-D48)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Артропатия при гемофилии (D66-D68)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Артропатия при других болезнях крови (D50-D76)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Артропатия при реакциях гиперчувствительности,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поражения соединительной ткани при других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остеохондроз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Остеохондроз позвоночника у взрослых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Спондилолиз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Спондилолистез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сращения позвоночного столба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воспалительные спондилопатии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спондилезы с радикулопатией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спондилезы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Спинальный стеноз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Анкилозирующий гиперостоз форестье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спондилопатия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межпозвоночного диска шейного отдела с радикулопатией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дегенерация межпозвоночного диска шейного отдела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межпозвоночного диска шейного отдела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межпозвоночных дисков поясничного и других отделов с радикулопатией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Шейно-черепной синдром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Шейно-плечевой синдром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Спинальная нестабильность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Крестцово-копчиковые нарушения,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Панникулит, поражающий шейный отдел и позвоночник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Радикулопатия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Цервикалгия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Люмбаго с ишиасом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здравоохранения РК от 23.01.2025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 в грудном отделе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дорсалгия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Инфекционный миозит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Интерстициальный миозит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Гранулема мягких тканей, вызванная попаданием инородного тела,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миозиты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Миозит оссифицирующий травматический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Миозит оссифицирующий прогрессирующий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Паралитическая кальцификация и оссификация мышц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Кальцификация и оссификация мышц, связанная с ожогами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 мышцы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разрыв мышцы (нетравматический)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Ишемический инфаркт мышцы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иммобилизации (параплегический)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Контрактура мышцы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Истощение и атрофия мышц,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Мышечная деформация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Миозиты при бактериальных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Миозиты при протозойной и паразитарной инфекциях,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Миозит при инфекционных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Миозит при саркоидозе (D86.8)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оболочки сухожилия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инфекционные (тено)синовиты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Кальцифицирующий тендинит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Теносиновит шиловидного отростка лучевой кости (синдром де Кервена)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Спонтанный разрыв сухожилий разгибателей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Спонтанный разрыв сухожилий сгибателей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Спонтанный разрыв других сухожилий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Спонтанный разрыв неуточненных сухожилий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Мигрирующий синовит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Ганглион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Синовит и теносиновит при бактериальных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крепитирующий синовит кисти и запястья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Бурсит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Бурсит локтевого отростка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Препателлярный бурсит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бурситы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Бурсит большого вертела (бедренной кости)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бурситы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мягких тканей, связанные с нагрузкой, перегрузкой и давлением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инфекционные бурситы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Синовиальная киста подколенной области (Бейкера)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киста синовиальной сумки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Отложение кальция в синовиальной сумке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бурситы,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Ладонный фасциальный фиброматоз (Дюпюитрена)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Соединительнотканные узелки на тыльной поверхности пальцев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Подошвенный фасциальный фиброматоз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Псевдосаркоматозный фиброматоз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Гонококковый бурсит (А54.4)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Сифилитический бурсит (А52.7)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мягких тканей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Адгезивный капсулит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сдавления ротатора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Тендинит двуглавой мышцы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Кальцифицирующий тендинит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удара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Бурсит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Тендинит ягодичных мышц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Тендинит поясничных мышц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Шпора подвздошного гребешка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Подвздошный большеберцовый связочный синдром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Большеберцовый коллатеральный бурсит (Пеллегрини-Штиды)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Тендинит области надколенника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Тендинит пяточного (ахиллова) сухожилия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Тендинит малоберцовой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Гипертрофия (подколенной) жировой подушечки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Остаточное инородное тело в мягких тканях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Постменопаузный остеопороз с патологическим переломом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Остеопороз с патологическим переломом после удаления яичников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Остеопороз с патологическим переломом, вызванный обездвиженностью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Постхирургический остеопороз с патологическим переломом, вызванный нарушением всасывания в кишечнике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остеопороз с патологическим переломом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Идиопатический остеопороз с патологическим переломом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остеопороз с патологическим переломом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Постменопаузный остеопороз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Остеопороз после удаления яичников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Остеопороз, вызванный обездвиженностью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Постхирургический остеопороз, вызванный нарушением всасывания в кишечнике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остеопопроз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Остеопороз при множественном миеломатозе (С90.0)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Остеопороз при эндокринных нарушениях (Е00-Е34)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Послеродовая остеомаляция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Старческая остеомаляция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Остеомаляция вследствие нарушения всасывания в кишечнике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Остеомаляция у взрослых вследствие недостаточности питания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Костная болезнь, связанная с алюминием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лекарственные остеомаляции у взрослых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остеомаляция у взрослых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Плохое срастание перелома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Замедленное сращение перелома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хронические гематогенные остеомиелиты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хронический остеомиелит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остеомиелит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вторичный остеонекроз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остеонекроз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Алгонейродистрофия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поражения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Псевдококсалгия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юношеские остеохондрозы бедра и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Хондромаляция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деформация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Деформация ушной раковины, вызванная травмой и последующим перихондритом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приобретенные деформации головы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Рецидивирующая и устойчивая гематурия, незначительные гломерулярные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Рецидивирующая и устойчивая гематурия, болезнь плотного осадка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синдром, незначительные гломерулярные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синдром, очаговые и сегментарные гломерулярные повреждения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синдром, другие изменения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синдром, незначительные гломерулярные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синдром, очаговые и сегментарные гломерулярные повреждения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синдром, болезнь плотного осадка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синдром, другие изменения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Нефритический синдром неуточненный, незначительные гломерулярные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Нефритический синдром неуточненный, очаговые и сегментарные гломерулярные повреждения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Нефритический синдром неуточненный, диффузный мембранозный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Нефритический синдром неуточненный, диффузный мезангиальный пролиферативный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Нефритический синдром неуточненный, диффузный эндокапиллярный пролиферативный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Нефритический синдром неуточненный, диффузный мезангиокапиллярный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Нефритический синдром неуточненный, болезнь плотного осадка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Нефритический синдром неуточннный диффузный серповидный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Нефритический синдром неуточненный, другие изменения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протеинурия с уточненным морфологическим поражением, незначительные гломерулярные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протеинурия с уточненным морфологическим поражением, очаговые и сегментарные гломерулярные повреждения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протеинурия с уточненным морфологическим поражением, диффузный мембранозный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протеинурия с уточненным морфологическим поражением, диффузный мезангиальный пролиферативный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протеинурия с уточненным морфологическим поражением, диффузный эндокапиллярный пролиферативный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протеинурия с уточненным морфологическим поражением, диффузный мезангиокапиллярный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протеинурия с уточненным морфологическим поражением, болезнь плотного осадка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протеинурия с уточненным морфологическим поражением, диффузный серповидный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протеинурия с уточненным морфологическим поражением, другие изменения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протеинурия с уточненным морфологическим поражением, неуточненное изменение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нефропатия, не классифицированная в других рубриках, незначительные гломерулярные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нефропатия, не классифицированная в других рубриках, очаговые и сегментарные гломерулярные повреждения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нефропатия, не классифицированная в других рубриках, другие изменения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тубулоинтерстициальный 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здравоохранения РК от 23.01.2025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здравоохранения РК от 23.01.2025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здравоохранения РК от 23.01.2025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здравоохранения РК от 23.01.2025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Тубулоинтерстициальный нефрит, не уточненный как острый или хронический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Гидроуретер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Уропатия, обусловленная пузырно-мочеточниковым рефлюксом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обструктивная уропатия и рефлюкс-уропатия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Нефропатия, вызванная анальгетическими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Нефропатия, вызванная другими лекарственными средствами, медикаментами и биологически активными веществами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Нефропатия, вызванная неуточненным лекарственным средством, медикаментом и биологически активным веществом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Нефропатия, вызванная тяжелыми металлами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Токсическая нефропатия,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тубулоинтерстициальные поражения почек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Тубулоинтерстициальное поражение почек при инфекционных и паразитарных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Тубулоинтерстициальное поражение почек при новообразованиях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Тубулоинтерстициальное поражение почек при болезнях крови и нарушениях, вовлекающих иммунный механизм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Тубулоинтерстициальное поражение почек при нарушениях обмена веществ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Тубулоинтерстициальное поражение почек при системных болезнях соединительной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Тубулоинтерстициальное поражение почек при других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болезнь почек, стадия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болезнь почек стадия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болезнь почек степень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болезнь почек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Почечная недостаточность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мочеточника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почек с камнями мочеточника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в мочевом пузыре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в уретре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камни в нижних отделах мочевых путей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Мочевые камни при шистосомозе [бильгарциозе] (В65.-)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мочевых путей при других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Почечная остеодистрофия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Нефрогенный несахарный диабет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нарушения, обусловленные дисфункцией почечных канальцев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почек и мочеточника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Поздний сифилис почки (А52.7)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почки и мочеточника при инфекционных и паразитарных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почки и мочеточника при других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Незаторможенный мочевой пузырь,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Рефлекторный мочевой пузырь,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Нейрогенная слабость мочевого пузыря,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нервно-мышечные дисфункции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Застой и кровоизлияние в предстательной железе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Гидроцеле осумкованное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Инфицированное гидроцеле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гидроцеле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Сперматоцеле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Избыточная крайняя плоть, фимоз и парафимоз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Лейкоплакия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Баланопостит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Приапизм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Сосудистые расстройства мужских 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мужских 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Баланит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Солитарная киста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Воспалительные болезни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сальпингит и оофорит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воспалительная болезнь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Воспалительная болезнь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параметрит и тазовый целлюлит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Тазовые перитонеальные спайки у женщин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Киста бартолиновой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бартолиновой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бартолиновой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вульвы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тела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вульвы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других отделов женских 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Железистая гиперплазия эндометрия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Аденоматозная гиперплазия эндометрия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Эрозия и эктропион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Слабовыраженная дисплазия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Умеренная дисплазия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Резко выраженная дисплазия шейки матки,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Лейкоплакия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разрыв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Стриктура и стеноз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Слабовыраженная дисплазия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Умеренная дисплазия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Резко выраженная дисплазия влагалища,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Лейкоплакия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Слабовыраженная дисплазия вульвы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Умеренная дисплазия вульвы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Резко выраженная дисплазия вульвы,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Лейкоплакия вульвы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Атрофия вульвы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Гипертрофия вульвы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Киста вульвы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Овуляторные кровотечения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Посткоитальные или контактные кровотечения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аномальные кровотечения из матки и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Постменопаузные кровотечения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Послеоперационные спайки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Самопроизвольный аборт, неполный аборт без осложнений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Самопроизвольный аборт, полный или неуточненный аборт без осложнений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аборт, неполный аборт без осложнений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аборт, полный или неуточненный аборт без осложнений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аборта, неполный аборт без осложнений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аборта, полный или неуточненный аборт без осложнений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 неуточненный, неполный аборт без осложнений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 неуточненный, полный или неуточненный аборт без осложнений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Неудачный медицинский аборт без осложнений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неудачные попытки аборта без осложнений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Вызванные беременностью отеки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Вызванная беременностью протеинурия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Рвота беременных легкая или умеренная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Поздняя рвота беременных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рвоты, осложняющей беременность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 мочевого пузыря при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Плацентарное нарушение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молочной железы, связанный с деторождением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Негнойный мастит, связанный с деторождением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птоз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эктропион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энтропион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пороки развития 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или агенезия слезного аппарата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стеноз и стриктура слезного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пороки развития слезного аппарата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здравоохранения РК от 23.01.2025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Ушиб века и окологлазничной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поверхностные травмы века и окологлазничной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травма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травма 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травма губы и полости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поверхностные травмы головы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травма других частей головы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волосистой части головы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века и окологлазничной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Открытая рана уха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щеки и височно-нижнечелюстной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губы и полости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открытые раны головы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челюсти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зуба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конъюнктивы и ссадина роговицы без упоминания об инородном теле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Ушиб глазного яблока и тканей глазницы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травмы глаза и орбиты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неуточненной части глаза и орбиты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мышц и сухожилий головы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Травматический разрыв барабанной перепонки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травмы головы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головы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поверхностные травмы горла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травма других частей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травма неуточненной части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Ушиб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поверхностные травмы передней стенки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поверхностные травмы задней стенки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травмы другой и неуточненной части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других отделов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неуточненного отдела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ребра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Западающая грудная клетка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других отделов костной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неуточненного отдела костной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 и перенапряжение связочного аппарата грудного отдела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 и перенапряжение связочного аппарата ребер и грудины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 и перенапряжение суставов и связок другого и неуточненного отдела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Травма других нервов грудного отдела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неуточненного нерва грудного отдела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мышцы и сухожилия на уровне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травмы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грудной клетки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Ушиб нижней части спины и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Ушиб стенки живота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Ушиб наружных 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поверхностные травмы живота, нижней части спины и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травма живота, нижней части спины и таза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нижней части спины и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брюшной стенки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мошонки и яичек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влагалища и вульвы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других и неуточненных наружных 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другой и неуточненной части живота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 и перенапряжение связочного аппарата поясничного отдела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 и перенапряжение связочного аппарата крестцово-подвздошного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 и перенапряжение суставов и связок другой и неуточненной части пояснично-крестцового отдела позвоночника и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Ушиб плечевого пояса и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поверхностные травмы плечевого пояса и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травма плечевого пояса и плеча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Открытая рана плечевого пояса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другой и неуточненной части плечевого пояса и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других частей плечевого пояса и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неуточненной части плечевого пояса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другой и неуточненной части плечевого пояса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 и перенапряжение капсульно-связочного аппарата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 и перенапряжение капсульно-связочного аппарата акромиально-ключичного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 и перенапряжение капсульно-связочного аппарата грудино-ключичного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 и перенапряжение капсульно-связочного аппарата другой и неуточненной части плечевого пояса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мышц и сухожилий на уровне плечевого пояса и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мышц и сухожилий на уровне плечевого пояса и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неуточненных мышц и сухожилий на уровне плечевого пояса и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травмы плечевого пояса и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плечевого пояса и плеча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локтя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открытые раны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других частей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неуточненной части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верхнего конца локтевой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верхнего конца лучевой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(диафиза) локтевой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(диафиза) лучевой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нижнего конца лучевой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головки лучевой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в локтевом суставе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Травматический разрыв лучевой коллатеральной связки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Травматический разрыв локтевой коллатеральной связки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сгибателя большого пальца и его сухожилия на уровне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сгибателя другого (их) пальца (ев) и его сухожилия на уровне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другого сгибателя и его сухожилия на уровне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разгибателя или отводящей мышцы большого пальца и их сухожилий на уровне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разгибателя другого(их) пальца(ев) и его сухожилия на уровне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другого разгибателя и его сухожилий на уровне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мышц и сухожилий на уровне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травмы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предплечья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поверхностные травмы запястья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травма запястья и кисти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пальца(ев) кисти без повреждения ногтевой пластинки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пальца(ев) кисти с повреждением ногтевой пластинки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открытые раны запястья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других частей запястья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неуточненной части запястья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пястных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пальцев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запястья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пальца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вывихи пальцев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Травматический разрыв связки запястья и пясти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Травматический разрыв связки пальца на уровне пястно-фалангового и межфалангового сустава(ов)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длинного сгибателя большого пальца и его сухожилия на уровне запястья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сгибателя другого пальца и его сухожилия на уровне запястья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разгибателя большого пальца и его сухожилия на уровне запястья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разгибателя другого пальца и его сухожилия на уровне запястья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собственной мышцы и сухожилия большого пальца на уровне запястья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собственной мышцы и сухожилия другого пальца на уровне запястья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мышц-сгибателей и сухожилий на уровне запястья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мышц-разгибателей и сухожилий на уровне запястья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мышц и сухожилий на уровне запястья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неуточненных мышц и сухожилий на уровне запястья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S69.7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травмы запястья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травмы запястья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запястья и кисти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Ушиб области тазобедренного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Ушиб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поверхностные травмы области тазобедренного сустава и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Открытая рана области тазобедренного сустава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другой и неуточненной части тазового пояса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Вывих, растяжение и перенапряжение капсульно-связочного аппарата тазобедренного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мышцы и сухожилия области тазобедренного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четырехглавой мышцы и ее сухожилия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приводящей мышцы бедра и ее сухожилия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мышцы и сухожилия из задней группы мышц на уровне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и неуточненных мышц и сухожилий на уровне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мышц и сухожилий на уровне тазобедренного сустава и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травмы области тазобедренного сустава и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области тазобедренного сустава и бедра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поверхностные травмы голени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открытые раны голени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других частей голени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голени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надколенника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внутренней (медиальной) лодыжки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наружной (латеральной) лодыжки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отделов голени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неуточненного отдела голени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надколенника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Растяжение, разрыв и перенапряжение (наружной) (внутренней) боковой связки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Растяжение, разрыв и перенапряжение (передней) (задней) крестообразной связки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Растяжение, разрыв и перенапряжение других и неуточненных элементов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структур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мышцы (мышц) и сухожилия(ий) передней мышечной группы на уровне голени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мышцы (мышц) и сухожилия(ий) малоберцовой мышечной группы на уровне голени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мышц и сухожилий на уровне голени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S89.7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травмы голени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Другие уточненные травмы голени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поверхностные травмы голеностопного сустава и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поверхностные травмы голеностопного сустава и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Открытая рана области голеностопного сустава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пальца(ев) стопы без повреждения ногтевой пластинки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пальца(ев) стопы с повреждением ногтевой пластинки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других частей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открытые раны голеностопного сустава и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пяточной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таранной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других костей предплюсны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костей плюсны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большого пальца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другого пальца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голеностопного сусутава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пальца(ев)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другой и неуточненной части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длинного сгибателя пальца и его сухожилия на уровне голеностопного сустава и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длинного разгибателя пальца и его сухожилия на уровне голеностопного сустава и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собственной мышцы и сухожилия на уровне голеностопного сустава и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мышц и сухожилий на уровне голеностопного сустава и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другой мышцы и сухожилия на уровне голеностопного сустава и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S99.7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травмы голеностопного сустава и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травмы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травмы грудной клетки, живота, нижней части спины и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травмы нескольких областей верхней(их) конечности(ей)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травмы нескольких областей нижней(их) конечности(ей)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травмы нескольких областей верхней(их) и нижней(их) конечности(ей)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сочетания поверхностных травм, захватывающих несколько областей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поверхностные травмы неуточненнные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раны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раны нескольких областей верхней(их) конечности(ей)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раны нескольких областей нижней(их) конечности(ей)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раны нескольких областей верхней(их) и нижней(их) конечности(ей)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сочетания открытых ран, захватывающих несколько областей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открытые раны неуточненнные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Вывихи, растяжения и повреждения капсульно-связочного аппарата суставов нескольких областей верхней(их) конечности(ей)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Вывихи, растяжения и перенапряжение капсульно-связочного аппарата суставов нескольких областей нижней(их) конечности(ей)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Вывихи, растяжения и перенапряжение капсульно-связочного аппарата суставов нескольких областей верхней(их) и нижней(их) конечности(ей)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сочетания вывихов, растяжений капсульно-связочного аппарата суставов и перенапряжений нескольких областей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вывихи, растяжения и перенапряжения капсульно-связочного аппарата суставов неуточненные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травма туловища на неуточненном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туловища на неуточненном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Вывих, растяжение и перенапряжение капсульно-связочного аппарата на неуточненном уровне туловища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неуточненых мышцы и сухожилия туловища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травмы туловища на неуточненном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верхней конечности на неуточненном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Поверхностная травма верхней конечности на неуточненном уровне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верхней конечности на неуточненном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Вывих, растяжение, деформация неуточненного сустава и связки верхней конечности на неуточненном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неуточненных мышцы и сухожилия верхней конечности на неуточненном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травмы верхней конечности на неуточненном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травма верхней конечности на неуточненном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нижней конечности на неуточненном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травма нижней конечности на неуточненном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нижней конечности на неуточненном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Вывих, растяжение, деформация неуточненного сустава и связки нижней конечности на неуточненном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травмы нижней конечности на неуточненном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травма нижней конечности на неуточненном уровне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травма неуточненной области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Открытая рана неуточненной области тела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в неуточненной области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Вывих, растяжение и перенапряжение капсульно-связочного аппарата неуточненной области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мышц и сухожилий неуточненной области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травмы неуточненной области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неуточненной наружной части глаза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носовом синусе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носовом ходе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глотке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пищеводе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заднем проходе и прямой кишке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неуточненной части пищеварительного тракта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мочеиспускательном канале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вульве и влагалище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головы и шеи неуточненной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головы и шеи неуточненной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головы и шеи первой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туловища неуточненной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туловища первой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туловища неуточненной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туловища первой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области плечевого пояса и верхней конечности, исключая запястье и кисть, неуточненной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области плечевого пояса и верхней конечности, исключая запястье и кисть, первой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области плечевого пояса и верхней конечности, исключая запястье и кисть, неуточненной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области плечевого пояса и верхней конечности, исключая запястье и кисть, первой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запястья и кисти неуточненной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запястья и кисти неуточненной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области тазобедренного сустава и нижней конечности, исключая голеностопный сустав и стопу, неуточненной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области тазобедренного сустава и нижней конечности, исключая голеностопный сустав и стопу, неуточненной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области голеностопного сустава и стопы, неуточненной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области голеностопного сустава и стопы неуточненной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роговицы и конъюнктивального мешка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роговицы и конъюнктивального мешка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дыхательных путей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T27.7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дыхательных путей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других и неуточненных внутренних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T28.6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других и неуточненных внутренних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Термические ожоги нескольких областей тела неуточненной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ожоги нескольких областей тела неуточненной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неуточненной степени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неуточненной степени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10-19% поверхности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10-19% поверхности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Поверхностное отморожение нескольких областей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головы и шеи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грудной клетки, нижней части живота и таза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верхней конечности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нижней конечности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нескольких областей тела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Неуточненное отморожение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пенициллинами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цефалоспоринами и другими бета-лактамазообразующими антибиотиками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антибиотиками группы хлорамфеникола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макролидами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тетрациклинами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антибиотиками группы аминогликозидов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рифампицинами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противогрибковыми антибиотиками системного действия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антибиотиками системного действия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антибиотиками системного действия неуточненными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сульфаниламидами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антимикобактериальными препаратами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противомалярийными препаратами и средствами, действующими на других простейших, паразитирующих в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антипротозойными препаратами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антигельминтными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противовирусными пепаратами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уточненными противомикробными и противопаразитарными средствами системного действия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противомикробными и противопаразитарными средствами системного действия неуточненными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салицилатами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производными 4-аминофенола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производными пиразолона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противоревматическими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ненаркотическими анальгезирующими и жаропонижающими средствами, не классифицированными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ненаркотическими анальгезирующими и жаропонижающими и противоревматическими препаратами неуточненными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нестероидными противовоспалительными средствами [NSAID]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антагонистами гистаминовых н2-рецепторов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антацидными препаратами и препаратами, угнетающими желудочную секрецию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раздражающими слабительными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солевыми и осмотическими слабительными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слабительными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препаратами, стимулирующими пищеварение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T47.6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противодиарейными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средствами, действующими преимущественно на желудочно-кишечный тракт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средствами, действующими преимущественно на желудочно-кишечный тракт, неуточненными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противокашлевыми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отхаркивающими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T48.5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средствами от насморка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T48.6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противоастматическими средствами, не классифицированными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T48.7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и неуточненными средствами, действующими преимущественно на дыхательную систему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противогрибковыми, противоинфекционнвми и противовоспалительными препаратами местного действия, не классифицированными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противозудными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вяжущими средствами и детергентами местного действия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смягчающими, уменьшающими раздражение и защитными средствами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кератолитическими, кератопластическими и другими препаратами и средствами для лечения волос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препаратами и средствами, применяемыми в офтальмологической практике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T49.6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препаратами и средствами, применяемыми в отоларингологической практике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T49.7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стоматологическими препаратами, применяемыми местно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средствами местного применения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средствами местного применения неуточненными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 и солнечный удар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 обморок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судорога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Тепловое истощение, обезвоживание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Тепловое истощение вследствие уменьшения содержания солей в организме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Тепловое истощение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Траншейная рука и стопа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Ознобление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эффекты воздействия низкой температуры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воздействия низкой температуры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Баротравма 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Баротравма придаточной пазухи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и неуточненное влияние большой высоты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воздействия жидкости, находящейся под большим давлением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эффекты воздействия атмосферного давления или давления воды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воздействия атмосферного давления или давления воды неуточненный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Истощение вследствие длительного пребывания в неблагоприятных условиях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Истощение вследствие чрезмерного напряжения сил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вибрации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Укачивание при движении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T78.4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неблагоприятные реакции, не класифицированные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Неблагоприятная реакция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T79.6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ишемия мышцы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ранние осложнения травмы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Раннее осложнение травмы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T80.6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сывороточные реакции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осложнения, связанные с инфузией, трансфузией и лечебной инъекцией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Осложнение, связанное с инфузией, трансфузией и лечебной инъекцией,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Случайный прокол или разрыв при выполнении процедуры, не классифицированный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 краев операционной раны, не классифицированное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Инфекция, связанная с процедурой,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 процедур,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процедуры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мочевым (постоянным) катетером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другими мочевыми устройствами и имплантатами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внутриматочным противозачаточным устройством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другими протезными устройствами, имплантатами и трансплантатами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и воспалительная реакция, обусловленные протезным устройством, имплантатом и трансплантатом в мочеполовой системе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и воспалительная реакция, обусловленные протезным устройством, имплантатом и трансплантатом в половом тракте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и воспалительная реакция, обусловленные внутренним фиксирующим устройством (любой локализации)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T84.7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и воспалительная реакция, обусловленные другими внутренними ортопедическими протезными устройствами, имплантатами и трансплантатами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искусственным хрусталиком (глаза)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протезом и имплантатом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другими уточненными внутренними протезными устройствами, имплантатами и трансплантатами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и воспалительная реакция, обусловленные другими внутренними протезными устройствами, имплантатами и трансплантатами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Осложнение, связанное с внутренним протезным устройством, имплантатом и трансплантатом,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осложнения, связанные с иммунизацией,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T88.7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 реакция на лекарственное средство или медикаменты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осложнения хирургических и терапевтических вмешательств,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хирургического и терапевтического вмешательства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поверхностной травмы головы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открытого ранения головы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перелома черепа и костей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травмы черепных нервов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травмы глаза и окологлазничной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внутричерепной травмы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других уточненных травм головы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неуточненной травмы головы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поверхностной травмы и открытого ранения шеи и туловища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перелома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других переломов грудной клетки и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травмы спинного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травмы внутригрудных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травмы внутрибрюшных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других уточненных травм шеи и туловища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неуточненной травмы шеи и туловища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открытого ранения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перелома верхней конечности, исключая запястье и кисть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перелома на уровне запястья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вывиха, растяжения и деформации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травмы нерва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здравоохранения РК от 23.01.2025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размозжения и травматической ампутации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здравоохранения РК от 23.01.2025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неуточненной травмы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открытого ранения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перелома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здравоохранения РК от 23.01.2025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вывиха, растяжения и деформации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травмы нерва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травмы мышцы и сухожилия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размозжения и травматической ампутации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других уточненных травм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неуточненной травмы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травм, захватывающих несколько областей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травм, неуточненных по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термического и химического ожога и отморожения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термического и химического ожога и отморожения туловища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термического и химического ожога и отморожения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термического и химического ожога и отморожения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термических и химических ожогов, классифицированных только в соответствии с площадью пораженного участка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других уточненных термических и химических ожогов и отморожений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неуточненных термических и химических ожогов и отморожений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отравлений лекарственными средствами, медикаментами и биологическими веществами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токсического действия веществ преимущественно немедицинского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воздействия инородного тела, попавшего через естественное отверстие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других и неуточненных воздействий внешних причин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некоторых ранних осложнений травмы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осложнений хирургических и терапевтических вмешательств, не классифицированные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U07.1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Коронавирусная инфекция CОVID-19, вирус идентифицирован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U07.2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Коронавирусная инфекция CОVID-19, вирус не идентифицирован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призывников в вооруженные силы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здравоохранения РК от 23.01.2025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при подозрении на психическое заболевание и нарушение поведения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при подозрении на расстройство нервной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при подозрении на инфаркт миокарда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при подозрении на другую болезнь сердечно-сосудистой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при подозрении на токсическое действие проглоченных веществ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наблюдение после транспортного происшествия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наблюдение после несчастного случая на производстве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наблюдение после другого несчастного случая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Z04.5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наблюдение после другой уточненной травмы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Z04.6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психиатрическое обследование по запросу учреждения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Z08.0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хирургического удаления злокачественного новобразования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радиотерапии злокачественного новообразования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химиотерапии злокачественного новообразования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Z08.7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комбинированного лечения злокачественного новообразования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здравоохранения РК от 23.01.2025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применения неуточненного метода лечения злокачественного новообразования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хирургического вмешательства по поводу других состояний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радиотерапии по поводу других состояний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химиотерапии по поводу других состояний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психотерапии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лечения перелома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Z09.7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комбинированного лечения по поводу других состояний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другого вида лечения по поводу других состояний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неуточненного вида лечения по поводу других состояний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Рутинная общая проверка здоровья лиц, проживающих в специальных учреждениях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Профилактическая иммунотерапия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вид профилактической химиотерапии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Вызывание менструаций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Профилактическое хирургическое вмешательство при наличии факторов риска со злокачественной опухолью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вид профилактического хирургического вмешательства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Профилактическое хирургическое вмешательство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волосистого участка кожи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восстановительного хирургического вмешательства с целью устранения недостатков внешности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Принятое или ритуальное обрезание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Последующая помощь с применением восстановительной хирургии в области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Последующая помощь с применением восстановительной хирургии грудных желез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Последующая помощь с применением восстановительной хирургии других частей туловища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Последующая помощь с применением восстановительной хирургии верхних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Последующая помощь с применением восстановительной хирургии нижних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Последующая помощь с применением восстановительной хирургии других частей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Последующая помощь с применением восстановительной хирургии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Примерка и подгонка искусственной руки (всей) (части)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Примерка и подгонка искусственной ноги (всей) (части)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Примерка и подгонка искусственного глаза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Примерка и подгонка внешнего протеза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Z44.8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Примерка и подгонка других внешних протезных устройств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Примерка и подгонка неуточненного внешнего протезного устройства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 регулировка капельницы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 регулировка средства контроля состояния сосудов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 регулировка имплантированного слухового устройства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 регулировка других имплантированных приспособлений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 регулировка неуточненного имплантированного приспособления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уточненный вид последующей ортопедической помощи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последующей хирургической помощи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Z48.8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виды последующей хирургической помощи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Последующая хирургическая помощь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Подготовительные процедуры для проведения диализа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вид диализа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Лечение, включающее другие виды реабилитационных процедур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помощь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выздоровления после хирургического вмешательства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здравоохранения РК от 23.01.2025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злокачественное новообразование желудочно-кишечного тракта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злокачественное новообразование трахеи, бронхов и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злокачественное новообразование других органов дыхания и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злокачественное новообразование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злокачественное новообразование 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злокачественное новообразование мочевых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лейкоз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злокачественное новообразование лимфоидной, кроветворной и родственной им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Z85.8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злокачественное новообразование других органов и систем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Z85.9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злокачественное новообразование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другие новообразования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инфекционные и паразитарные болезни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болезни крови и кроветворных органов и некоторые нарушения, вовлекающие иммунный механизм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болезни эндокринной системы, нарушения питания и обмена веществ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злоупотребление психоактивными веществами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здравоохранения РК от 23.01.2025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болезни нервной системы и органов чувств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болезни системы кровообращения (ранняя реабилитация после инфаркта миокарда и кардиохирургических операций)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болезни органов дыхания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болезни органов пищеварения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Z87.2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болезни кожи и подкожной клетчатки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Z87.3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болезни костно-мышечной и соединительной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Z87.4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болезни мочеполовой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Z87.5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осложнения беременности, родов и послеродового периода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Z87.6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некоторые состояния, возникшие в перинатальный период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Z87.7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врожденные аномалии, деформации и хромосомные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другие уточненные состояния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реабилитационные процедуры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трансплантированного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трансплантированного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ортопедических имплантатов суставов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Z97.8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другого уточненного устройства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Зависимость от почечного диализа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F00-F99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расстройства и расстройства поведения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Нежелательные явления на прием противотуберкулезных препаратов (основной диагноз – туберкулез)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Тошнота (или) рвота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Изжога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Вздутие живота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R63.0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Анорексия , потеря аппетита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Фукциональное нарушение кишечника неуточненное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К59.0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R10.4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и неуточненные боли в области живота: болезненность живота без дополнительных уточнений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Боли, локализованные в верхней части живота: Диспепсия без дополнительных уточнений, эпигастральные боли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здравоохранения РК от 23.01.2025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R56.8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Другие и неуточненные Судороги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Агранулоцитоз: Нейтропения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Отклонения от нормы, выявленные при проведении функциональных исследований сердечно-сосудистой системы: Удлинение интервала QTc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Е83.4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обмена магния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R17.0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Гипербилирубинемия с упоминанием желтухи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R17.9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Гипербилирубинемия без упоминания желтухи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здравоохранения РК от 23.01.2025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М79.1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Миалгия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Сыпь и другие неспецифические кожные высыпания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R77.0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от нормы альбумина: снижение альбумина</w:t>
            </w:r>
          </w:p>
        </w:tc>
      </w:tr>
    </w:tbl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*Коды ХХI класса используются только при наличии уточняющего диагноза для двойного кодирования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стационарозамещающих условиях</w:t>
            </w:r>
          </w:p>
        </w:tc>
      </w:tr>
    </w:tbl>
    <w:bookmarkStart w:name="z151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операций и манипуляций по кодам Международной статистической классификации болезней и проблем, связанных со здоровьем, девятого пересмотра, оказываемых в стационарозамещающих условиях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здравоохранения РК от 14.12.2023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МКБ-9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карпального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тарзального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нервной системе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края 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поврежденного участка века,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или разрушение повреждения или тканей века, микрохирургическое, при новообразованиях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халазиона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значительного пораженного участка века, не на всю толщину 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значительного пораженного участка века, на всю толщину 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поврежденного участка 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блефароптоза путем наложения шва на фронтальную мышцу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блефароптоза путем наложения фасциальной поддерживающей повязки на фронтальную мышцу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блефароптоза путем резекции или перемещения поднимающей мышцы или апоневроза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блефароптоза путем других манипуляций на поднимающей мышце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блефароптоза тарзальным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блефароптоза другими методами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ретракции 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энтропиона или эктропиона с использованием термокаутера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энтропиона или эктропиона путем наложения шва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энтропиона или эктропиона путем клиновидной резекции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энтропиона или эктропиона путем реконструкции 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коррекции энтропиона или эктропиона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Блефарорафия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века с помощью кожного лоскута или трансплантата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века с помощью лоскута или трансплантата слизистой оболочки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века с помощью трансплантата волосяного фолликула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века с помощью тарзо-коньюнктивального лоскута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реконструкции века с помощью лоскутов или трансплантатов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века с вовлечением края века не на всю его толщину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реконструкции века не на всю толщину 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века с вовлечением края века на всю его толщину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реконструкции века на всю толщину 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слезной железы, не 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слезной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09.2111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повреждений слезной железы, микрохирургическое, при новообразованиях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частичная дакриоаденэктомия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дакриоаденэктомия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слезного мешка и слезных путей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вывернутой слезной точки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коррекция слезной точки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слезного канальца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Дакриоцисториностомия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09.811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Эндоназальная эндоскопическая дакриоцисториностомия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Конъюнктивоцисториностомия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Конъюнктивоцисториностомия с введением трубки или стента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слезной системе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Облитерация слезной точки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слезной системе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вклинившегося инородного тела из конъюнктивы путем рассечения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конъюнктивы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конъюнктивы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или ткани конъюнктивы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поврежденного участка конъюнктивы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иссечения на конъюнктиве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Разрушающие процедуры на конъюнктиве, микрохирургическое, при новообразованиях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симблефарона с помощью свободного трансплантата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свода конъюнктивы с помощью свободного трансплантата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реконструкции свода конъюнктивы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пересадки свободного трансплантата в конъюнктиву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сращений конъюнктивы и 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разрыва конъюнктивы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вклинившегося в роговицу инородного тела с помощью магнита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роговице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Транспозиция птеригиума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птеригиума с помощью роговичного трансплантата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птеригиума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Механическое удаление эпителия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Термокаутеризация пораженного участка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Криопексия склеры. Криотерапия пораженного участка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удаления или деструкции поврежденных участков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расхождения после операционных швов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разрыва или раны роговицы с помощью конъюнктивального лоскута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восстановления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Роговичный трансплантат, не уточненный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Послойная кератопластика с аутоимплантатом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послойной кератопластики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Сквозная кератопластика с аутотрансплантатом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сквозной кератопластики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роговичного трансплантата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Кератомелез (2 глаза)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Кератофакия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Кератопротезирование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Термокератопластика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Радиальная кератотомия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Эпикератофакия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искусственного имплантата из роговицы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роговице (снятие корнеального шва)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внутриглазного инородного тела из переднего сегмента глаза,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внутриглазного инородного тела из переднего сегмента глаза с помощью магнита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внутриглазного инородного тела из переднего сегмента глаза без использования магнита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Иридотомия с трансфикцией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иридотомии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пролабированной радужной оболочки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иридэктомии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аспирация передней камеры глаза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радужной оболочки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радужной оболочке, ресничном теле, склере и передней камере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гониосинехии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других видов передних синехий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задних синехий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сращений роговицы и стекловидного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Пластическая операция на радужной оболочке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иридопластики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пораженного участка переднего сегмента глаза,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пораженного участка радужной оболочки без иссечения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радужной оболочки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пораженного участка ресничного тела без иссечения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ресничного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Гониопунктура без гониотомии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Гониотомия без гониопунктуры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Гониотомия с гониопунктурой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Трабекулотомия наружная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Циклодиализ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улучшения внутриглазной циркуляции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12.5901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Трабекулэктомия с экспозицией цитостатиком и имплантацией дренажа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Лазерные методы улучшения внутриглазной циркуляции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Трефинация склеры с иридэктомией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Термокаутеризация склеры с иридэктомией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Иридэнклейзис и растяжение радужки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Трабекулэктомия наружная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вскрытия склеры с иридэктомией (синус-трабекулоэктомия)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Послеоперационная ревизия свища на склере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вскрытия склеры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Циклодиатермия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Криотерапия ресничного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Циклофотокоагуляция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ресничного тела,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при глаукоме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склеры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операционной раны переднего сегмента, не классифицируемая в других разделах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склеральной стафиломы с помощью трансплантата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склеры с помощью трансплантата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склере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в переднюю камеру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или деструкция нароста эпителия из передней камеры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радужке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ресничном теле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хрусталика,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хрусталика с помощью магнита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хрусталика без использования магнита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Внутрикапсульная экстракция хрусталика через временный нижний доступ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внутрикапсульной экстракции хрусталика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Внекапсулярная экстракция хрусталика методом линейной экстракции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Внекапсулярная экстракция хрусталика методом простой аспирации (и ирригации)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Эмульгирование хрусталика и аспирация катаракты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Механическое раздробление хрусталика и аспирация катаракты через задний доступ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Механическое дробление хрусталика и другие виды аспирации катаракты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Внекапсульная экстракция хрусталика через временный нижний доступ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внекапсульной экстракции хрусталика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вторичной мембраны (после катаракты)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вторичной мембраны (после катаракты)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Механическое раздробление вторичной мембраны (после катаракты)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экстракции катаракты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искусственного хрусталика (псевдохрусталика)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внутриглазного искусственного хрусталика в момент экстракции катаракты одновременно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введение внутриглазного искусственного хрусталика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Факоэмульсификация катаракты с имплантацией ИОЛ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Факоэмульсификация сублюксированного хрусталика с трансклеральной фиксацией интраокулярных линз с пластикой капсульного мешка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имплантированного хрусталика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хрусталике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Факоаспирация катаракты с имплантацией ИОЛ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Факоаспирация катаракты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заднего сегмента глаза, не указанное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заднего сегмента глаза с помощью магнита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заднего сегмента глаза без использования магнита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аспирация стекловидного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хориоретиального повреждения путем диатермии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хориоретинального повреждения путем криотерапии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хориоретинального повреждения путем лазерной фотокоагуляции сетчатки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хориоретинального повреждения методом лучевой 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хориоретинального повреждения путем имплантации источника излучения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деструкции хориоретиального повреждения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разрыва сетчатки путем диатермии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разрыва сетчатки с помощью криотерапии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коагуляция сетчатки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Отграничение разрыва сетчатки с помощью фотокоагуляции неуточненного типа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устранения разрыва сетчатки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Скрепление склеры с помощью имплантата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отслойки сетчатки с помощью других видов скрепления склеры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отслойки сетчатки путем диатермии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отслойки сетчатки с помощью криотерапии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отслойки сетчатки путем фотокоагуляции ксеноновой дугой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отслойки сетчатки с помощью лазерной фотокоагуляции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отслойки сетчатки с помощью фотокоагуляции неуточненного типа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устранения отслойки сетчатки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хирургически имплантированного материала из заднего сегмента глаза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стекловидного тела, передний доступ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удаления стекловидного тела (ретинорексис)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 витреоэктомия передним доступом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механической витреоэктомии через задний доступ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стекловидном теле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Реваскуляризация хориоидеи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Аутолимфодренирование супрахориодального пространства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Аутолимфодренирование супрахориодального пространства с перевязкой вортикозной вены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Реваскуляризация зрительного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Декомпрессия супрахориодального пространства с реваскуляризацией хориоидеи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вазореконструктивные операции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сетчатке, сосудистой оболочке глаза и задней камере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Внутриглазное введение ингибиторов ангиогенеза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назад места прикрепления одной внеглазной мышцы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одной внеглазной мышцы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одной внеглазной мышцы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одной внеглазной мышце с временным отделением ее от глазного яблока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Манипуляция удлинения одной внеглазной мышцы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Манипуляция укорочения одной внеглазной мышцы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одной внеглазной мышце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двух или более внеглазных мышцах с временным отделением их от глазного яблока на одном или обоих глазах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двух или более внеглазных мышцах на одном или обоих глазах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Транспозиция внеглазных мышц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хирургической манипуляции на внеглазной мышце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травмы внеглазной мышцы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внеглазных мышцах и сухожилиях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15.9011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окологлазных мышцах, микрохирургические, при новообразованиях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Орбитотомия с использованием костного трансплантата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Орбитотомия с введением глазничного имплантата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орбитотомии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проникшего инородного тела,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аспирация глазницы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содержимого глаза с синхронным имплантатом в оболочку склеры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эвисцерации глазного яблока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Энуклеация глазного яблока с синхронным введением имплантата в теоновую капсулу с прикреплением мышц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Энеуклеация глазного яблока с синхронным введением другого имплантата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энуклеации глазного яблока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Эвисцерация глазницы с удалением прилегающих структур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Эвисцерация глазницы с терапевтическим удалением глазничной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эвисцерации глазницы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введение глазного имплантата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и повторное введение глазного имплантата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глазной впадины после энуклеации и введение имплантата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ревизии глазной впадины после энуклеации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установка трансплантата в полость эвисцерации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ревизия полости эвисцерации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вторичные манипуляции после удаления глазного яблока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глазного имплантата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глазничного имплантата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лечение раны глазницы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разрыва глазного яблока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коррекции повреждений глазного яблока и глазницы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Ретробульбарная инъекция терапевтического средства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глазницы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глаза без уточнения структуры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глазнице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глазном яблоке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пораженного участка наружного 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поврежденного участка наружного 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иссечения наружного 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глазнице и глазном яблоке, микрохирургические, при новообразованиях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Миринготомия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мастоидэктомии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Конхэктомия методами диаметрии или криохирургии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конхэктомии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Репозиция костей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Фронтальная синусотомия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Фронтальная синусэктомия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Синусотомия, не 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Этмоидотомия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нескольких носовых пазух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синусэктомии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верхнечелюстной пазухи методом Колдуэлла-Люка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языка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рассечения языка (помимо рассечения и иссечения уздечки языка и лизиса спаек языка)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языке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слюнной железы или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Марсупиализация кисты слюнной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слюнной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Сиаладенэктомия, не 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сиаладенэктомия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сиаладенэктомия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слюнной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слюнного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слюнной железе или протоке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слюнной железе или протоке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 области лица и дна полости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неба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твердого неба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или деструкция поврежденного участка или ткани твердого неба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Широкое иссечение поврежденного участка губы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небного язычка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небного язычка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Восстановительная операция на небном язычке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небном язычке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в полости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Тонзиллэктомия без удаления аденоидов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Тонзиллэктомия с удалением аденоидов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полипа миндалины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язычной миндалины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аденоидов без тонзиллэктомии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миндалины или аденоида путем рассечения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миндалины или аденоида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абсцесса 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Санационная фибробронхоскопия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Пункция легкого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вен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и экстирпация варикозных вен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и экстирпация варикозных вен сосудов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и экстирпация варикозных вен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сосудов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вен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хирургическая окклюзия сосудов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хирургическая окклюзия сосудов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хирургическая окклюзия сосудов нижних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Артериовеностомия в целях почечного диализа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Трансскротальная антеградная рентгенэндоваскулярная склеротерапия левой яичковой вены при варикоцеле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склерозирующего агента в вену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Рентгенэндоваскулярная склеротерапия левой яичковой вены при варикоцеле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39.9917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подкожных порт-систем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лимфатических структур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лимфатической структуры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глубокого шейного лимфатического узла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подмышечного лимфатического узла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пахового лимфатического узла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иссечение другой лимфатической структуры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лимфоузла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желудке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периректальной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параректальной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прямой кишке и параректальной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 рассечение перианальной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перианального абсцесса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перианальной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перианальной ткани (кроме полипов)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анального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анального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Разрезы и иссечения перианальных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 и иссечение анального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геморроидальных узлов с помощью криотерапии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геморроидальных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геморроидальных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геморроидальных узлах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боковая анальная сфинктерэктомия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Задняя анальная сфинктерэктомия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анальная сфинктерэктомия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анального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подкожного электрического анального стимулятора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(послеоперационного) кровотечения из заднего прохода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анусе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сфинктера Одди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сфинктере Одди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протезного устройства из желчного протока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Одностороннее удаление паховой грыжи,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прямой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косой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прямой паховой грыжи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косой паховой грыжи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паховой грыжи с помощью имплантата или протеза, не уточненное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паховой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Одностороннее устранение бедренной грыжи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односторонняя бедренная герниорафия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бедренной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пупочной грыжи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биопсия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Чрескожная пункция почки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56.9102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Рентгенэндоскопическая баллонная дилатация стриктур мочеточников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Трансуретральное очищение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Цистотомия и цистостомия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Троакарная цистостомия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(трансуретральная) биопсия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Меатомия уретры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уретры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периуретральной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уретре и периуретральной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Оптическая уретротомия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Бужирование стриктуры уретры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мошонке и оболочках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по поводу водянки влагалищной оболочки семенного канатика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восстановления мошонки и влагалищных оболочек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по поводу варикоцеле и гидроцеле семенного канатика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63.1001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Субингвинальное микрохирургическое устранение варикоцеле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другого пораженного участка или ткани семенного канатика и придатка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крайней плоти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на половом члене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половом члене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половом члене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биопсия яичника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яичниках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на шейке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цервикального полипа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Конизация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или деструкции пораженного участка или ткани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Марсупиализация кисты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Трансабдоминальный серкляж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восстановление внутреннего цервикального зева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Гистероскопия с биопсией (закрытая биопсия матки)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Дилатация и кюретаж матки для прерывания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Дилатация и кюретаж матки после родов или аборта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дилатации и кюретажа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Аспирационный кюретаж матки в целях прерывания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Выскабливание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Аспирационный кюретаж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внутрипросветных спаек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кольпотомия (удаление полипов, кист влагалища)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пораженного участка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влагалище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вульвы и промежности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кисты железы преддверия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Марсупиализация кисты бартолиновой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кисты бартолиниевой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бартолиновой железе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или деструкция вульвы и промежности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женских половых органах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Интра-амниальная иньекция для аборта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Диагностический амниоцентез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Амниоскопия, фетоскопия, лапароамниоскопия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Взятие крови плода, биопсия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костях и суставах лицевого черепа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предплюсневую и плюсневую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лопатки, ключицы и грудной клетки (ребер и грудины) без вправления перелома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кости запястья и пястной кости без репозиции перелома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предплюсневой и плюсневой кости без репозиции перелома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лопатки, ключицы и грудной клетки (ребер и грудины)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плечевой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лучевой и локтевой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кости запястья и пястной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кости надколенника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большеберцовой и малоберцовой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предплюсневой и плюсневой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плечевой кости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лучевой и локтевой кости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костей запястья и пястных костей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фаланг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лучевой и локтевой кости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костей запястья и пястных костей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костей запястья и пястных костей с внутренней фиксацией блокирующим интрамедуллярным остеосинтезом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фаланг кисти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предплюсневых и плюсневых костей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предплюсневых и плюсневых костей с внутренней фиксацией блокирующим интрамедуллярным остеосинтезом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фаланг стопы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костей запястья и пястных костей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фаланг кисти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предплюсневых и плюсневых костей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фаланг стопы без внутренней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плечевой кости с внутренней фиксацией блокирующим интрамедуллярным остеосинтезом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костей запястья и пястных костей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фаланг кисти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фаланг кисти с внутренней фиксацией блокирующим интрамедуллярным остеосинтезом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большеберцовой и малоберцовой костей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предплюсневых и плюсневых костей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фаланг стопы с внутренней фиксацией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фаланг стопы с внутренней фиксацией блокирующим интрамедуллярным остеосинтезом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кости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плечевой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лучевой и локтевой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костей запястья и пястной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фаланг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большеберцовой и малоберцовой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предплюсневых и плюсневых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фаланг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другой уточненной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плеча под наркозом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вывиха локтя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вывиха кисти и пальца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вывиха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вывиха пястно-фалангового и межфалангового суставов пальцев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лучевой и локтевой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костей запястья и пястных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фаланг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бедра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большеберцовой и малоберцовой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предплюсневых и плюсневых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фаланг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другой уточненной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артротомия межфаланговых и пястно-фаланговых суставов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артротомия голеностопного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артротомия межфаланговых и плюснево-фаланговых суставов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Артроскопия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Артроскопия локтевого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Артроскопия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Артроскопия голеностопного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Артроскопия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суставной капсулы, связки или хряща лучезапястного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суставной капсулы, связки или хряща кисти и пальца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суставной капсулы, связки или хряща стопы и пальца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лучезапястного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суставов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голеностопного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суставов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лучезапястного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межфалангового и пястно-фалангового суставов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голеностопного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межфалангового и плюснево-фалангового суставов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сустава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структурах суставов при контрактуре суставов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Бурсотомия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рассечения мягкой ткани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сухожилия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влагалища сухожилия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влагалища сухожилия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ушивание другого сухожилия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мышцы или фасции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спаек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мышце, сухожилии и фасции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Миотомия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Бурсотомия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Тенотомия пяточного сухожилия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Фасциотомия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пересечения мягкой ткани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мягкой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мышце, сухожилии, фасции и синовиальной сумке, в том числе 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влагалища сухожилия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мышцы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другой мягкой ткани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фасциэктомия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миэктомия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мягкой ткани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Бурсэктомия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влагалища сухожилия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ушивания мышцы или фасции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пластические манипуляции на мышце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мышце, сухожилии, фасции и синовиальной сумке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спаек мышцы, сухожилия, фасции и синовиальной сумки (кроме кисти)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ткани молочной железы, не уточненная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эктопированной ткани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соска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коже и подлежащих тканях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пилонидальной кисты или синуса, кроме марсупиализации (86.21)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иссечение кожи с дренажом кожи и подкожных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удаление инородного тела или прибора из кожи и подкожных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иссечение кожи и подкожных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пораженного участка или ткани кожи и подкожной основы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пилонидальной кисты или синуса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раны, инфицированного участка или ожога кожи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раны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и дренирование абсцесса мягких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ногтя, ногтевого ложа, ногтевого утолщения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локальное иссечение пораженного участка кожи и подкожных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кожный лоскут, неуточненный иначе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кожи для пересадки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Коронарная ангиография с использованием одного катетера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Коронарная ангиография с помощью двух катетеров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и неопределенная коронарная ангиография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98.5100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Экстракорпоральная ударно-волновая литотрипсия камней почки и мочевыводящих путей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98.5109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Уретеролитотрипсия с экстракцией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Интерстициальная лучевая терапия (брахитерапия) локализованного рака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 с использованием фотонов на линейном ускорителе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Высокодозная брахитерапия при раке женских 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Высокодозная брахитерапия рака предстательной железы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2023 года № 106</w:t>
            </w:r>
          </w:p>
        </w:tc>
      </w:tr>
    </w:tbl>
    <w:bookmarkStart w:name="z153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здравоохранения Республики Казахстан, утративших силу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17 августа 2015 года № 669 "Об утверждении Правил оказания стационарозамещающей помощи" (зарегистрирован в Реестре государственной регистрации нормативных правовых актов Республики Казахстан под № 12106).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25 декабря 2017 года № 997 "О внесении изменений и дополнения в приказ Министра здравоохранения и социального развития Республики Казахстан от 17 августа 2015 года № 669 "Об утверждении Правил оказания стационарозамещающей помощи" (зарегистрирован в Реестре государственной регистрации нормативных правовых актов Республики Казахстан под № 16244).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апреля 2019 года № ҚР ДСМ-47 "О внесении изменения в приказ Министра здравоохранения Республики Казахстан от 17 августа 2015 года № 669 "Об утверждении Правил оказания стационарозамещающей помощи" (зарегистрирован в Реестре государственной регистрации нормативных правовых актов Республики Казахстан под № 18593).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8 августа 2019 года № ҚР ДСМ-110 "О внесении изменения в приказ Министра здравоохранения и социального развития Республики Казахстан от 17 августа 2015 года № 669 "Об утверждении Правил оказания стационарозамещающей помощи" (зарегистрирован в Реестре государственной регистрации нормативных правовых актов Республики Казахстан под № 19225).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августа 2019 года № ҚР ДСМ-119 "О внесении изменения в приказ Министра здравоохранения Республики Казахстан от 17 августа 2015 года № 669 "Об утверждении Правил оказания стационарозамещающей помощи" (зарегистрирован в Реестре государственной регистрации нормативных правовых актов Республики Казахстан под № 19316).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апреля 2020 года № ҚР ДСМ-32/2020 "О внесении изменения в приказ Министра здравоохранения Республики Казахстан от 17 августа 2015 года № 669 "Об утверждении Правил оказания стационарозамещающей помощи" (зарегистрирован в Реестре государственной регистрации нормативных правовых актов Республики Казахстан под № 20368).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17 июля 2020 года № ҚР ДСМ-85/2020 "О внесении изменений в приказ Министра здравоохранения и социального развития Республики Казахстан от 17 августа 2015 года № 669 "Об утверждении Правил оказания стационарозамещающей помощи" (зарегистрирован в Реестре государственной регистрации нормативных правовых актов Республики Казахстан под № 20995).</w:t>
      </w:r>
    </w:p>
    <w:bookmarkEnd w:id="1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