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2ffb" w14:textId="933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специальных социальных услуг в области образования и защиты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12 июня 2023 года № 165. Зарегистрирован в Министерстве юстиции Республики Казахстан 12 июня 2023 года № 32760.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оказания специальных социальных услуг в области образования и защиты прав детей, предоставляемых организациями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специальных социальных услуг в области образования и защиты прав детей, предоставляемых центрами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оказания специальных социальных услуг в области образования и защиты прав детей, предоставляемые лицами, принявшими детей-сирот и детей, оставшихся без попечения родителей, на воспитание в свои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января 2015 года № 17 "Об утверждении стандартов оказания специальных социальных услуг в области образования и защиты прав детей" (зарегистрирован в Реестре государственной регистрации нормативных правовых № 10283);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июня 2019 года № 282 "О внесении изменений и дополнений в приказ Министра образования и науки Республики Казахстан от 19 января 2015 года № 17 "Об утверждении стандарта оказания специальных социальных услуг в области образования" (зарегистрирован в Реестре государственной регистрации нормативных правовых № 18913).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просвещения Республики Казахстан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просвещения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июля 2023 года и подлежит официальному опубликованию.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165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предоставляемых организациями образования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организациями образования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Социального кодекса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в организациях образования государственной и негосударственной форм собственности (далее – организации), предназначенных для круглосуточного, постоянного или временного пребывания:</w:t>
      </w:r>
    </w:p>
    <w:bookmarkEnd w:id="18"/>
    <w:bookmarkStart w:name="z3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19"/>
    <w:bookmarkStart w:name="z3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20"/>
    <w:bookmarkStart w:name="z3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с девиантным поведением;</w:t>
      </w:r>
    </w:p>
    <w:bookmarkEnd w:id="21"/>
    <w:bookmarkStart w:name="z3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детей, направляемых в специальные организации образования или в организации образования с особым режимом содержания;</w:t>
      </w:r>
    </w:p>
    <w:bookmarkEnd w:id="22"/>
    <w:bookmarkStart w:name="z3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детей, с особыми образовательными потребностями;</w:t>
      </w:r>
    </w:p>
    <w:bookmarkEnd w:id="23"/>
    <w:bookmarkStart w:name="z3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детей, подвергшихся жестокому обращению, приведшее к социальной дезадаптации и социальной депривации (в том числе, дети жертвы бытового насилия, дети, жертвы преступлений, связанных с половой неприкосновенностью);</w:t>
      </w:r>
    </w:p>
    <w:bookmarkEnd w:id="24"/>
    <w:bookmarkStart w:name="z3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воспитанников домов юношества.</w:t>
      </w:r>
    </w:p>
    <w:bookmarkEnd w:id="25"/>
    <w:bookmarkStart w:name="z3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 для детей-сирот и детей, оставшихся без попечения родителей (центр поддержки детей, с особыми образовательными потребностями, центры поддержки детей, нуждающихся в специальных социальных услугах, детская деревня семейного типа, дом юношества);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организации образования (психолого-медико-педагогическая консультация, реабилитационный центр, кабинет психолого-педагогической коррекции, специальная школа-интернат);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организации образования и организации образования с особым режимом содержания, а также организации, осуществляющие функции по защите прав ребенка.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 в области образования и защиты прав, не является исчерпывающим.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организациях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организации осуществляется на основании: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решения местных исполнительных органов районов, городов областного и республиканского значения, столицы или направления органов, осуществляющих функции по опеке или попечительству в отношении детей,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Стандарта;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судебных актов в отношении детей, указанных в подпунктах 3), 4) и 5) пункта 2 настоящего Стандарта;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постановления органа, ведущего уголовный процесс в отношении детей,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Стандарта.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организациях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Социально-бытовые услуги, направленные на поддержание жизнедеятельности получателей услуг в быту, включают: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четырех квадратных метров на ребенка в соответствии с санитарно–эпидемиологическими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(далее – Приказ № ҚР ДСМ-76);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№ 320);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 питания;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условий, приближенных к семейным;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навыкам самообслуживания, поведения в быту и общественных местах, проведение реабилитационных мероприятий в домашних условиях.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Качество предоставления социально-бытовых услуг обеспечивается путем соблюдения следующих условий: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жилые помещения по размерам и другим показателям (санитарное состояние зданий и помещений)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обеспечивают удобство пребывания получателей услуг.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оснащаются мебелью и оборудованием;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в пользование получателям услуг мебель, одежда, обувь, постельное белье и мягкий инвентарь соответствуют нормам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обучения детей навыкам самообслуживания, основам бытовой ориентации (приготовление пищи, сервировка стола, мытье посуды, уход за комнатой/помещением и иные навыки) создаются кабинеты социально-бытовой ориентации, оснащенные необходимой бытовой техникой и мебелью;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перевозке получателей услуг автомобильным транспортом для лечения, обучения, участия в культурных мероприятиях соблюдаются нормативы и правила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под № 12221)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 № 1196 "Правил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в экстренных случаях;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гарантированного объема бесплатной медицинской помощи;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лечебно-оздоровительных мероприятий, в том числе в организациях здравоохранения;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первичного медицинского осмотра и первичной санитарной обработки;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первичной медико-санитарной помощи;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госпитализации и сопровождение в организации здравоохранения.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предоставления социально-медицинских услуг обеспечивается путем соблюдения следующих условий: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помощи,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процедур (подкожные и внутримышечные инъекции, наложение компрессов, перевязка, раневых поверхностей, а также иных процедур, связанных со здоровьем (прием лекарств, закапывание капель и другие процедуры) осуществляются с максимальной аккуратностью и осторожностью без причинения какого-либо вреда получателям услуг;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организации своевременно организует первую медицинскую помощь в экстренных случаях;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реабилитационных мероприятий социально-медицинского характера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предоставления социально-психологических услуг обеспечивается путем соблюдения следующих условий: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получателей услуг осуществляется на основе психодиагностического пакета, утверждаемого руководителем организации с целью выявления индивидуальных психологических проблем получателей услуг, уровня их социально-психологической адаптации;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оказание им необходимой в данный момент социально-психологической помощи;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психопрофилактическая работа способствует полноценному психическому развитию личности, своевременному предупреждению возможных нарушений в становлении и развитии личности получателей услуг;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группа взаимоподдержки способствует конструктивному решению межличностных проблем, повышению самооценки, усилению чувства эмпатии и близости по отношению к другим людям и миру в целом.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предоставления социально-педагогических услуг обеспечивается путем соблюдения следующих условий: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социально-педагогических проблем;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проводится для определения уровня социальной адаптации получателя услуг;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педагогическая коррекция обеспечивает оказание квалифицированной и эффективной педагогической помощи, направленной на повышение уровня социальной адаптированности получателя услуг;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восстановление, расширение и укрепление социально-поддерживающей сети получателя услуг обеспечивает ему внешнюю поддержку на этапе самостоятельной жизни со стороны близких родственников, друзей, значимых взрослых;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предоставления социально-трудовых услуг обеспечивается путем соблюдения следующих условий: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имеющихся трудовых навыков у получателей услуг проводится специалистами организации с учетом их индивидуальных особенностей, физического и психического состояния получателей услуг;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с привлечением специалистов и в специально- оборудованных кабинетах и сопровождается мероприятиями, способными помочь получателям услуг в выборе профессии.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Качество предоставления социально-культурных услуг обеспечивается путем соблюдения следующих условий: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услуги, направленные на поддержание и улучшение жизненного уровня получателей услуг, включают: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получении полагающихся льгот, пособий, компенсаций, алиментов и соответствующих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юридическое консультирование по вопросам передачи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Качество предоставления социально-правовых услуг обеспечивается путем соблюдения следующих условий: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социально–правовым вопросам (гражданское, жилищное, семейное, трудовое,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органам, осуществляющим функции по опеке или попечительству, в устройстве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необходимых специалистов в организации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организации оформляется книга жалоб и предложений, которая хранится у руководителя организации и предъявляется по первому требованию получателей услуг и посетителей.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еженедельно.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165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предоставляемых центрами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центрами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Социального кодекса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в центрах государственной и негосударственной форм собственности (далее – центры), предназначенных для постоянного, временного и дневного пребывания:</w:t>
      </w:r>
    </w:p>
    <w:bookmarkEnd w:id="154"/>
    <w:bookmarkStart w:name="z3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155"/>
    <w:bookmarkStart w:name="z3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156"/>
    <w:bookmarkStart w:name="z3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безнадзорных и беспризорных детей;</w:t>
      </w:r>
    </w:p>
    <w:bookmarkEnd w:id="157"/>
    <w:bookmarkStart w:name="z4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детей, с девиантным поведением (в том числе, дети, в отношении которых уголовные дела, прекращены по не реабилитирующим основаниям, дети, совершившие административные правонарушения, два и более раз в течении года);</w:t>
      </w:r>
    </w:p>
    <w:bookmarkEnd w:id="158"/>
    <w:bookmarkStart w:name="z4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детей, направляемых в специальные организации образования или в организации образования с особым режимом содержания;</w:t>
      </w:r>
    </w:p>
    <w:bookmarkEnd w:id="159"/>
    <w:bookmarkStart w:name="z4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детей, подвергшихся жестокому обращению, приведшее к социальной дезадаптации и социальной депривации (в том числе, дети жертвы бытового насилия, дети, жертвы преступлений, связанных с половой неприкосновенностью).</w:t>
      </w:r>
    </w:p>
    <w:bookmarkEnd w:id="160"/>
    <w:bookmarkStart w:name="z4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центры адаптации несовершеннолетних;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поддержки детей, нуждающихся в специальных социальных услугах;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предназначенные для оказания специальных социальных услуг несовершеннолетним, нуждающимся в специальных социальных услугах.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 в области образования и защиты прав, не является исчерпывающим.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центрах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центры осуществляется на основании: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решения местных исполнительных органов районов, городов областного и республиканского значения, столицы или заявления лица, доставившего ребенка, а также направления органов, осуществляющих функции по опеке или попечительству в отношении детей, указанных в подпунктах 1), 2), 3), 6) и 7) пункта 2 настоящего Стандарта;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судебных актов в отношении детей, указанных в подпунктах 4) и 5) пункта 2 настоящего Стандарта.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центрах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Социально-бытовые услуги, направленные на поддержание жизнедеятельности получателей услуг в быту, включают: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четырех квадратных метров на ребенка в соответствии с санитарно –эпидемиологическими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(далее – Приказ № ҚР ДСМ-76);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№ 320);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 питания;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условий, приближенных к семейным;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навыкам самообслуживания, поведения в быту и общественных местах, проведение реабилитационных мероприятий в домашних условиях.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Качество предоставления социально-бытовых услуг обеспечивается путем соблюдения следующих условий: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жилые помещения по размерам и другим показателям (санитарное состояние зданий и помещений)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обеспечивают удобство пребывания получателей услуг.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оснащаются мебелью и оборудованием;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в пользование получателям услуг мебель, одежда, обувь, постельное белье и мягкий инвентарь соответствуют нормам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обучения детей навыкам самообслуживания, основам бытовой ориентации (приготовление пищи, сервировка стола, мытье посуды, уход за комнатой/помещением) создаются кабинеты социально-бытовой ориентации, оснащенные необходимой бытовой техникой и мебелью;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перевозке получателей услуг автомобильным транспортом для лечения, обучения, участия в культурных мероприятиях соблюдаются нормативы правила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под № 12221)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 № 1196 "Правил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в экстренных случаях;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гарантированного объема бесплатной медицинской помощи;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лечебно-оздоровительных мероприятий, в том числе в организациях здравоохранения;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первичного медицинского осмотра и первичной санитарной обработки;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первичной медико-санитарной помощи;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клизм);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госпитализации и сопровождение в организации здравоохранения.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предоставления социально-медицинских услуг обеспечивается путем соблюдения следующих условий: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помощи,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процедур (подкожные и внутримышечные инъекции, наложение компрессов, перевязка, раневых поверхностей, а также иных процедур, связанных со здоровьем (прием лекарств, закапывание капель и другие процедуры) осуществляются с максимальной аккуратностью и осторожностью без причинения какого-либо вреда получателям услуг;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организации своевременно организует первую медицинскую помощь в экстренных случаях;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реабилитационных мероприятий социально-медицинского характера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предоставления социально-психологических услуг обеспечивается путем соблюдения следующих условий: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получателей услуг осуществляется на основе психодиагностического пакета, утверждаемого руководителем организации с целью выявления индивидуальных психологических проблем получателей услуг, уровня их социально-психологической адаптации;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оказание им необходимой в данный момент социально-психологической помощи;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психопрофилактическая работа способствует полноценному психическому развитию личности, своевременному предупреждению возможных нарушений в становлении и развитии личности получателей услуг;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группа взаимоподдержки способствует конструктивному решению межличностных проблем, повышению самооценки, усилению чувства эмпатии и близости по отношению к другим людям и миру в целом.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предоставления социально-педагогических услуг обеспечивается путем соблюдения следующих условий: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социально-педагогических проблем;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проводится для определения уровня социальной адаптации получателя услуг;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педагогическая коррекция обеспечивает оказание квалифицированной и эффективной педагогической помощи, направленной на повышение уровня социальной адаптированности получателя услуг;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восстановление, расширение и укрепление социально-поддерживающей сети получателя услуг обеспечивает ему внешнюю поддержку на этапе самостоятельной жизни со стороны близких родственников, друзей, значимых взрослых;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предоставления социально-трудовых услуг обеспечивается путем соблюдения следующих условий: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имеющихся трудовых навыков у получателей услуг проводится специалистами организации с учетом их индивидуальных особенностей, физического и психического состояния получателей услуг;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с привлечением специалистов и в специально- оборудованных кабинетах и сопровождается мероприятиями, способными помочь получателям услуг в выборе профессии.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Качество предоставления социально-культурных услуг обеспечивается путем соблюдения следующих условий: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услуги, направленные на поддержание и улучшение жизненного уровня получателей услуг, включают: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получении полагающихся льгот, пособий, компенсаций, алиментов и соответствующих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юридическое консультирование по вопросам передачи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Качество предоставления социально-правовых услуг обеспечивается путем соблюдения следующих условий: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социально–правовым вопросам (гражданское, жилищное, семейное, трудовое,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органам, осуществляющим функции по опеке или попечительству, в устройстве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необходимых специалистов в центры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центрах оформляется книга жалоб и предложений, которая хранится у руководителя центра и предъявляется по первому требованию получателей услуг и посетителей.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центра еженедельно.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165</w:t>
            </w:r>
          </w:p>
        </w:tc>
      </w:tr>
    </w:tbl>
    <w:bookmarkStart w:name="z29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предоставляемые лицами, принявшими детей-сирот и детей, оставшихся без попечения родителей, на воспитание в свои семьи</w:t>
      </w:r>
    </w:p>
    <w:bookmarkEnd w:id="285"/>
    <w:bookmarkStart w:name="z29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лицами, принявшими детей-сирот и детей, оставшихся без попечения родителей, на воспитание в свои семьи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Социального кодекса Республики Казахстан.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лицами, принявшими детей-сирот и детей, оставшихся без попечения родителей, на воспитание в свои семьи под опеку, попечительство, на патронатное воспитание, в приемную семью и детский дом семейного типа: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подозреваемых в совершении преступления, которые по условиям жизни и воспитания не могут быть оставлены в прежнем месте жительства.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лицам, предоставляющим специальные социальные услуги, относятся опекуны, попечители, патронатные воспитатели, приемные родители и воспитатели детских домов семейного типа.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соблюдаются всеми лицами, принявшими детей-сирот и детей, оставшихся без попечения родителей, на воспитание в свои семьи.</w:t>
      </w:r>
    </w:p>
    <w:bookmarkEnd w:id="294"/>
    <w:bookmarkStart w:name="z30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услуг лицами, принявшими детей-сирот и детей, оставшихся без попечения родителей, на воспитание в свои семьи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специальных социальных услуг осуществляется на основании: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местных исполнительных органов об установлении опеки или попечительства для детей-сирот и детей, оставшихся без попечения родителей, в отношении получателей услуг, переданных под опеку или попечительство;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о передаче получателей услуг на патронатное воспитание, в приемную семью, в детский дом семейного типа в отношении получателей услуг, переданных на патронатное воспитание, в приемную семью или в детский дом семейного типа;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о передаче на патронатное воспитание органа, ведущего уголовный процесс в отношении детей, подозреваемых в совершении преступления, которых по условиям жизни и воспитания невозможно оставить в прежнем месте жительства.</w:t>
      </w:r>
    </w:p>
    <w:bookmarkEnd w:id="299"/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лицами, принявшими детей-сирот и детей, оставшихся без попечения родителей, на воспитание в свои семьи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Социально-бытовые услуги, направленные на поддержание жизнедеятельности получателей услуг в быту включают: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общей площади жилища на одного человека в размере не менее пятнадцати квадратных метров;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для образовательных мероприятий, обучения навыкам самообслуживания, основам бытовой ориентации;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получения образования, забота о его здоровье, физическом, психическом, нравственном и духовном развитии;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одежды, обуви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рационального и диетического питания;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навыкам бытового обслуживания, поведения в быту и общественных местах;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благоприятных условий, способствующих умственному, эмоциональному, духовному и физическому развитию получателей услуг.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Качество предоставления социально-бытовых услуг обеспечивается путем соблюдения следующих условий: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по размерам и другим показателям (состояние зданий и помещений, их комфортность) соответствуют санитарно-гигиеническим нормам, требованиям и обеспечивают удобство пребывания получателей услуг.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предоставляемые в пользование получателям услуг мебель, одежда, обувь, постельное белье и мягкий инвентарь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расцветке, а также санитарно-гигиеническим нормам и требованиям;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перевозке получателей услуг автомобильным транспортом для лечения, обучения, участия в культурных мероприятиях соблюдаются нормативы и правила эксплуатации автотранспортных средств, требования безопасности дорожного движения.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 помощи;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гарантированного объема бесплатной медицинской помощи;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реабилитационных мероприятий;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по заключению врачей лекарственными средствами и изделиями медицинского назначения;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медицинском консультировании профильными специалистами, в том числе из организаций здравоохранения;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вызов врача на дом и сопровождение получателей услуг в организации здравоохранения,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госпитализации и сопровождение в организации здравоохранения.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предоставления социально-медицинских услуг обеспечивается путем соблюдения следующих условий: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бесед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медицинском консультировании профильными специалистами, в том числе из организаций здравоохранения.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социально-психологическая поддержка членов семьи совместно проживающих с получателями услуг для обеспечения благоприятного психологического климата, профилактики и устранения конфликтных ситуации;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психологическом консультировании психологами, психотерапевтами, в том числе из организаций здравоохранения;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Качество предоставления социально-психологических услуг обеспечивается путем соблюдения следующих условий: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социально-психологическая помощь получателям услуг, в том числе беседы, общение, выслушивание, подбадривание, мотивация к активности обеспечивает оказание получателям услуг помощи по налаживанию межличностных отношений для предупреждения и преодоления конфликтов;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психологическом консультировании психологами, психотерапевтами, в том числе из организаций здравоохранения;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получателей услуг основам бытовой ориентации и ручной умелости;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формированию навыков самообслуживания, личной гигиены, поведения в быту и в общественных местах, самоконтролю, навыкам общения.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Качество предоставления социально-педагогических услуг обеспечивается путем соблюдения следующих условий: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 детей;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проведении мероприятий по обучению получателей услуг доступным профессиональным навыкам;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профессии в соответствии с индивидуальными способностями;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привитие бытовых навыков.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Качество предоставления социально-трудовых услуг обеспечивается путем соблюдения следующих условий: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помогает получателям услуг в решении вопросов поддержания и улучшения своего материального положения и жизненного уровня семьи;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и сопровождается мероприятиями, способными помочь получателям услуг в выборе профессии.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в досуговые мероприятия, к участию в культурных мероприятиях.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Качество предоставления социально-культурных услуг обеспечивается путем соблюдения следующих условий: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участии получателей услуг в кружках художественной самодеятельности, направленные на удовлетворение культурных и духовных потребностей и расширению сферы общения;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Социально-экономические услуги, направленные на поддержание и улучшение жизненного уровня получателей услуг, включают: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получении полагающихся льгот, пособий, компенсаций, алиментов и соответствующих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получении гарантированной государством юридической помощи в случаях и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Качество предоставления социально-правовых услуг обеспечивается путем соблюдения следующих условий: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адресату.</w:t>
      </w:r>
    </w:p>
    <w:bookmarkEnd w:id="3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