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cccf" w14:textId="592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сельского хозяйства Республики Казахстан от 28 декабря 2015 года № 15-05/1139 и Министра национальной экономики Республики Казахстан от 29 декабря 2015 года № 818 "Об утверждении критериев оценки степени риска и проверочных листов в области производства органической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9 июня 2023 года № 223 и Министра национальной экономики Республики Казахстан от 12 июня 2023 года № 103. Зарегистрирован в Министерстве юстиции Республики Казахстан 12 июня 2023 года № 32765. Утратил силу совместным приказом и.о. Министра сельского хозяйства РК от 21.08.2024 № 281 и Заместителя Премьер-Министра – Министра национальной экономики РК от 23.08.2024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сельского хозяйства РК от 21.08.2024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23.08.2024 № 67 (вводится в действие c 12.12.2024).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15-05/1139 и Министра национальной экономики Республики Казахстан от 29 декабря 2015 года № 818 "Об утверждении критериев оценки степени риска и проверочных листов в области производства органической продукции" (зарегистрирован в Реестре государственной регистрации нормативных правовых актов за № 12738)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сельского хозяйства Республики Казахстан.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производства органической продукции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производства органической продукции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в целях отнесения субъектов (объектов) контроля в области производства органической продукции к степеням риска для проведения профилактического контроля с посещением субъекта (объекта) контроля.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(объект) контроля – физические или юридические лица, осуществляющие деятельность по производству органической продукции;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незначительное нарушение – нарушение требований, установленных нормативными правовыми актами в области производства органической продукции, в том числе нарушение требований по обеспечению соответствующих помещений и условий выпаса животных, не отнесенных к значительным и грубым нарушениям;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нарушение требований, установленных нормативными правовыми актами в области производства органической продукции, в части вторичного использования отходов и побочных продуктов растительного и животного происхождения;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грубое нарушение – нарушение требований, установленных нормативными правовыми актами в области производства органической продукции которое может привести к ухудшению здоровья населения, а именно применение генетически модифицированных объектов, применение пестицидов (ядохимикатов), а также использование не здоровых животных и растений, не безопасной продукции и сырья животного и растительного происхождения;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области производства органической продукции,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области производства органической продукции и не зависящие непосредственно от отдельного субъекта (объекта) контроля;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высокой степени риска.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степени риска, проводятся профилактический контроль с посещением субъекта (объекта) контроля, внеплановая проверка.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высокой степени риска, при показателе степени риска от 71 до 100 включительно.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производства органической продукции определяется согласно приложению к настоящим Критериям.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высокой степени риска в области производства органической продукции относятся: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контроля, осуществляющие деятельность в органическом растениеводстве;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контроля, осуществляющие деятельность в органическом животноводстве.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субъекта (объекта) контроля используются результаты предыдущих проверок и профилактического контроля с посещением субъектов (объектов) контроля.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пунктом 1 статьи 178 Гражданского кодекса Республики Казахстан.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пунктом 19 настоящих Критериев, посредством применения субъективных критериев.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области производства органической продукции.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 собирает информацию и формирует базу данных по субъективным критериям из источников согласно пункту 9 настоящих Критериев.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области производства органической продукции. При этом перечень оцениваемых субъектов (объектов) контроля, относимых к однородной группе субъектов (объектов) контроля в области производства органической продукции, образует выборочную совокупность (выборку) для последующей нормализации данных.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данным, полученным по результатам предыдущего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15 настоящих Критериев.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органической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производства органической продукции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(объектов) контроля, осуществляющих деятельность в органическом растениеводстве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использованию удобрений и почвоулучшающих веществ, веществ животного или растительного происхождения, используемых в качестве средств защиты растений и агрохимикатов, микроорганизмов, насекомых и веществ, вырабатываемых ими, используемых для биологической борьбы с вредителями и болезнями, веществ, разрешенных для использования в ловушках и распылителях согласно списка разрешенных средств, применяемых при производстве органической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производству органической продукции отдельно от производства продукции, не относящейся к органической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(объектов) контроля, осуществляющих деятельность в органическом животноводстве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требований по производству органической продукции отдельно от производства продукции, не относящейся к органической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семейства жвачных и лошадиных: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молочных коров: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быков – производителей: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овец и коз.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Взрослое животное: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поросящейся свиньи с поросятами до 40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свинью;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для откармливания свиней: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на голову: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поросят: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свиньи для разведения: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женскую особь – 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мужскую особь (при использовании выгула –10) –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женскую особь –1,9;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мужскую особь – 8,0.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минимальной допустимой нормативы площади содержания курицы – несушки: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 –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гнездо – 7 куриц-несушек на гнездо или, в случае общего гнезда – 120 квадратных сантиметра на птицу.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на открытом воздухе квадратных метра площади, на одну голову: 4, при условии, что в год азота на гектар не превышен 170 килограммов.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минимальной допустимой нормативы площади содержания и откармливания домашней птицы (в постоянном помещении):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10 при максимуме 21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 – 20 (только для цесарок);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гнездо – 4 бройлера и цесарки, 4,5 утки, 10 индеек, 15 гусей; при условии, что для всех видов предел в 170 килограмм азота на гектар в год не превышен.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минимальной допустимой нормативы площади содержания и откармливания домашней птицы (в мобильном помещении):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16 в мобильном помещении для птицы с максимумом в 30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насест на одну птицу, сантиметр – 2,5 при условии, что предел в 170 килограмм азота на гектар в год не превышен.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садках: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– 25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 – 44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форель – 25 килограмм на кубический метр.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бассейнах: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22,8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 – 50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– 35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– 200 килограмм на квадратный метр.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установках с замкнутым циклом водоснабжения: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20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– 200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– 50 килограмм на кубический метр.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для рыб в приспособленных озерах и прудах: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(пелядь, рипус, сиг, чир, нельма) – 400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 (белый амур, черный амур, белый и пестрый толстолобик), карп (сазан), судак, щука, обыкновенный сом) – суммарно по видам не более 3000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(русский осетр, сибирский осетр, севрюга) – суммарно по видам не более 1070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канальный сом – 3000 килограмм на гектар.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818</w:t>
            </w:r>
          </w:p>
        </w:tc>
      </w:tr>
    </w:tbl>
    <w:bookmarkStart w:name="z19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производства органической продукции в отношении субъектов, осуществляющих деятельность в органическом растениеводстве</w:t>
      </w:r>
    </w:p>
    <w:bookmarkEnd w:id="100"/>
    <w:p>
      <w:pPr>
        <w:spacing w:after="0"/>
        <w:ind w:left="0"/>
        <w:jc w:val="both"/>
      </w:pPr>
      <w:bookmarkStart w:name="z200" w:id="10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использованию удобрений и почвоулучшающих веществ, веществ животного или растительного происхождения, используемых в качестве средств защиты растений и агрохимикатов, микроорганизмов, насекомых и веществ, вырабатываемых ими, используемых для биологической борьбы с вредителями и болезнями, веществ, разрешенных для использования в ловушках и распылителях согласно списка разрешенных средств, применяемых при производстве органической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производству органической продукции отдельно от производства продукции, не относящейся к органической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1" w:id="10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818</w:t>
            </w:r>
          </w:p>
        </w:tc>
      </w:tr>
    </w:tbl>
    <w:bookmarkStart w:name="z2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производства органической продукции в отношении субъектов, осуществляющих деятельность в органическом животноводстве</w:t>
      </w:r>
    </w:p>
    <w:bookmarkEnd w:id="103"/>
    <w:p>
      <w:pPr>
        <w:spacing w:after="0"/>
        <w:ind w:left="0"/>
        <w:jc w:val="both"/>
      </w:pPr>
      <w:bookmarkStart w:name="z205" w:id="10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требований по производству органической продукции отдельно от производства продукции, не относящейся к органической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семейства жвачных и лошадиных: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молочных коров: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быков – производителей: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овец и коз. Взрослое животное: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поросящейся свиньи с поросятами до 40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свинью;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для откармливания свиней: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поросят: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свиньи для разведения: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женскую особь – 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мужскую особь (при использовании выгула –10) –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женскую особь –1,9;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мужскую особь – 8,0.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минимальной допустимой нормативы площади содержания курицы – несушки: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 –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гнездо – 7 куриц-несушек на гнездо или, в случае общего гнезда – 120 квадратных сантиметра на птицу.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на открытом воздухе квадратных метра площади, на одну голову: 4, при условии, что в год азота на гектар не превышен 170 килограммов.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минимальной допустимой нормативы площади содержания и откармливания домашней птицы (в постоянном помещении):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10 при максимуме 21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 – 20 (только для цесарок);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гнездо – 4 бройлера и цесарки, 4,5 утки, 10 индеек, 15 гусей; при условии, что для всех видов предел в 170 килограмм азота на гектар в год не превышен.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минимальной допустимой нормативы площади содержания и откармливания домашней птицы (в мобильном помещении):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16 в мобильном помещении для птицы с максимумом в 30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насест на одну птицу, сантиметр – 2,5 при условии, что предел в 170 килограмм азота на гектар в год не превышен.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садках: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– 25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 – 44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форель – 25 килограмм на кубический метр.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бассейнах: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22,8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 – 50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– 35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– 200 килограмм на квадратный метр.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установках с замкнутым циклом водоснабжения: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20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– 200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– 50 килограмм на кубический метр.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для рыб в приспособленных озерах и прудах: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(пелядь, рипус, сиг, чир, нельма) – 400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 (белый амур, черный амур, белый и пестрый толстолобик), карп (сазан), судак, щука, обыкновенный сом) – суммарно по видам не более 3000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(русский осетр, сибирский осетр, севрюга) – суммарно по видам не более 1070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канальный сом – 3000 килограмм на гектар.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1" w:id="10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