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bb0" w14:textId="0a3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Заместителя Премьер-Министра - Министра торговли и интеграции Республики Казахстан от 14 марта 2022 года № 140-НҚ и Министра национальной экономики Республики Казахстан от 15 марта 2022 года № 23 "Об утверждении критериев оценки степени риска и проверочных листов за соблюдением законодательства Республики Казахстан об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торговли и интеграции Республики Казахстан от 12 июня 2023 года № 222-НҚ и Министра национальной экономики Республики Казахстан от 12 июня 2023 года № 107. Зарегистрирован в Министерстве юстиции Республики Казахстан 13 июня 2023 года № 32770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14 марта 2022 года № 140-НҚ и Министра национальной экономики Республики Казахстан от 15 марта 2022 года № 23 "Об утверждении критериев оценки степени риска и проверочных листов за соблюдением законодательства Республики Казахстан об аккредитации в области оценки соответствия" (зарегистрирован в Реестре государственной регистрации нормативных правовых актов под № 27176)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об аккредитации в области оценки соответствия,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в области аккредитации и оценки соответствия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- субъекты (объекты) осуществляющие деятельность по аккредитации, метрологическую аттестацию методик выполнения измерений, поверку средств измерений, испытания, работу по подтверждению соответствия продукции, процессов, услуг;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– количественная мера исчисления риска;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законодательства Республики Казахстан об аккредитации в области оценки соответствия, создающие предпосылки для возникновения угрозы вреда жизни, здоровью населения, затрагивающие законные интересы физических и юридических лиц, государства;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незначительные нарушения – нарушения требований законодательства Республики Казахстан об аккредитации в области оценки соответствия, не относящиеся к значительным и грубым нарушениям;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грубые нарушения – нарушения требований законодательства Республики Казахстан об аккредитации в области оценки соответствия, влекущие необоснованную выдачу и (или) не выдачу документов оценки соответствия и аттестатов аккредитации, создающие угрозы вреда жизни, здоровью населения, затрагивающие законные интересы физических и юридических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сфере аккредитации и оценки соответствия,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-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Критерии оценки степени риска в области аккредитации и оценки соответствия для профилактического контроля с посещением субъекта (объекта) контроля формируются посредством объективных и субъективных критериев, которые осуществляются поэтапно (Мультикритериальный анализ решений).";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оценки степени риска используются следующие источники информации: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орган государственного контроля в области аккредитации и оценки соответствия формирует субъективные критерии, подлежащие оценке.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Субъективные критерии оценки степени риска по источникам информации для определения отраслевых рисков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с распределением по степени значимости нарушений в области аккредитации и оценки соответствия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на основе перечня субъективных критериев согласно приложению 1 к настоящим критериям.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438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393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803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об аккредитации в области оценки соответствия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об аккредитации в области оценки соответствия: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в области аккредитации и оценки соответствия при проведении профилактического контроля с посещением, и внеплановых проверок";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следующего содержания: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об аккредитации в области оценки соответствия исключить.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Заместитель 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торговли и интеграции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222-НҚ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61"/>
    <w:p>
      <w:pPr>
        <w:spacing w:after="0"/>
        <w:ind w:left="0"/>
        <w:jc w:val="both"/>
      </w:pPr>
      <w:bookmarkStart w:name="z78" w:id="6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аккредитации в области оценки соответствия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органа по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осуществляющих метрологическую аттестацию методик выполнения измерений, поверочной лаборатории (центра), органа по подтверждению соответствия и испытательной лаборатории (центра)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законодательства Республики Казахстан об аккредитации в области оценки соответствия и несоответствии критериям аккредитации по результатам плановых и внеплановых оценок, а также мониторинга деятельности субъекта аккредитации органом по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