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d3d9" w14:textId="3f3d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июня 2023 года № 113. Зарегистрирован в Министерстве юстиции Республики Казахстан 13 июня 2023 года № 32778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здравоохранения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113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2023 года № 65 "Об утверждении стандарта организации оказания медицинской реабилитации" (зарегистрирован в Реестре государственной регистрации нормативных правовых актов под № 32263)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Медицинская реабилитация оказывается в рамках ГОБМП, ОСМС, добровольного медицинского страхования и на платной основе".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января 2023 года № 12 "Об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молодежи" (зарегистрирован в Реестре государственной регистрации нормативных правовых актов под № 31762)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– граждане Республики Казахстан от четырнадцати до тридцати пяти лет.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ИППП – инфекционные заболевания, наиболее частым путем заражения, которых является половой контакт;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– процесс, когда подготовленный специалист оказывает поддержку или осуществляет руководство другим человеком в индивидуальной или групповой работе;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репродуктивное здоровье – здоровье человека, отражающее его способность к воспроизводству полноценного потомства;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рискованные формы поведения – это поведение, которое с высокой степенью вероятности ставит под угрозу здоровье, физическое или социальное благополучие.";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2020 года № ҚР ДСМ-166/2020 "Об утверждении типовых правил проведения занятия физической зарядкой" (зарегистрирован в Реестре государственной регистрации нормативных правовых актов под № 21551) следующие изменения: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Типовые правила проведения занятия физической зарядкой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Кодекса Республики Казахстан "О здоровье народа и системе здравоохранения" и определяют порядок проведения занятий физической зарядкой";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