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3b99" w14:textId="d973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"О безопасности зданий и сооружений, строительных материалов и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июня 2023 года № 435. Зарегистрирован в Министерстве юстиции Республики Казахстан 14 июня 2023 года № 32783.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 и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безопасности зданий и сооружений, строительных материалов и изделий".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 месяцев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435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 "О безопасности зданий и сооружений, строительных материалов и изделий"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Область применения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Технический регламент "О безопасности зданий и сооружений, строительных материалов и изделий" (далее –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"О техническом регулировании" (далее – Закон о техническом регулировании), а также подпунктом 23-7)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(далее – Закон об архитектурной, градостроительной и строительной деятельности).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Технический регламент устанавливает минимальные и обязательные для применения и исполнения на территории Республики Казахстан требования к безопасности зданий и сооружений, строительных материалов и изделий на всех стадиях их жизненного цикла, а также правила их идентификации, правила и формы оценки соответствия, в том числе при выпуске продукции в обращение, требования к маркировке строительных материалов и изделий, а также правилам ее нанесения для обеспечения свободного перемещения на территории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Идентификация объектов технического регулирования Технического регламента осуществляется для установления принадлежности конкретных зданий и сооружений, строительных материалов и изделий к сфере применения Технического регламента.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Здания и сооружения идентифицируются по функциональному назначению согласно проектной документации, акту приемки в эксплуатацию или техническому паспорту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архитектурной, градостроительной и строительной деятельности, а также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прав на недвижимое имущество".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Идентификацию строительных материалов и изделий проводят путем установления тождественности их характеристик признакам, содержащимся в сопроводительной документации на идентифицируемую продукцию с учетом кода единой Товарной номенклатуры внешнеэкономической деятельности Евразийского экономического союза (далее - ТН ВЭД ЕАЭС), включая назначение и область ее применения, происхождение и состав, особенности технологии производства и использования.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строительных материалов и изделий и их коды по классификатору ТН ВЭД ЕАЭС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Действие Технического регламента распространяется: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здания и сооружения всех отраслей экономики независимо от форм собственности и ведомственной принадлежности, вводимые в эксплуатацию после завершения нового строительства, реконструкции или капитального ремонта, процессы инженерных изысканий, проектирования, строительства, монтажа, наладки, эксплуатации, постутилизации зданий и сооружений;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строительные материалы и изделия независимо от страны происхождения и процессы их производства, маркировки, транспортировки, хранения, использования, утилизации.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регламент не распространяется на хозяйственно-бытовые постройки на территориях индивидуальных приусадебных участков и на участках садовых и огороднических товариществ (обществ), а также строительные материалы, изделия и конструкции, и на безопасность технологических процессов, соответствующих функциональному назначению зданий и сооружений.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Термины и определения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Техническом регламенте используются понятия, установленные законодательством Республики Казахстан в области технического регулирования и архитектурной, градостроительной и строительной деятельности, а также следующие термины и определения:</w:t>
      </w:r>
    </w:p>
    <w:bookmarkEnd w:id="25"/>
    <w:bookmarkStart w:name="z3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здание – искусственное строение, состоящее из несущих и ограждающих конструкций, образующих обязательный наземный замкнутый объем, в зависимости от функционального назначения используемое для проживания или пребывания людей, выполнения производственных процессов, а также размещения и хранения материальных ценностей. Здание может иметь подземную часть;</w:t>
      </w:r>
    </w:p>
    <w:bookmarkEnd w:id="26"/>
    <w:bookmarkStart w:name="z3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</w:t>
      </w:r>
    </w:p>
    <w:bookmarkEnd w:id="27"/>
    <w:bookmarkStart w:name="z3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изготовителем лицо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на основании договора с изготовителем, в том числе с иностранным изготовителем, осуществляет действия от имени этого изготовителя при оценке соответствия и выпуске в обращение продукции на территории Республики Казахстан;</w:t>
      </w:r>
    </w:p>
    <w:bookmarkEnd w:id="28"/>
    <w:bookmarkStart w:name="z3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новая строительная продукция – это строительные изделия, которые производятся или используются впервые в Республике Казахстан;</w:t>
      </w:r>
    </w:p>
    <w:bookmarkEnd w:id="29"/>
    <w:bookmarkStart w:name="z3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импортер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заключило с иностранным изготовителем (продавцом) внешнеторговый договор (контракт) на передачу выпускаемой партиями продукции и осуществляет выпуск этой продукции в обращение и (или) ее реализацию на территории Республики Казахстан;</w:t>
      </w:r>
    </w:p>
    <w:bookmarkEnd w:id="30"/>
    <w:bookmarkStart w:name="z3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инновационные строительные материалы и изделия (продукция) – это новая улучшенная продукция, которая отличается от ранее производимой продукции своими свойствами или способами применения;</w:t>
      </w:r>
    </w:p>
    <w:bookmarkEnd w:id="31"/>
    <w:bookmarkStart w:name="z3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сооружение –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 и предназначенный для выполнения производственных процессов, размещения и хранения материальных ценностей или временного пребывания (перемещения) людей, грузов,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 либо мемориальное назначение;</w:t>
      </w:r>
    </w:p>
    <w:bookmarkEnd w:id="32"/>
    <w:bookmarkStart w:name="z3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строительное изделие – строительная продукция, произведенная промышленным способом и предназначенная для применения в качестве элемента строительной конструкции или другого строительного изделия;</w:t>
      </w:r>
    </w:p>
    <w:bookmarkEnd w:id="33"/>
    <w:bookmarkStart w:name="z3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строительная конструкция – постоянный элемент строительного объекта, изготовленный из строительных материалов и/или изделий;</w:t>
      </w:r>
    </w:p>
    <w:bookmarkEnd w:id="34"/>
    <w:bookmarkStart w:name="z3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строительная документация – система взаимоувязанных документов (включая предпроектную и проектную документацию, государственные и межгосударственные нормативные документы), необходимых для организации территорий, строительства (первичного, расширения, модернизации, технического перевооружения, реконструкции, реставрации, капитального ремонта, консервации и постутилизации) объектов, а также организации строительства, инженерной подготовки территории, благоустройства, озеленения, внешнего оформления;</w:t>
      </w:r>
    </w:p>
    <w:bookmarkEnd w:id="35"/>
    <w:bookmarkStart w:name="z31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строительный материал – строительная продукция природного происхождения или произведенная промышленным способом, предназначенная для изготовления строительных изделий и/или конструкций;</w:t>
      </w:r>
    </w:p>
    <w:bookmarkEnd w:id="36"/>
    <w:bookmarkStart w:name="z3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строительный объект – здание, сооружение или иной недвижимый объект искусственной среды, являющийся конечным результатом строительной деятельности;</w:t>
      </w:r>
    </w:p>
    <w:bookmarkEnd w:id="37"/>
    <w:bookmarkStart w:name="z31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жизненный цикл строительного объекта – последовательные и взаимосвязанные этапы существования строительного объекта, включая его создание, эксплуатацию и завершение существования;</w:t>
      </w:r>
    </w:p>
    <w:bookmarkEnd w:id="38"/>
    <w:bookmarkStart w:name="z31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параметрический метод строительного нормирования – метод, акцентрирующий внимание на результате (цели), который данное нормативное требование должно достичь и допускающий множество альтернативных путей его достижения;</w:t>
      </w:r>
    </w:p>
    <w:bookmarkEnd w:id="39"/>
    <w:bookmarkStart w:name="z31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постутилизация объекта – комплекс работ по демонтажу и сносу капитального строения (здания, сооружения, комплекса) после прекращения его эксплуатации (пользования, применения) с одновременным восстановлением и вторичным использованием регенерируемых элементов (конструкций, материалов, оборудования), а также переработкой не подлежащих регенерации элементов и отходов;</w:t>
      </w:r>
    </w:p>
    <w:bookmarkEnd w:id="40"/>
    <w:bookmarkStart w:name="z3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безопасность продукции и процессов – состояние строительных объектов и строительной продукции, при котором исключается нанесение вреда или угроза жизни и здоровью людей и животных, имуществу, окружающей среде;</w:t>
      </w:r>
    </w:p>
    <w:bookmarkEnd w:id="41"/>
    <w:bookmarkStart w:name="z3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выпуск продукции в обращение – поставка (реализация) или ввоз продукции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деятельности;</w:t>
      </w:r>
    </w:p>
    <w:bookmarkEnd w:id="42"/>
    <w:bookmarkStart w:name="z3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заявитель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 (изготовитель, импортер, уполномоченное изготовителем лицо, продавец), предоставившее продукцию, процессы и услугу для проведения оценки соответствия;</w:t>
      </w:r>
    </w:p>
    <w:bookmarkEnd w:id="43"/>
    <w:bookmarkStart w:name="z3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природные камни – строительные материалы природного происхождения, добывающиеся путем механической обработки магматических, осадочных и метаморфических пород, без использования эпоксидных смол для заполнения каверн (пустот) и других химических препаратов для пигментирования и окрашивания;</w:t>
      </w:r>
    </w:p>
    <w:bookmarkEnd w:id="44"/>
    <w:bookmarkStart w:name="z3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взаимосвязанные с техническим регламентом нормативные документы – гармонизированные в соответствие с настоящим Техническим регламентом строительные нормы, строительные нормы и правила, своды правил, санитарные правила, гигиенические нормативы и иные нормативно-технические документы, выполнение требований которых обеспечивает соблюдение положений настоящего Технического регламента.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обращения продукции на рынке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Строительные материалы и изделия при выпуске в обращение на территорию Республики Казахстан сопровождаются сертификатом соответствия или декларацией о соответствии.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Строительные материалы и изделия выпускаются в обращение на территории Республики Казахстан при их соответствии требованиям Технического регламента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техническом регулировании, и при условии, что они прошли оценку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главе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Дополнительные требования Технического регламента к безопасности отдельных специфичных сооружений устанавливаются в специальных технических регламентах Республики Казахстан. При этом указанные требования не противоречат требованиям Технического регламента, за исключением требований, установленных международными договорами, ратифицированными Республикой Казахстан.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Не допускается нанесение знака соответствия на продукцию, подлежащую обязательному подтверждению соответствия и не прошедшую подтверждение соответствия требованиям, установленным настоящим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Реализуемые строительные материалы и изделия (в том числе импортируемые):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являются безопасными, с не истекшими сроками их хранения или годности (при наличии), ненарушенной тарой и упаковкой (в соответствии с требованиями нормативных документов), с полным комплектом эксплуатационной документации. Не реализуются (не продаются), если имеется информация от изготовителя, потребителя или органов государственного контроля и надзора о несоответствии конкретных материалов и изделий установленным требованиям безопасности;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обеспечиваются сопроводительной документацией для потребителя (инструкция по использованию, паспорт качества, сертификат соответствия или декларация о соответствии, техническая или нормативная документация), для оценки возможных рисков причинения вреда и принятия ими соответствующих мер безопасности;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обеспечиваются информацией для продавцов о порядке действий при их реализации, о регистрации жалоб потребителей с целью дальнейшей проверки.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безопасности зданий и сооружений и процессам их жизненного цикла</w:t>
      </w:r>
    </w:p>
    <w:bookmarkEnd w:id="55"/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Базовые требования безопасности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Здания и сооружения проектируются и строятся пригодными для использования по назначению в течение расчетного срока службы и вводятся в эксплуатацию в соответствии с требованиями законодательства в области архитектурной, градостроительной и строительной деятельности и Технического регламента.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Здания и сооружения соответствуют следующим базовым требованиям: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механической прочности и устойчивости;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пожарной безопасности;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области санитарно-эпидемиологического благополучия;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безопасности в процессе эксплуатации, а также доступности для лиц с инвалидностью;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энергетической эффективности и экономии энергии;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охраны окружающей среды и рационального использования природных ресурсов.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Безопасность зданий и сооружений, а также связанных с ними процессов инженерных изысканий, проектирования, строительства, монтажа, наладки, эксплуатации и постутилизации обеспечивается посредством установления и соблюдение в течение всего жизненного цикла требований безопасности проектных решений и качественных характеристик.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механической безопасности, предъявляемые к зданиям и сооружениям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обеспечения выполнения требований механической прочности и устойчивости, здания и сооружения проектируются и строятся так, чтобы нагрузки, приложенные к ним и воздействия в период их строительства и эксплуатации, не приводили к следующим последствиям: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обрушению зданий и сооружений или их частей;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образованию деформации конструкций строительного объекта, превышающей предельно допустимую величину;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повреждению других строительных конструкций или сооружений, а также оборудования или других смонтированных устройств, вследствие значительных деформаций несущих конструкций;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повреждению в результате нагрузки, по степени воздействия не превышающей первоначальную нагрузку, ставшую источником повреждения;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прогрессирующему обрушению конструкций в случае разрушения отдельных элементов.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Выполнение требований механической безопасности обеспечивается соблюдением условия не достижения предельных состояний несущих конструкций строительных объектов по прочности и устойчивости согласно произведенным расчетам.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Строительные объекты противостоят всем возможным воздействиям и влияниям, которые производятся во время возведения и эксплуатации, а также соответствуют требованиям по эксплуатационной пригодности для конструктивных элементов.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Требования пожарной безопасности, предъявляемые к зданиям и сооружениям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Здания и сооружения проектируются и строятся с обеспечением возможности предотвращения или уменьшения опасности возникновения пожара, защиты людей, имущества, растительного и животного мира от воздействия опасных факторов пожара и (или) с ограничением воздействия этих факторов, а также с учетом обеспечения безопасности личного состава подразделений противопожарных служб, задействованных при тушении пожара, спасении людей и проведении аварийно-спасательных работ в случае возникновения пожара.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Здания и сооружения соответствуют следующим требованиям противопожарной защиты: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нераспространение пожара на соседние здания и сооружения обеспечиваются расположением зданий и сооружений на территориях городских и сельских населенных пунктов, и организаций с учетом их назначения, огнестойкости, конструктивной пожарной опасности и других особенностей;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пожаровзрывоопасные объекты располагаются за границами поселений, а если это невозможно - то с учетом ограничения до требуемого уровня воздействия на соседние здания и сооружения поражающих факторов взрывов и опасных факторов пожара на этих объектах;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 городских и сельских населенных пунктов, и организаций, здания и сооружения имеют источники наружного и внутреннего водоснабжения для тушения возможных пожаров;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проходы, проезды и подъезды к зданиям и сооружениям обеспечивают возможность доступа к ним пожарной техники и технических средств спасательных служб;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здания и сооружения имеют возможность доступа личного состава пожарных подразделений и спасательных служб, а также доставки средств пожаротушения в любое помещение здания или сооружения и возможность подачи огнетушащих веществ в очаг пожара, в целях спасения людей и сокращения наносимого пожаром ущерба, локализации пожара с последующей его ликвидацией и предотвращения его возобновления;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объемно-планировочные и конструктивные решения зданий и сооружений, противопожарные преграды, пожарные отсеки и секции, строительные конструкции, включая отделку и облицовку конструкций на путях эвакуации, применяемые строительные материалы и изделия, а также элементы внутренних систем инженерного обеспечения отвечают требованиям ограничения распространения пожара и его опасных факторов за пределы очага возгорания с учетом применения противопожарного оборудования;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огнестойкость зданий и сооружений, их строительных конструкций и элементов внутренних инженерных систем отвечают требованиям устойчивости конструкций на время эвакуации в безопасную зону людей, в том числе с ограниченными физическими возможностями передвижения, и спасения людей, своевременная эвакуация которых не представилась возможной, а также экономически обоснованными требованиям по обеспечению сохранности зданий и сооружений и сокращению ущерба при пожаре;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огнестойкость и пожарная опасность строительных конструкций соответствуют огнестойкости и конструктивной пожарной опасности здания и сооружения, требуемых с учетом его функционального назначения, основных параметров и характеристик, в том числе характеристик пожаровзрывобезопасности технологических процессов в производственных и складских зданиях и помещениях;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эвакуационные пути и выходы из зданий, сооружений и их помещений обеспечивают возможность безопасной эвакуации людей при пожаре в течение минимального времени до создания угрозы и (или) нанесения вреда их здоровью с учетом допустимого уровня воздействия на людей опасных факторов пожара;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невозможности обеспечить в полной мере безопасную эвакуацию людей по эвакуационным путям и выходам, а также на случай их блокирования, здании и сооружении обеспечивают возможность эффективного спасения людей, в том числе посредством применения индивидуальных и коллективных средств спасения, во избежание угрозы жизни и (или) нанесения вреда их здоровью с учетом допустимого уровня воздействия на людей опасных факторов пожара;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здания и сооружения оборудуются системами обнаружения пожара, оповещения и управления эвакуацией людей при пожаре в целях организации своевременной и безопасной эвакуации людей в условиях конкретного объекта, а также автоматическими установками пожаротушения;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электроустановки зданий и сооружений соответствуют характеристикам по взрывопожарной и пожарной безопасности среды, в которой они установлены и обеспечивать возможность предотвращения загорания и распространения по ним пожара на строительные конструкции и в соседние помещения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устройства электроустановок, утвержденных приказом Министра энергетики Республики Казахстан от 20 марта 2015 года № 230 (зарегистрирован в Реестре государственной регистрации нормативных правовых актов № 10851);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здания пожарных подразделений размещаются на доступном расстоянии, исходя из условия, что время прибытия первого подразделения к месту вызова не превышает нормативов, установленных законодательством Республики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 всех этапах жизненного цикла строительный объект соответствует требованиям Технического регламента "Общие требования к пожарной безопасности",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17 августа 2021 года № 405 (зарегистрирован в Реестре государственной регистрации нормативных правовых актов № 24045) (далее – Технический регламент "Общие требования к пожарной безопасности") и Правилам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№ 26867).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Требования в области санитарно-эпидемиологического благополучия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Здания и сооружения проектируются и строятся так, чтобы в течение всего срока их службы при проживании и пребывании в них людей не возникало угрозы жизни и вреда здоровью людей вследствие воздействия на человека физических, химических, биологических и иных вредных факторов внутренней среды.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Здания и сооружения соответствуют следующим требованиям: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воздухе помещений жилых, общественных зданий и в рабочей зоне производственных помещений загрязняющих веществ, выделяемых оборудованием, строительными материалами или в результате жизнедеятельности человека, не превышает допустимых уровней, безопасных для здоровья человека;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строительные конструкции зданий и сооружений (кроме линейных объектов транспортной инфраструктуры), их внутренние системы инженерно-технического обеспечения обеспечивают соблюдение в помещениях или обслуживаемых зонах нормативных требований к параметрам микроклимата в пределах допустимых значений и возможность обеспечения оптимальных значений этих параметров, включая температуру, влажность и скорость движения воздуха, а также соблюдение требований к температуре внутренних поверхностей стен, теплоустойчивости ограждающих конструкций и теплоусвоению поверхности полов;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обеспечивается отсутствие протечек воды в помещения с наружных поверхностей ограждающих конструкций и недопущение образования конденсата в жидком виде, в виде пятен или наледи на внутренних поверхностях конструкций, ограничение его появления на светопрозрачной части ограждений, а также создание условий для своевременного удаления влаги из конструкций без существенных изменений свойств материалов;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водоснабжения и внутренние системы водопровода обеспечивают возможность непрерывной и в требуемом количестве подачи воды и не допускают утечек и загрязнений, приводящих к нарушению установленных требований к ее безопасности;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и сети канализации обеспечивают удаление жидких стоков без попадания их в систему водоснабжения, без загрязнения почвы и окружающей среды и без выделения в окружающую среду загрязняющих ее газов;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помещения зданий и сооружений в зависимости от их назначения и в соответствии с требованиями нормативных технических документов в сфере архитектуры, градостроительства и строительства обеспечиваются естественным и искусственным освещением для жизнедеятельности людей и животных, а также инсоляцией требуемой продолжительности и солнцезащитой;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здания и сооружения размещаются и защищаются, а их помещения обустраиваются с учетом обеспечения шумозащиты для предотвращения негативного воздействия шума на здоровье человека и его пребывании в здании или сооружении в соответствии с требованиями нормативных технических документов в сфере архитектуры, градостроительства и строительства;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вибрация строительных конструкций зданий и сооружений, создаваемая технологическим и инженерным оборудованием, подземным, наземным и надземным транспортом и другими возможными источниками вибраций, а также уровень ионизирующих и неионизирующих излучений в помещениях зданий и сооружений, создаваемых грунтом, строительными материалами, линиями электропередач и оборудованием, не превышают требований установленных гигиенических нормативов;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здания, сооружения и прилегающие к ним территории оборудуются емкостями для сбора и вывоза отходов;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здания и сооружения размещаются на территориях с учетом их функционального назначения, проектируются и строятся с учетом экологических нормативов по соблюдению уровня воздействия на окружающую среду, включая загрязнения среды в результате возникновения различных аварийных ситуаций в процессе их строительства, эксплуатации и ликвидации. При этом обеспечивается экологическая защищенность и соблюдение санитарно-эпидемиологических требований к особо охраняемым природным и рекреационным территориям, водоемам и водоохранным зонам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Требования безопасности от несчастных случаев в процессе эксплуатации, а также доступности зданий и сооружений для лиц с инвалидностью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обеспечения выполнения требований безопасности в процессе эксплуатации (использования), здания и сооружения проектируются и возводятся с учетом исключения создаваемых угроз людям в результате несчастных случаев при использовании или обслуживании строительного объекта, включая подскальзывание, падение, столкновение, ожоги, удары электрическим током, травмы в результате взрывов.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архитектурной, градостроительной и строительной деятельности, а также согласно государственных нормативных документов (строительных норм, сводов правил), утверждаемых уполномоченным органом в сфере архитектуры, градостроительства и строительства в процессе проектирования, экспертизы, строительства и последующей эксплуатации объекта предусматриваются: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передвижения;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механических и автоматизированных средств передвижения;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нормативов по параметрам ширины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зданий, чтобы свести к минимуму вероятность наступления несчастных случаев и нанесения травм людям (в том числе лицам с инвалидностью);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идентификацию запасных выходов и основных способов спасения для информирования находящихся в зданиях и сооружениях людей;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естественного и искусственного освещения путей перемещения людей и транспортных средств;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оконных проемов замками и (или) механизмами безопасности, предотвращающие случайное выпадение людей;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доступа к оборудованиям, конструкциям и к другим элементам, оказывающих негативное влияние на жизнедеятельность пользователей;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инженерных и электрических сетей в установленных пределах;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безопасности электроустановок;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от источников взрыва;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в аварийных ситуациях;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от несанкционированного вторжения в здания и сооружения.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Здания проектируются и строятся с учетом обеспечения их доступности для лиц с инвалидностью, отдельных категорий граждан (несовершеннолетних, беременных женщин, кормящих матерей), их безопасности и досягаемости мест проживания, посещения и приложения труда, а также созданием условий для беспрепятственного доступа к объектам транспортной инфраструктуры и оснащением средствами информационной поддержки, позволяющими ориентироваться в пространстве, с использованием оборудований и устройств.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обеспечения безопасности зданий и сооружений от природных и техногенных чрезвычайных ситуаций в строительном объекте предусматриваются меры: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предупреждение и (или) уменьшение их последствий;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уменьшающие чувствительность строительных конструкций и основания;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улучшению свойств грунтов основания;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ведению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Требования энергетической эффективности и экономии энергии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Строительный объект и его системы отопления, вентиляции и кондиционирования проектируются и строятся с обеспечением эффективного и экономного расходования энергетических ресурсов с учетом климатических условий местности в течение всего периода эксплуатации при выполнении установленных требований к микроклимату помещений и другим условиям проживания и (или) деятельности людей.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Здание или сооружение рассматривается как единая система, потребление энергии которой характеризуется показателями: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удельного расхода энергетических ресурсов при эксплуатации;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теплозащитных свойств элементов строительных конструкций и частей зданий и сооружений, трубопроводов и оборудования.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Проектирование и строительство зданий и сооружений предусматривает, а при их эксплуатации обеспечивает учет потребления электрической и тепловой энергии.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Строительство новых, а также капитальный ремонт и реконструкцию зданий и сооружений производятся с учетом соответствия их энергетических характеристик требуемым условиям.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Требования охраны окружающей среды и рационального использования природных ресурсов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Здания и сооружения проектируются и строятся на территориях с учетом их функционального назначения и с соблюдением экологических требований. При этом обеспечивается экологическая защищенность особо охраняемых природных и рекреационных территорий, водоемов и водоохранных зон в соответствии с водным и экологическим законодательством Республики Казахстан.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Строительные объекты проектируются, строятся и постутилизируются таким способом, при котором использование природных ресурсов является устойчивым, и в частности, гарантирует следующее: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повторного применения (рециклинга) строительных конструкций, их материалов и частей после демонтажа, за исключением использования их в сейсмических районах Республики Казахстан;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соответствия требованиям безопасности, установленным для соответствующих процессов, материалов, изделий и конструкций;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долговечность зданий и сооружений.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На территориях населенных пунктов создается инфраструктура для удаления и утилизации твердых бытовых и производственных отходов. 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безопасности, предъявляемые к строительным материалам и изделиям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Базовые требования безопасности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строительстве предусматривается применение строительных материалов и изделий, обладающих свойствами, которые при условии применения по назначению и соблюдении установленных правил их использования, позволяют обеспечивать соответствие зданий и сооружений базовым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Строительные материалы и изделия выпускаются в обращение на рынок Республики Казахстан соответствующими предъявляемым к ним требованиям Технического регламента, в том числе требованиям к существенным характеристикам, обеспечивающим их пригодность для применения в строительстве.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Требования безопасности к характеристикам (свойствам) строительных материалов и изделий, для обязательного подтверждения соответствиия определяются согласно документам по стандартизации на продукцию.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Существенные характеристики строительных материалов и изделий, устанавливаются во взаимосвязанных документах по стандартизации, включенных в перечень документов по стандартизации, в результате применения которых на добровольной основе в части выбора обеспечивается соблюдение требований Технического регламента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Строительные материалы и изделия применяются в конструкциях с учетом исключения выделения ими в помещения вредных веществ в количестве, создающем угрозу здоровью человека и представляющих радиационную и химическую опасность для здоровья человека.</w:t>
      </w:r>
    </w:p>
    <w:bookmarkEnd w:id="146"/>
    <w:bookmarkStart w:name="z32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40-1. Требования к пределу огнестойкости регламентированы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"Общие требования к пожарной безопасности". </w:t>
      </w:r>
    </w:p>
    <w:bookmarkEnd w:id="147"/>
    <w:bookmarkStart w:name="z32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пожарной опасности и пределы огнестойкости строительных изделий (в том числе железобетонных) должны соответствовать требованиям, установленным в документе по стандартизации или типовым проектным решениям на строительные конструкции и изделия (в случае их отсутствия в документах по стандартизации).</w:t>
      </w:r>
    </w:p>
    <w:bookmarkEnd w:id="148"/>
    <w:bookmarkStart w:name="z32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Натурные (огневые) испытания и (или) расчетно-аналитические методы для подтверждения (определение) предела огнестойкости проводятся в отношении новых строительных изделий при постановке ее на производство, а также при внесении в них конструктивных изменений.</w:t>
      </w:r>
    </w:p>
    <w:bookmarkEnd w:id="149"/>
    <w:bookmarkStart w:name="z32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строительных изделий, не являющихся новой продукцией, подтверждение предела огнестойкости допускается проводить расчетно-аналитическим методом.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1 дополнен пунктом 40-1 в соответствии с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к жизненным циклам продукции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Перевозка, хранение, транспортировка строительных материалов и изделий осуществляется в соответствии с условиями, указанными изготовителем в сопроводительной документации, и обеспечивает сохранение указанных в маркировке или сопроводительной документации свойств и характеристик, влияющих на безопасность строительных материалов и изделий и позволяющих их использование по назначению.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Строительные отходы, образующиеся в процессе сноса, разборки, реконструкции, ремонта или строительства зданий, сооружений, промышленных объектов, дорог, инженерных и других коммуникаций, направляются на переработку и утилизацию при наличии соответствующих перерабатывающих предприятий, а также территорий, отсыпка или рекультивация которых указанными отходами разрешена в соответствии с градостроительной документацией.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переработки, использования или обезвреживания строительных отходов по причине отсутствия в населенном пункте соответствующих предприятий и территорий, обеспечивается их захоронение на специализированных (промышленных) полигонах согласно санитарно-эпидемиологических требований к сбору, использованию, применению, обезвреживанию, транспортировке, хранению и захоронению отходов производства и потребления.</w:t>
      </w:r>
    </w:p>
    <w:bookmarkEnd w:id="154"/>
    <w:bookmarkStart w:name="z15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Правила и формы подтверждения соответствия</w:t>
      </w:r>
    </w:p>
    <w:bookmarkEnd w:id="155"/>
    <w:bookmarkStart w:name="z15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Обеспечение соответствия зданий и сооружений, строительных материалов и изделий требованиям Технического регламента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Соответствие зданий и сооружений требованиям Технического регламента обеспечивается, если в полном объеме выполнены установленные его требования, в том числе посредством применения взаимосвязанных нормативных документов, развивающих и конкретизирующих базовые требования технических регламентов.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Условием соблюдения требований Технического регламента является применение государственных нормативов в сфере архитектуры градостроительства и строительства, включенных в архитектурный, градостроительный и строительный каталог в соответствии с Правилами формирования и ведения архитектурных, градостроительных и строительных каталогов,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701 (зарегистрирован в Реестре государственной регистрации нормативных правовых актов № 12423).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Соответствие строительных материалов и изделий требованиям технического регламента обеспечивается путем выполнения требований взаимосвязанных документов по стандартизации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Методы исследований (испытаний) и измерений качественных характеристик строительных материалов и изделий устанавливаются в документах по стандартизации, включенных в перечень документов по стандартизации, содержащих правила и методы исследований (испытаний) и измерений, в том числе правила отбора образцов, для применения и исполнения требований Технического регламента и осуществления оценки (подтверждения) соответствия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Неприменение взаимосвязанных документов по стандартизации, указанных в пункте 45 настоящего Технического регламента, не рассматривается как несоблюдение требований Технического регламента. </w:t>
      </w:r>
    </w:p>
    <w:bookmarkEnd w:id="161"/>
    <w:bookmarkStart w:name="z3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неприменения документов по стандартизации, в результате применения которых на добровольной основе обеспечивается соблюдение требований настоящего Технического регламента, оценка соответствия осуществляется на основе анализа рисков.</w:t>
      </w:r>
    </w:p>
    <w:bookmarkEnd w:id="162"/>
    <w:bookmarkStart w:name="z3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применение международных, региональных документов по стандартизации и документов по стандартизации иностранных государств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стандартизации". 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проектирования зданий и сооружений, на проектирование которых отсутствуют строительные нормы и своды правил или в случае, когда требования данных нормативно-технических документов недостаточны, используются альтернативные решения в соответствии с параметрическим методом строительного нормирования. </w:t>
      </w:r>
    </w:p>
    <w:bookmarkEnd w:id="164"/>
    <w:bookmarkStart w:name="z16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соответствия зданий и сооружений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соответствия зданий и сооружений, а также связанных с ними процессов инженерных изысканий, проектирования, строительства, монтажа, наладки, эксплуатации и постутилизации объектов, требованиям Технического регламента носит обязательный характер.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проводится путем сопоставления действительных параметров и характеристик строительного объекта, процессов и применяемых материалов и изделий непосредственно с требованиями Технического регламента,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главы Технического регламента, а также на соответствующих этапах – со значениями этих параметров и характеристик, установленными в проектной документации.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соответствия зданий и сооружений осуществляется с учетом соблюдения требований к связанным со зданиями и сооружениями процессам последовательно на каждом этапе создания, эксплуатации и постутилизации строительного объекта в следующих формах: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местным исполнительным органом эскиза (эскизного проекта) на строительство;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вневедомственная экспертиза проектной (проектно-сметной) документации на строительство новых, а также изменение (реконструкцию, расширение, техническое перевооружение, модернизацию и капитальный ремонт) существующих зданий и сооружений, их комплексов, инженерных и транспортных коммуникаций, по которым предусмотрено проведение экспертизы проектной документации;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проектной документации заказчиком (застройщиком) для применения в строительстве;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собственный производственный контроль (входной, операционный, приемочный, лабораторный, геодезический) подрядчиком применяемой документации, материалов, изделий и осуществляемых им строительно-монтажных работ; 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авторский и технический надзор за строительством;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подрядчиком заказчику (застройщику) соответствия выполненных строительно-монтажных работ, требованиям нормативов, примененным при проектировании и строительстве, и утвержденной проектной документации, посредством представления декларации о соответствии;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авторским и техническим надзором заказчику (застройщику) соответствия выполненных работ проекту и качества строительно-монтажных работ посредством представления соответствующих заключений;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заказчиком (застройщиком) объекта и утверждение акта приемки объекта в эксплуатацию;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надзор за состоянием объекта и (или) его частей в процессе эксплуатации;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строительстве (расширении, техническом перевооружении, модернизации, реконструкции, перепланировке, переоборудовании, перепрофилировании, реставрации и капитальном ремонте) строений, зданий, сооружений, инженерных и транспортных коммуникаций;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на проведение комплекса работ по постутилизации объекта (снос строения);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надзор за проведением работ по постутилизации объекта (снос строения).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с изменением, внесенным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зависимости от этапа жизненного цикла и класса надежности строительного объекта в перечень материалов, использующихся в качестве доказательств, с целью подтверждения соответствия включаются следующие документы:</w:t>
      </w:r>
    </w:p>
    <w:bookmarkEnd w:id="181"/>
    <w:bookmarkStart w:name="z3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эскиз (эскизный проект);</w:t>
      </w:r>
    </w:p>
    <w:bookmarkEnd w:id="182"/>
    <w:bookmarkStart w:name="z32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(чертежи, таблицы, расчеты, пояснения);</w:t>
      </w:r>
    </w:p>
    <w:bookmarkEnd w:id="183"/>
    <w:bookmarkStart w:name="z33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экспертные заключения;</w:t>
      </w:r>
    </w:p>
    <w:bookmarkEnd w:id="184"/>
    <w:bookmarkStart w:name="z33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исполнительная техническая документация (результаты испытаний и измерений, журналы работ, сертификаты на применяемые строительные материалы, изделия и конструкции, акты освидетельствования скрытых работ, акты промежуточной приемки ответственных конструкций, акты пусконаладочных работ);</w:t>
      </w:r>
    </w:p>
    <w:bookmarkEnd w:id="185"/>
    <w:bookmarkStart w:name="z33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авторского и технического надзора;</w:t>
      </w:r>
    </w:p>
    <w:bookmarkEnd w:id="186"/>
    <w:bookmarkStart w:name="z33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декларация о соответствии подрядчика;</w:t>
      </w:r>
    </w:p>
    <w:bookmarkEnd w:id="187"/>
    <w:bookmarkStart w:name="z33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 приемки объекта в эксплуатацию;</w:t>
      </w:r>
    </w:p>
    <w:bookmarkEnd w:id="188"/>
    <w:bookmarkStart w:name="z33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технический паспорт, эксплуатационный паспорт, технический журнал по эксплуатации зданий и сооружений;</w:t>
      </w:r>
    </w:p>
    <w:bookmarkEnd w:id="189"/>
    <w:bookmarkStart w:name="z33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регистрационная и разрешительная документация.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соответствия строительных материалов и изделий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Оценка соответствия строительных материалов и изделий требованиям Технического регламента носит обязательный характер и производится путем сопоставления полученных в результате контроля действительных значений существенных характеристик продукции с требованиями Технического регламента, в том числе на процедуры соответствия и примененных взаимосвязанных документов по стандартизации, указанных в главе 6 Технического регламента.</w:t>
      </w:r>
    </w:p>
    <w:bookmarkEnd w:id="192"/>
    <w:bookmarkStart w:name="z1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Оценка соответствия строительных материалов и изделий требованиям Технического регламента проводится в формах обязательного подтверждения соответствия (сертификации и декларирования соответствия).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проводится аккредитованными органами по подтверждению соответствия (далее – ОПС) на условиях договора с заявителем.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строительных материалов и изделий, подлежащих обязательному подтверждению соответствия в форме обязательной сертификации существенным требованиям безопасности Технического регламента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Строительные материалы и изделия, подлежащие обязательному подтверждению соответствия в форме декларирования соответствия,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 документов по стандартизации, в результате применения которых на добровольной основе обеспечивается соблюдение требований технического регламента, подтверждение соответствия продукции осуществляется на основе анализа рисков. 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Подтверждение соответствия строительных материалов и изделий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соответствия, утвержденных приказом исполняющего обязанности Министра торговли и интеграции Республики Казахстан от 29 июня 2021 года № 433-НҚ (зарегистрирован в Реестре государственной регистрации нормативных правовых актов № 23364) (далее – Правила оценки соответствия).</w:t>
      </w:r>
    </w:p>
    <w:bookmarkEnd w:id="198"/>
    <w:bookmarkStart w:name="z33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безопасности продукции обязательных при оценке соответствия требованиям настоящего Технического регламента,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с изменением, внесенным приказом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Декларирование соответствия осуществляется: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принятием декларации о соответствии на основании собственных доказательств;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принятием декларации о соответствии на основании доказательств, полученных при участии ОПС системы менеждмента качества и (или) аккредитованной лаборатории, и (или) ОПС. 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Схемы декларирования соответствия строительных материалов и изделий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регламента. 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схемы декларирования определяет заявитель совместно с ОПС.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Комплект документов, являющихся основанием для принятия декларации о соответствии включает в себя: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продукции серийного производства: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технической документации (проектной, и (или) конструкторской, и (или) технологической, и (или) эксплуатационной документации), содержащей основные параметры и характеристики продукции, а также ее описание, в целях оценки соответствия продукции требованиям технического регламента;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документов по стандартизации или иных нормативных документов в области стандартизации, в соответствии с которыми изготавливается продукция;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в соответствии с которым изготовлена продукция (документ по стандартизации организации, технические условия или иной документ) (при наличии);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изготовителем (в том числе с иностранным изготовителем), предусматривающий обеспечение соответствия поставляемой в Республику Казахстан продукции требованиям технического регламента и ответственность за несоответствие такой продукции указанным требованиям (для уполномоченного изготовителем лица) (в случаях, предусмотренных схемой декларирования соответствия);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 системы менеджмента (при наличии);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на комплектующие изделия (при наличии);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исследований (испытаний) и измерений образцов (проб) продукции;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послужившие основанием для принятия декларации о соответствии (при наличии);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партии продукции или единичного изделия: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контракта (договора поставки) и товаросопроводительные документы, идентифицирующие партию продукции или единичное изделие, в том числе размер;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эксплуатационных документов (при необходимости);</w:t>
      </w:r>
    </w:p>
    <w:bookmarkEnd w:id="217"/>
    <w:bookmarkStart w:name="z2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документов по стандартизации или иных нормативных документов в области стандартизации, в соответствии с которыми изготавливается продукция;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в соответствии с которым изготовлена продукция (документ по стандартизации организации, технические условия или иной документ) (при наличии);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исследований (испытаний) и измерений образцов (проб) продукции;</w:t>
      </w:r>
    </w:p>
    <w:bookmarkEnd w:id="220"/>
    <w:bookmarkStart w:name="z22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послужившие основанием для принятия декларации о соответствии (при наличии).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Сертификация цементной продукции осуществляется в соответствии с национальным документом по стандартизации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СТ РК 3361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подтверждения соответствия цементов и клинкера портландцементного".</w:t>
      </w:r>
    </w:p>
    <w:bookmarkEnd w:id="222"/>
    <w:bookmarkStart w:name="z22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изделий из природного камня осуществляется в соответствии с национальным документом по стандартизации Республики Казахстан СТ РК 3619 "Изделия из природного камня. Общие технические условия". При сертификации изделий из природного камня экспертом-аудитором осуществляется выезд на месторождение для сравнения образцов блока, взятых из месторождения, с заявленным на сертификацию изделием.</w:t>
      </w:r>
    </w:p>
    <w:bookmarkEnd w:id="223"/>
    <w:bookmarkStart w:name="z22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Строительные материалы и изделия, в том числе инновационные, для оценки соответствия которой отсутствуют взаимосвязанные документы по стандартизации, а также строительная продукция, технические характеристики которой отличаются от установленных взаимосвязанными документами по стандартизации, выпускаются на рынок Республики Казахстан при проведении органом по подтверждении соответствия совместно с аккредитованными лабораториями анализа рисков. 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Лаборатории на условиях договора с ОПС или другими заявителями проводят фото- и (или) видеофиксацию испытаний, результатов исследований (испытаний) и измерений продукции, в случаях предусмотренными методами исследований (испытаний).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Маркировка продукции и знаки соответствия</w:t>
      </w:r>
    </w:p>
    <w:bookmarkEnd w:id="226"/>
    <w:bookmarkStart w:name="z22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Строительные материалы и изделия, соответствующие требованиям Технического регламента и прошедшие, согласно Правилам оценки соответствия, процедуру подтверждения соответствия с выдачей сертификата или декларации, маркируются знаком соответствия и сопровождаются информацией для потребителя в соответствии с Техническим регламентом "Требования к маркировке продукции",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21 мая 2021 года № 348-НҚ (зарегистрирован в Реестре государственной регистрации нормативных правовых актов № 22836) и с учетом требования документов по стандартизации на продукцию.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Порядок применения знака соответствия осуществляется согласно национальным документам по стандартизации СТ РК 3.1 "Знак соответствия. Технические требования" и СТ РК 3.25 "Порядок маркирования продукции и услуг знаком соответствия".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реализации продукции, информация для потребителя предоставляется изготовителем и (или) уполномоченным изготовителем лицом и (или) импортером.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продукции включает в себя состав, свойства, назначение, изготовителя и (или) уполномоченного изготовителем лица и (или) импортера, условия хранения, перевозки, эксплуатации, утилизации, способа изготовления (производства) и применения, даты изготовления (производства), происхождения, срока годности, массы, объема, количества и других сведений по качеству и безопасности продукции.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форма предоставления информации для потребителя, в том числе маркировки, определяются в соответствии с размером и формой упаковки (тары).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Строительные материалы и изделия содержат маркировку следующего содержания: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строительных материалов;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товаров;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эксплуатации;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изготовителе и (или) уполномоченного изготовителем лица и (или) импортере продукции (названия компаний или ФИО ИП, их юридические адреса);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обращения, который удостоверяет, что на товары были получены разрешительные документы (сертификаты / декларации) в рамках законодательства Республики Казахстан или ЕАЭС (при необходимости).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Маркировка изделий из природного камня производится в сопроводительной документации и содержит наименование, адрес месторождения заявленного камня.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Сопроводительная документация и маркировка строительных материалов и изделий выполняется на государственном и русском языках.</w:t>
      </w:r>
    </w:p>
    <w:bookmarkEnd w:id="240"/>
    <w:bookmarkStart w:name="z24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Сроки и условия действия Технического регламента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Технический регламент вводится в действие по истечении шести месяцев со дня его первого официального опубликования, за исключением требований, для исполнения которых требуется реализация мероприятий, связанных с выпуском продукции.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Требования технического регламента, не введенные в действие по истечении шести месяцев со дня первого официального опубликования Технического регламента, вводятся действие не позднее двенадцати месяцев со дня первого официального опубликования технического регламента.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Со дня введения в действие Технического регламента обеспечение безопасности вновь проектируемых строительных объектов, а также выпускаемых в обращение строительных материалов и изделий осуществляется в соответствии с установленными требованиями.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Документы об оценке соответствия продукции обязательным требованиям, выданные или принятые до введения в действие Технического регламента, считаются действительными до окончания установленных в них сроков. 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5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на которые распространяются</w:t>
      </w:r>
      <w:r>
        <w:br/>
      </w:r>
      <w:r>
        <w:rPr>
          <w:rFonts w:ascii="Times New Roman"/>
          <w:b/>
          <w:i w:val="false"/>
          <w:color w:val="000000"/>
        </w:rPr>
        <w:t>требования Технического регламента, согласно Товарной номенклатуре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 Евразийского экономического союза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строительные, кроме сборных железобетонных конструкций и деталей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пористые, материалы нерудные, облицовочные, дорожные (из природного камня)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кремнистые и пески кварцевые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(кроме песков природных); кварцит, грубо раздробленный или нераздробленный, распиленный или нераспиленный, или разделенный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грубо раздробленные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мрамора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 природного камня (кроме сланца)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для кровли и стен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 (включая углеродные волокна, изделия из углеродных волокон и изделия из торфа),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неметаллорудные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включая доломитовую набивочную смесь, кроме товаров товарной позиции 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вещества (кроме цемента)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гипс; ангидрит; гипсовые вяжущие (представляющие собой кальцинированный гипс или сульфат кальция), окрашенные или неокрашенные, содержащие или не содержащие небольшие количества ускорителей или замедлителей: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негашеная, гашеная и гидравлическая, кроме оксида и гидроксида кальция, указанных в товарной позиции 2825: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 нефтеносные и песчаники битуминозные; асфальтиты и асфальтовые породы: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непропитанные, с покрытием или без покрытия, дублированные или недублированные: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стеновые и перегородочные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 строительные растворы и бетоны: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 изделия из растительных волокон, соломы или стружки, щепок, частиц, опилок или других древесных отходов, агломерированных с цементом, гипсом или прочими минеральными связующими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строительные, блоки для полов, камни керамические несущие или для заполнения балочных конструкций и аналогичные изделия из керамики: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керамические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теплоизоляционные и звукоизоляционные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6806209000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гофрированные листы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листы, панели, плитки и аналогичные изделия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(включая стекловату) и изделия из него (например, пряжа, ровинги, ткани):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отделочные полимерные,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не выкроенный или выкроенный по форме; напольные покрытия на текстильной основе, не выкроенные или выкроенные по форме: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6807100009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асбестоцементные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 основе асбеста или асбеста и карбоната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нити; веревки и шнуры, плетеные или неплетеные; ткани и трикотажные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сборные железобетонные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листовое или профилированное,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тянутое и выдувное, в листах,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 упрочненное (закаленное) или многослойное: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 и оптические элементы из стекла (кроме включенных в товарную позицию 7015) без оптической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миллиметра: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не обработанные или обработанные строганием, шлифованием, сращенные или не сращенные, имеющие или не имеющие торцевые соединения, толщиной не более 6 миллиметра: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не обработанные или обработанные строганием, шлифованием, имеющие или не имеющие торцевые соединения: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плиты с ориентированной стружкой (osb) и аналогичные плиты (например, вафельные плиты) из древесины или других одревесневших материалов, не пропитанные или пропитанные смолами или другими органическими связующими веществами: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или других одревесневших материалов с добавлением или без добавления смол или других органических веществ: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аналогичная слоистая древесина: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 брусьев или профилированных форм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 деревянные, строительные, включая ячеистые деревянные панели, панели напольные собранные, гонт и дранку кровельные: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покрытия; бумага прозрачная для окон: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черных металлов, готовый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 нелегированной стали шириной 600 миллиметра или более, горячекатаный, неплакированный без гальванического или другого покрытия: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железа или нелегированной стали, без дальнейшей обработки, кроме ковки, горячей прокатки, горячего волочения или горячего экструдирования, но включая скрученные после прокатки: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горячекатаные, в свободно смотанных бухтах, из коррозионностойкой стали: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 прочие из коррозионностойкой стали; уголки, фасонные и специальные профили из коррозионностойкой стали: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 шнуры, стропы и аналогичные изделия, из черных металлов, без электрической изоляции: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из чугунного литья: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 металлов (кроме чугунного литья):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миллиметра, из черных металлов: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стальные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модульные строительные блоки из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(кроме сборных строительных металлоконструкций товарной позиции 9406) и их части (например, мосты и их секции, башни, решетчатые мачты, перекрытия для крыш, строительные фермы, двери, окна и их рамы, пороги для дверей, балюстрады, опоры и колонны); листы, прутки, профили, трубы и аналогичные изделия алюминиевые, предназначенные для использования в металлоконструкциях: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Полимеры, пластические массы, химические волокна и каучуки, применяемые в строительстве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мононить с размером поперечного сечения более 1 миллиметра; прутки, стержни и профили фасонные, с обработанной или необработанной поверхностью, но не подвергшиеся иной обработке, из пластмасс: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их фитинги (например, соединения, колена, фланцы), из пластмасс: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пластмасс, самоклеящиеся или несамоклеящиеся, в рулонах или пластинах; покрытия для стен или потолков из пластмасс, указанные в примечании 9 к данной группе: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лента, полоса и прочие плоские формы, из пластмасс, самоклеящиеся, в рулонах или не в рулонах: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 пластмасс, прочие: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 или ленты, прутки и профили фасонные из вулканизованной резины, кроме твердой резины: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 твердой резины, без фитингов или с фитингами (например, соединениями, патрубками, фланцами):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4016100009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напольные и коврики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чугунного литья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7322190000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радиаторы биметаллические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7616999008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5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по стандартизации,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 Технического регламента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 по стандартизации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952-92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Щебень для строительных работ из попутно-добываемых пород и отходов горно-обогатительных предприятий. Технические условия.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1215-2003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черный.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1284-2004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пород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1376-2005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шлаковые для дорожного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Глыбы необработанные.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Плиты необработанные.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2484-2014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карбонатный.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огнеупорная низкоглиноземистая.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 огнеупорная высокоглиноземистая.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3344-83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шлаковые для дорожного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5578-2019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шлаков черной и цветной металлургии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6139-2020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испытаний цемента.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7030-75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 для тонкой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7030-2021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 для тонкой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7392-2014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из плотных горных пород для балластного слоя железнодорожного пути.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7394-85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 гравийный и гравийно-песчаный для железнодорожного пути.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8267-93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10832-2009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перлитовые для производства вспученного перлита.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12440-2022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Критерии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15045-78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кварц-полевошпатовые для строительной керамики.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22263-76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пористых горных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22856-89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декоративные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23034-78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полевошпатовые и кварц-полевошпатовые. Типы, марки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25100-2020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25137-82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 строительные, щебень и песок плотные из отходов промышленности, заполнители для бетона пористые.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25226-96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перлитовые для производства вспученного перлита.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25818-2017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Золы-уноса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26644-85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песок из шлаков тепловых электростанций для 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31424-2010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нерудные из отсевов дробления плотных горных пород при производстве щебня.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строительно-дорожные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известь, гипс и местные вяжущие материалы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Часть 1. Состав, технические требования и критерии соответствия для обычных цементов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кладочных растворов. Часть 1. Состав, технические условия и соответствие критериям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Часть 1. Определения, технические условия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Портландцементы белые.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969-2019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глиноземистые и высокоглиноземистые.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Портландцементы тампонажные.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2332-2013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м 700 д 0.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 портландцементный.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Известняки и сланцы Агалатасского месторождения.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3495-2019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Белитовый материал.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3716-2021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для транспортного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композиционный и цемент композиционный.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4013-2019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гипсовый и гипсоангидритовый для производства вяжущих материалов.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9179-2018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11052-74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гипсоглиноземистый расширяющийся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12439-2012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приготовления бетонных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12878-2013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 для окрашивания строительных материалов на основе цемента, извести и цементно-известковых смесей. Технические требования и методы испытаний.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 и смеси сухие гипсовые. Часть 1. Определения и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 и смеси сухие гипсовые. Часть 2.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глиноземистый. Состав, технические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15167-1-2017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 доменный гранулированный молотый для бетона, раствора и смеси. Часть 1. Определения, технические условия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15368-2018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Гидравлическое вяжущее не для применения в конструкции. Определения, технические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15825-80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 цветной.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сульфатостойкие.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25328-82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строительных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26871-86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вяжущие гипсовые. Правила приемки. Упаковка, маркировка,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31108-2020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общестроительные.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растворы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206-2017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Технические требования, показатели, производство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цементный жидкий для напрягаемых арматурных элементов. Основные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 для производства бетона. Часть 1. Определение, технические характеристики и показатели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бетону, раствору и смеси.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2. Добавки для бетона.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3. Добавки для строительного раствора.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4. Добавки для инъекционного раствора предварительно напряженных арматурных элементов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934-5-2018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Часть 5. Добавки для торкрет-бетона. Определения, требования, соответствие, маркировка и этикетирование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998-1-2021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растворам для каменной кладки. Часть 1. Растворы штукатурные из неогранических вяжущих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998-2-2023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растворы для каменной кладки. Часть 2. Раствор кладочный.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черные щебеночно-гравийно-песчанные.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1225-2019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дорожные аэродромные и асфальтобетон.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1416-2008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для антикоррозионной защиты бетона.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1504-7-2019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Определения, требования, контроль качества и оценка соответствия. Часть 7. Защита арматуры от коррозии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1534-2008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бетонная сухая на безусадочном цементе.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1549-2006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щебеночно-гравийно-песчаные и щебень для покрытий и оснований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2857-2016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 применением автоклавного газобетона в строительстве зданий и сооружений. Требования к проектированию и строительству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3186-2018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бетона. Камни трехслойные стеновые теплоэффективные.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кварцитовая огнеупорная.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огнеупорные алюмосиликатные 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3789-2022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Порядок подтверждения соответствия строительных сухих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3797-2022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серобетонные и серобетон.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4103-2007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Классификация по консистенции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6665-91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и железобетонные бортовые.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Действует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6665-2023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и железобетонные бортовые.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6927-2018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фасадные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7473-2010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7870-2-2023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карты. Часть 2. Контрольные карты Шухарта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7870-4-2023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карты. Часть 4. Карты кумулятивных сумм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12602-2021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сборные армированные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12620-2011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12871-2013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Хризотил.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13055-2022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Заполнители легкие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13139-2015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строительных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13263-1-2013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Микрокремнезем для бетона. Часть 1. Определения,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13263-2-2014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Микрокремнезем для бетона. Часть 2.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13383-1-2022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гидротехнического строительства. Часть 1.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бесшовный и материал для бесшовного пола. Характеристики и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13888-2017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Затирка для плитки. Требования, оценка соответствия, классификация и обозначение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13978-1-2018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Гаражи боксовые из сборных конструкций. Часть 1. Требования к армированным гаражам монолитным или односекционным с размерами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14487-1-2023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Торкрет-бетон. Часть 1. Определения, технические требования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15050-2016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бетонные сборные. Элементы моста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16349-2023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технических требований по предотвращению разрушительной щелочно-кремнеземной реакции (ASR) в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16369-2023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контрольных карт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производства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Тетраподы для берегозащитных и оградительных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20910-90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жаростойкие.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жаростойкие.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23233-78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Заполнитель сотовый бумажный.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23735-2014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песчано-гравийные для строительных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24211-2008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бетонов и строительных растворов.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25192-2012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25214-82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силикатный плотный.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25214-2021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силикатный плотный.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25246-82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химические стойкие.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25485-89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25485-2019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25592-91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золошлаковые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25592-2019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золошлаковые тепловых электростанций для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25607-2009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щебеночно-гравийно-песчаные для покрытий и оснований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25795-83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 в производстве глинопорошков для буровых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25820-2021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26633-2015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тяжелые и мелкозернистые.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Правила подбора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 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30672-2018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наружные органические для защиты от коррозии подземных и подводных трубопроводов, рассчитанных на температуру при продолжительной работе до 50 °С, без катодной защиты. Ленты и термоусаживающиеся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31015-2002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и асфальтобетон щебеночно-мастичные.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31357-2007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цементном вяжущем.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напольные на цементном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напольные.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ячеистые автоклавного твердения.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31360-2007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стеновые неармированные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31360-2024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каменной кладки. Блоки из ячеистого бетона автоклавного твердения.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штукатурные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клеевые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31387-2008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шпатлевочные на гипсовом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и наполнители из плотных горных пород для производства сухих строительных смесей.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32026-2012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 для производства керамзитовых гравия, щебня и песка.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для легких бетонов.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теплоизоляционные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33699-2015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шпатлевочные на цементном вяжущем.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51263-2008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кладочные стеновые, облицовочные и отделочные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379-2015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Кирпич, камни, блоки и плиты перегородочные силикатные.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камень керамические.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1. Кирпичи глиняные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2. Блоки строительные силикатные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3. Блоки строительные из бетона (на плотных и пористых заполнителях)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4. Блоки строительные из автоклавного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5. Блоки строительные бетонные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771-6-2017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6. Блоки из природного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1. Анкерные связи кладки, натяжные скобы, кронштейны и держатели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2. Перемычки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845-3-2023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вспомогательным строительным элементам каменной кладки. Часть 3. Армирование горизонтального шва кладки металлической сеткой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945-92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кислотоупорные и термокислотоупорные керамические.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1246-2008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теплоизоляционные из пенопласта на основе карбамидоформальдегидной смолы.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СТБ 1719-2011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керамические поризованные пустотелые.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теплоизоляционные из пеностекла.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пенодиатомитовые и диатомитовые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3193-2018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эпокси-каучуковая.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вспененного каучука.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3370-2019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цементно-песчаный гиперпрессованный.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3416-2019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Магнезитовые капели.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огнеупорные корундовые и муллитокорундовые набивные.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3596-2020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корундовые электроплавленные литые.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3619-2020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природного камня.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4001-2013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стеновые из горных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4248-2018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Доски хризотилцементные электротехнические дугостойкие (АЦЭИД).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4640-2011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 минеральная.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5742-76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ячеистых бетонов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5742-2021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ячеистых бетонов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6133-99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6133-2019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6141-2021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глазурованные для внутренней облицовки стен.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6617-2021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строительные.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7345-2023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характеристики зданий и строительных элементов. Физические величины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8144-1-2015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Маты из минеральной ваты для вентилируемых чердачных зон. Часть 1. Технические условия на применение при ограниченной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8144-2-2015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Маты из минеральной ваты для вентилируемых чердачных зон. Часть 2. Технические условия на применение в горизонтальном положении при неограниченной вентиляции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Жесткие плиты из минеральной ваты для изоляции плоских крыш снаружи.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8426-75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глиняный для дымовых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9479-2011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горных пород для производства облицовочных, архитектурно-строительных, мемориальных и других изделий.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облицовочные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9548-74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9548-2023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минеральной ваты на синтетическом связующем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10140-2003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минеральной ваты на битумном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10499-95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стеклянного штапельного волокна.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12576-1-2015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Изоляционные материалы и изделия для зданий. Системы контроля соответствия. Часть 1. Изделия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и битумные вяжущие. Эмульсии дорожные.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12865-67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 вспученный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13162-2016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теплоизоляционные. Изделия из минеральной ваты заводского изготовления.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13271-2017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крепежные для деревянных конструкций. Нормативные несущие способности и модули скольжения шпоночных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13353-2023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пслошной древесины.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13914-2-2023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приготовление и нанесение наружной и внутренней штукатурки. Часть 2. Внутренняя штукатурка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13996-2019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фасадные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14250-2018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Требования к продукции для сборных конструкционных элементов, скрепляемых посредством перфорированных металлических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 ламинированный шпоночный (LVL). Определения, классификация и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14374-2011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Конструкционный слоистый фанерный пиломатериал.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14592-2011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Крепежные детали типа штифта.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 открываемые окна с огнестойкими и противодымными характеристиками. Требования и классификация.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14632-79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многослойный и однослойный без подосновы.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15588-2014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пенополистирольные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15824-2023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и внутренние штукатурки на основе органических вяжущих.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16136-2003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перлитобитумные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16204-2022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Долговечность. Срок службы конструкции 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16475-81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поливинилхлоридные для полов.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CEN/TR 16639-2023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концепции коэффициента k, принципы концепции эквивалентных технологических характеристик бетона и концепции эквивалентных технологических характеристик составов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16894-2012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Ориентированно-стружечные плиты (OSB). Определения, классификация и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16914-71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резиновый многослойный – релин.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17057-89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стеклянные облицовочные коврово-мозаичные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хризотилцементные плоские.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18623-82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 литые и ковры из них.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18659-2005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Эмульсии битумные дорожные.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23342-2012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архитектурно-строительные из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23499-2009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звукоизоляционные и звукопоглощающие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23499-2022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звукоизоляционные и звукопоглощающие.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23619-79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огнеупорные теплоизоляционные муллитокремнеземистые стекловолокнистые.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23619-2024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огнеупорные теплоизоляционные стекловолокнистые муллитокремнеземистого химического состава.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24099-2013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декоративные на основе природного камня.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24748-2003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известково-кремнеземистые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24944-81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поливинилхлоридная декоративная отделочная.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25880-83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Упаковка, маркировка,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26149-84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для полов рулонное на основе химических волокон.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26604-85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нетканые (подоснова) антисептированные из волокон всех видов для теплозвукоизоляционного линолеума.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27023-86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сварные из поливинилхлоридного линолеума на теплозвукоизоляционной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листовой нержавеющей стали,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листовой меди,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листового металла. Технические требования для изделий из стального листа, имеющих полную опору на конструкцию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из металлического листа. Требования к самонесущим изделиям из стального, алюминиевого или нержавеющего стального листа. Часть 1.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 облицовочные из металлического листа. Требования к самонесущим изделиям из стального, алюминиевого или нержавеющего стального листа. Часть 2. Алюминий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материалы из металлического листа. Требования к самонесущим изделиям из стального, алюминиевого или нержавеющего стального листа. Часть 3. Нержавеющая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вспомогательное сборное для кровли. Устройства доступа на кровлю. Мостки, ступеньки и стремянки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вспомогательное сборное для кровли. Крюки предохранительные для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для прерывистой укладки. Определение физических характеристик. Часть 1. Испытание на водонепроницаемость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волнистые битумные.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кровельная керамическая и их комплектующие. Определения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1462-2018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для водосточных желобов. Требования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Металлочерепица.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 электротермофосфорные гранулированные.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2372-2013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геотекстильные. Полотно нетканое геотекстильное.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Пергамин кровельный.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Геомембраны гидроизоляционные полиэтиленовые рулонные.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2889-80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битумная кровельная горячая.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стеклокомпозитные.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3444-2019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рулонный кровельный и гидроизоляционный.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3729-2021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напольных покрытий.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3743-2021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бентонитовые рулонные для гидроизоляции.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3829-2022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минераловатные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7415-86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10296-79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10923-93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Рубероид.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13489-79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Герметики марок У-30М и УТ-31.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14791-79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герметизирующая нетвердеющая строительная.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15836-79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битумно-резиновая изоляционная.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15879-70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Стеклорубероид.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19177-81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резиновые пористые уплотняющие.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20429-84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Фольгоизол.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23744-79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невысыхающая марки 51-Г-6.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24025-80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Мастика невысыхающая 51-Г-7.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24064-80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клеящие каучуковые.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24285-80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 марки УТ-34.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24986-81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асбестоцементные волнистые высокого профиля 51/177.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30340-2012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хризотилцементные волнистые.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30547-97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 и гидроизоляционные.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30693-2000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кровельные и гидроизоляционные.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30740-2000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герметизирующие для швов аэродромных покрытий.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31309-2005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теплоизоляционные на основе минеральных волокон.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32310-2020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экструзионного пенополистирола, применяемые в строительстве.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керамический клинкерный для мощения.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32314-2012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минеральной ваты теплоизоляционные промышленного производства, применяемые в строительстве.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32314-2023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минеральной ваты теплоизоляционные промышленного производства, применяемые в строительстве.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из пеностекла теплоизоляционные для зданий и сооружений. Классификация.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32806-2014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битумная.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конструкционная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одноосновная рифленая.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прямоугольного сечения и шины медные для электротехнических целей.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792-67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низкоуглеродистая качественная.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1074-1-2017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водоснабжения. Технические и эксплуатационные требования. Испытания.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1074-2-2017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водоснабжения. Технические и эксплуатационные требования. Испытания. Часть 2. Отсечная арматура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 широкополосный из конструкционной качественной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толстолистовой и широкополосный из конструкционной качественной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2102-2-2011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2.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2246-70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сварочная.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2531-2012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фитинги, арматура и их соединения из чугуна с шаровидным графитом для водо- и газоснабжения.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2531-2022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фитинги, арматура и их соединения из чугуна с шаровидным графитом для водоснабжения.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2590-2006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сортовой стальной горячекатанный круглый.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3306-88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 квадратными ячейками из стальной рифленой проволоки.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5336-80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стальные плетеные одинарные.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6727-80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низкоуглеродистой стали холоднотянутая для армирования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6934-1-2010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стальная для предварительного напряжения бетона.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6934-2-2010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стальная для предварительного напряжения бетона. Часть 2. Холоднотянутая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6935-1-2017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бетона. Часть 1. Арматура гладкая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6935-2-2017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бетона. Часть 2. Арматура периодического профиля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7348-81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из углеродистой стали для армирования предварительно напряженных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7372-79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канатная.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8240-97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Швеллеры стальные горячекатанные.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8478-81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сварные для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покрытые металлические для ручной дуговой сварки сталей и наплавки. Классификация и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9850-72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оцинкованная для сердечников 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10080-2011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для железобетонных конструкций. Сварная арматура.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напрягаемая.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3. Канаты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10138-4-2011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Напрягаемая арматура. Часть 4. Стержни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10666-2015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сверлильные. Механические и функциональные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10922-2012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Арматурные и закладные изделия, их сварные, вязаные и механические соединения для железобетонных конструкций.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13840-68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арматурные 1x7.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14098-2014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арматуры и закладных изделий железобетонных конструкций. Типы, конструкции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14637-89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обыкновенного качества.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14637-2024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обыкновенного качества.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14918-2020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горячеоцинкованный.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19281-2014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повышенной прочности.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19903-2015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горячекатанный.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22643-87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из пластмасс.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арматурные сварные для железобетонных конструкций и изделий.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23289-94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санитарно-техническая водосливная.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23289-2016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санитарно-техническая водосливная.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промышленная трубопроводная для экспорта.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27772-2021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для строительных стальных конструкций. Общие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арматурный для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фундаментов железобетонные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ленточных фундаментов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1536-2017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Буровые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Грунтовые анкеры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3445-2019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унифицированные железобетонные фундаментные под металлические и железобетонные опоры, изделия железобетонные подстанционные.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горячекатаные из нелегированной стали Часть 1.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10248-2-2011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горячекатаные из нелегированной стали Часть 2. Допуски на формы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холодноформованные из нелегированной стали. Часть 1.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стальные холодноформованные из нелегированной стали. Часть 2. Допуски на формы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12063-2011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Шпунтовые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12699-2021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Вытесняющие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12794-2015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Фундаментные 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ленточных фундаментов.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13580-2021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ленточных фундаментов.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14199-2017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сооружений. Микросваи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фундаментов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19804-2012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заводского изготовления.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19804-2021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Сваи железобетонные заводского изготовления.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23972-80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для параболических лотков.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24022-80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сборные под колонны сельскохозяйственных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24379.0-2012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фундаментные.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24476-80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Фундаменты железобетонные сборные под колонны каркаса межвидового применения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 железобетонные для стен зданий промышленных и сельскохозяйственных предприятий.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28737-2016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фундаментные железобетонные для стен зданий промышленных и сельскохозяйственных предприятий.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32804-2014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для фундаментов, опор и земляных работ.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2. Общие требования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4. Требования к железобетонным фонарным столбам с напрягаемой и ненапрягаемой арматурой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5. Требования к стальным фонарным столбам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6. Требования к алюминиевым фонарным столбам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2. Элементы скольжения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3. Опоры эластомерные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4. Опоры катковые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5. Опоры комбинированные в обойме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6. Опоры качающиеся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7. Опоры сферические и цилиндрические ПТФЭ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8. Опоры направляющие и ограничительные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1337-9-2011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9. Защита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1337-10-2011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10. Контроль и техническое обслуживание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1337-11-2011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строительных конструкций. Часть 11. Транспортирование, хранение и монтаж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Приставки железобетонные для опор линий электропередачи и связи.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2387-2013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вибрированные для опор линий электропередачи.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2617-2015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Опоры железобетонные вибрированные. Технические условия.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вибрированные с армированием канатами.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3775-2022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прямоугольных емкостных сооружений для водоснабжения и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3847-2023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Г-образные для водохозяйственного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17538-82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 для шахт лифтов жилых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 для шахт лифтов жилых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18979-2014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18980-2015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Ригели железобетонные для многоэтажных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20372-2015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стропильные и подстропильные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для опор высоковольтных линий электропередачи.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конические железобетонные центрифугированные для опор высоковольтных линий электропередачи.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цилиндрические железобетонные центрифугированные для опор высоковольтных линий электропередачи.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22687.3-85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для опор высоковольтных линий электропередачи. Конструкция закладных изделий и подпятников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23444-79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железобетонные центрифугированные кольцевого сечения для производственных зданий и инженерных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23899-79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под параболические лотки.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обвязочные железобетонные для зданий промышленных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бескрановые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25628.3-2016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Колонны железобетонные крановые для одноэтажных зданий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27108-86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каркаса железобетонные для многоэтажных зданий с безбалочными перекрытиями.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27108-2016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каркаса железобетонные сборные для многоэтажных зданий с безбалочными перекрытиями.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28601.1-90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Панели и стойки.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28601.2-90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Шкафы и стоечные конструкции.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28601.3-90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несущих конструкций серии 482,6 миллиметра. Каркасы блочные и частичные вдвижные.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бетонных и железобетонных конструкций от коррозии.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 детали стен и перегородки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гипсокартонные. Определение,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бетонные и железобетонные для зданий.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944-92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947-92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бетонные и железобетонные для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957-93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2475-2014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из перлитобетона и полистиролбетона.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6266-97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гипсокартонные.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гипсовые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9574-2018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гипсобетонные для перегородок.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11024-2012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бетонные и железобетонные для жилых и общественных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11118-2009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наружных стен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внутренние бетонные и железобетонные для жилых и общественных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13578-68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бетонов на пористых заполнителях для наружных стен производственных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13579-2018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бетонные для стен подвалов.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14843-2016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стен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17079-88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вентиляционные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17079-2021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вентиляционные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стеновые наружные на деревянном каркасе с утеплителем.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стеновые наружные на деревянном каркасе с утеплителем.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18162-2012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не армированные из легкого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19570-74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внутренних несущих стен, перегородок и перекрытий жилых и общественных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автоклавных ячеистых бетонов для перекрытий жилых и общественных зданий.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21520-89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из ячеистых бетонов стеновые мелкие.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24581-81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асбестоцементные трехслойные с утеплителем из пенопласта.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24594-81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 блоки стеновые из кирпича и керамических камней.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25098-87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перегородок железобетонные для зданий промышленных и сельскохозяйственных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перегородок железобетонные для зданий промышленных и сельскохозяйственных предприятий.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27563-87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гипсобетонные для зданий высотой до двух этажей.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30301-95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асбестоцементные.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из минеральной ваты на синтетическом связующем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трехслойные железобетонные с эффективным утеплителем.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стеновые наружные железобетонные из керамзитобетона для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трехслойные с утеплителем из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32603-2021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трехслойные с металлическими облицовками и сердечником из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керамзитобетонные стеновые.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51829-2008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гипсоволокнистые.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панели и настилы перекрытий и покрытий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железобетонные для зданий с кирпичными стенами.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31.12.2024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Перемычки железобетонные для зданий с кирпичными стенами.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1168-2016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Плиты многопустотные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1629-2007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безбалластного мостового полотна для металлических пролетных строений железнодорожных мостов.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2600-2015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предварительно напряженные железобетонные многопустотные, изготовленные методом непрерывного формования на длинных стендах.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2959-2017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и плитки из искусственного камня на основе природного кварца.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Прогоны и опорные плиты железобетонные.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3776-2022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сборные железобетонные для канализационных, водопроводных и газовых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9561-2016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многопустотные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12767-94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сплошные для крупнопанельных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12767-2016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сплошные для крупнопанельных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12839-2023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оград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12843-2016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Мачты и столбы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13224-2016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перекрытий ребристые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13747-2022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 для конструкций перекрытий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13015-2012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железобетонные и бетонные для строительства. Общие технические требования. Правила приемки, маркировки, транспортирования и 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13225-2011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Линейные элементы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требования производства сборных железобетонных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1.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2. Бетонные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15037-3-2023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3. Керамические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15037-5-2023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Балочно-блочные системы перекрытий. Часть 5. Легкие блоки для простой опалубки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17608-2017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тротуарные.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19231.0-83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трамвайных путей.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19231.1-83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трамвайных путей.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21506-2013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ребристые высотой 300 миллиметра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21509-76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железобетонные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водопропускных труб под насыпи автомобильных и железных дорог.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24587-81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Лотки-водовыпуски железобетонные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24694-81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Тройник железобетонный лотковых оросительных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городских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покрытий городских дорог.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21924.2-84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с ненапрягаемой арматурой для покрытий городских дорог.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21924.3-84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для покрытий городских дорог. Арматурные и монтажно-стыковые изделия.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облицовки оросительных каналов мелиоративных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железобетонные предварительно напряженные для аэродромных покрытий.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для жилых зданий.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ребристые высотой 400 миллиметра для промышленных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покрытий железобетонные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перекрытий железобетонные многопустотные для зданий пролетом до 9 метров стендового формирования.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инженерных и специальных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253-2016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Трубопроводы, изготовленные из стальных труб,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Стальные клапаны в сборе для стальных труб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централизованного теплоснабжения. Изолированные трубопроводные системы, предназначенные для подземных сетей теплоснабжения. Соединения ответвлений в сборе для стальных труб с полиуретановой теплоизоляцией и внешней обшивкой из полиэтилена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Желоба карнизные водосточные с усиленными закрепленными краями и водосточные трубы с шовными соединениями из металлических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1127-2017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нержавеющей стали. Размеры, допуски и условная масса на единицу длины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РК EN 1443-2014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 РК 1971-2010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канализационных, водопроводных и газовых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2370-2013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мостовые и водопропускные трубы на автомобильных дорогах. Транспортные развязки в разных уровнях.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смотровых колодцев и дождеприемники ливнесточных колодцев.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Люки смотровых колодцев и дождеприемники ливнесточных колодцев.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 предварительно-напряженные пролетных строений мостовых сооружений для автомобильных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резиновые для муфтовых соединений асбестоцементных труб.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6482-2011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безнапорные.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8020-2016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бетонные и железобетонные для колодцев канализационных, водопроводных и газопроводных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8639-82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квадратные.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8696-74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со спиральным швом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8894-86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стеклянные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8894-2018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стеклянные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нержавеющей стали для подачи воды и водных растворов.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10498-82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особотонкостенные из коррозионностойкой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10704-91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прямошовные.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10706-76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прямошовные.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12007-1-2016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газоснабжения. Трубопроводы, рассчитанные на максимальное рабочее давление до 16 бар, включительно. Часть 1. Общие функциональные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12007-2-2015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газоснабжения. Трубопроводы, рассчитанные на максимальное рабочее давление до 16 бар, включительно. Часть 2. Специальные функциональные требования для полиэтиленовых систем (рабочее давление до 10 бар, включительно)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12586.0-83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виброгидропрессованные.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12586.1-83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виброгидропрессованные.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2. Бетонные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5. Материалы для кирпичной кладки внутренних труб.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13084-7-2017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7. Стальные цилиндрические элементы, применяемые в одностенных стальных дымоходах и в стальных внутренних трубах.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14844-2016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Водопропускные трубы коробчатого 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17584-72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соединительные детали чугунные для асбестоцементных напорных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18599-2001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из полиэтилена.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20054-2016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бетонные безнапорные.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одноярусные под технологические трубопроводы.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Эстакады двухъярусные под технологические трубопроводы. Типы и основные параметры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для силосных сооружений элеваторов и зерноперерабатывающих предприятий.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25772-83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лестниц, балконов и крыш стальные.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25772-2021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металлические лестниц, балконов, крыш, лестничных маршей и площадок.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26067.0-83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безнапорных труб прямоугольного сечения для гидротехнических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26067.1-83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железобетонные безнапорных труб прямоугольного сечения для гидротехнических сооружений.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 со стальным сердечником.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31416-2009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муфты хризотилцементные.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из термопластов и соединительные детали к ним для систем водоснабжения и отопления.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и архитектурно-строительные элементы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958-93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бетонные фасадные.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Лотки, плиты и другие элементы для теплотрассы.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6785-80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8484-82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 для производственных зданий.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8717-2016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бетонные и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9818-2015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Марши и площадки лестниц железобетонные.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двери. Воздушная проницаемость.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12210-2020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двери. Сопротивление ветровой нагрузке.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12217-2020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Двери. Усилия при открывании и закрывании. Требования и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 и ставни. Определение дополнительного термического сопротивления. Классификация изделий по воздухопроницаемости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железобетонные сборные. Элементы подпорных стен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18048-80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санитарно-технические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18048-2018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санитарно-технические железобетонные.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23120-2016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маршевые, площадки и ограждения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25697-2018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балконов и лоджий железобетонные.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26601-85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балконные двери деревянные для малоэтажных жилых домов. Типы,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подоконные железобетонные для жилых, общественных и вспомогательных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12506-81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деревянные для производственных зданий. Типы,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34914-2022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для производственных зданий.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стекло и изделия из стекла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бесцветное.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натрий-кальций-силикатное. Основные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21992-83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1036-1-2018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 Зеркала из листового полированного стекла с серебряным покрытием для внутреннего использования. Часть 1. Определения,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1036-2-2018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Зеркала из листового полированного стекла с серебряным покрытием для внутреннего использования. Часть 2. Оценка соответствия, стандарт на изделие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1279-1-2014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Стеклопакеты. Часть 1. Общие положения, отклонения размеров и правила описания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1668-2007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оконные и дверные специального подвижного состава.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1748-1-1-2016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боросиликатное.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1869-1-2008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Основные изделия из натрий-кальций-силикатного стекла. Часть 1. Определения. Общие физические и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1869-2-2008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Основные изделия из натрий-кальций-силикатного стекла. Часть 2. Флоат-стекло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узорчатое.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7481-2013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армированное.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8325-93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крученые комплексные.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8325-2015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крученые комплексные.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9272-2017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стеклянные пустотелые.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9784-75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светотехническое листовое.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10667-90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листовое.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11485-3-2016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моллированное. Закаленное и многослойное стекло.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13521-68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оконные пассажирских вагонов, электропоездов и дизель-поездов. Основные размеры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14178-1-2016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щелочноземельное силикатное.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15683-1-2017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 профильное.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17139-2000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Ровинги.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17622-72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органическое техническое.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18328-97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изоляционные из стекла для линейных подвесных и штыревых изоляторов.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19170-2001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Ткань конструкционного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22160-76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Купола из органического стекла двухслойные.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24866-2014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клееные.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 низкоэмиссионным твердым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30826-2014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многослойное.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 низкоэмиссионным мягким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32650-2014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Нити. Типы и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листовое, окрашенное в массе.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Характеристики.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33676-2015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из пеностекла теплоизоляционные для зданий и сооружений. Классификация.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33891-2016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закаленное эмалированное (стемалит).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33949-2016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пеностекла теплоизоляционные для зданий и сооружений.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34337-2017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Маты. Общие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34338-2017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рубленые. Общие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 лущеный.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Шпон лущеный.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316-2012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Определение, классификация и маркировка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Классы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Зубчатые соединения в строительных лесоматериалах. Требования к эксплуатационным характеристиками минимальные требования к производству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475- 2016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деревянные и комбинированные.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616-83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рудничные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2. Требования к твердым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3. Требования к полутвердым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4. Требования к мягким плитам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требования. Часть 5. Требования к плитам, изготовленным по сухому методу (MDF)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862.1-85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штучный.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862.1-2020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штучный.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Паркет мозаичный.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Доски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Доски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862.4-87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Щиты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862.4-2020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паркетные. Щиты паркетные.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943-92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деревянные.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950-92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балконные двери деревянные.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перекрытий деревянные для малоэтажных домов.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1875-2009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анкерные для фасадных систем.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1954-2017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керамогранитные.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2150-2011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Клееная древесина из пакета досок.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лиственных пород.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2805-2015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Юрта.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3916.2-2018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общего назначения с наружными слоями из шпона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4598-86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4598-2018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мокрого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4981-87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Балки перекрытий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5088-2005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Петли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Замки, защелки, механизмы цилиндровые.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5090-86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скобяные запирающие для деревянных окон и дверей. Типы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5090-2016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скобяные для деревянных окон и дверей. Типы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6810-2002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8242-88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профильные из древесины и древесных материалов для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8486-86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8673-93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фанерные.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8673-2018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фанерные.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8904-2014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твердые с лакокрасочным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9463-88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9463-2016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хвойных пород.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11047-90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деревянные для малоэтажных жилых и общественных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11214-2003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 листовым остеклением.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11368-89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Массы древесные прессовочные.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11539-83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бакелизированная.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11539-2014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бакелизированная.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12871-2015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Технические характеристики и требования к несущим плитам для пола, стен 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12872-2016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Руководство по использованию несущих плит для пола, стен 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13715-78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столярные.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13810-1-2016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Полы с воздушной прослойкой. Часть 1. Эксплуатационные характеристики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 строительный. Столбы деревянные для воздушных линий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14545-2017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Соединительные элементы.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14614-79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декоративная.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14755-2016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экструзионные.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16893-2-2012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Плиты древесностружечные. Часть 2.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19414-90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клееная массивная. Общие требования к зубчатым клеевым соединениям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19414-2023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Общие требования к зубчатым клеевым соединениям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20850-2014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 несущие.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21178-2006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клееные.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22297-76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рудничные хвойных пород (пропсы),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22298-76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пиловочные хвойных пород,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22299-79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пиловочные лиственных пород, поставляемые для экспорта.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разборно-переставная мелкощитовая инвентарная для возведения монолитных бетонных и железобетонных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23478-79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для возведения монолитных бетонных и железобетонных конструкций.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24404-80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древесины и древесных материалов. Покрытия лакокрасочные. Классификация и обозначения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24699-2002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со стеклами и стеклопакетами.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24700-99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со стеклопакетами.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25458-82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деревянные дорожных знаков.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26816-86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цементно-стружечные.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26816-2016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цементно-стружечные.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27321-2018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стоечные приставные для строительно-монтажных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27321-2023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Леса стоечные приставные для строительно-монтажных работ.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28015-89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покрытий пола деревянные однослойные.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28450-2014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мостовые деревянные.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30734-2000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деревянные мансардные.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мансардные.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поворотные, откидные, поворотно-откидные, раздвижные для оконных и балконных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открывания оконных и балконных блоков (Фурнитура).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30834-2002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Обои. Определения и графические символы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30972-2002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 и детали деревянные клееные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31173-2016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31922-2012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Бревна для столбов пропитанные.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32158-2013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строительная с наружными слоями из склеенного на ус шпона.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32297-2013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декоративные для стен на основе древесно-волокнистых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32297-2021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декоративные для стен на основе древесноволокнистых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Ламинированные напольные покрытия на основе древесноволокнистых плит сухого способа производства.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32687-2021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 сухого способа производства,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многослойный клееный из шпона.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34026-2016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Определение, классификация и условные 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34329-2017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52078-2008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облицованные пленками на основе термореактивных полимеров.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Полимеры, пластические массы, химические волокна и каучуки, применяемые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4.224-83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показателей качества продукции. Строительство. Материалы и изделия полимерные строительные герметизирующие и уплотняющие. Номенклатура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3-1. Технические требования для характерных нагрузок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Часть 7. Требования к фонарным столбам из полимерных композитных материалов, армированных волокном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Желоба карнизные водосточные и фитинги изготовленные из непластифицированного поливинилхлорида (PVC-U). Определения, требования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1128-2002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пластиковые армированные стекловолокном на основе полиэфирных смол.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1129-2002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пластиковые армированные стекловолокном на основе полиэфирных смол. Соединительные детали.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1223-2019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полимерасфальтобетонные дорожные, аэродромные и полимерасфальтобетон.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со структурированной стенкой для отвода сточных вод (низкой и высокой температур) внутри зданий. Не пластифицированный поливинилхлорид (PVC-U). Часть 1. Технические требования к трубам и их системам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1455-1-2018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грунтовых и сточных вод (низкой и высокой температуры) внутри зданий. Акрилонитрил-бутадиен-стирол (ABS).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1519-1-2015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Полиэтилен (PE).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специальных геотехнических работ. Стены в грунте.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 Полиэтилен.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Полиэтилен. Часть 4. Клапаны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1555-5-2016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(PE). Часть 5. Пригодность для целей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1565-1-2015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Стироловые сополимерные смеси (SAN+PVC).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1566-1-2015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отвода сточных вод (низкой и высокой температуры) внутри зданий. Хлорированный поливинилхлорид (PVC-C). Часть 1. Требования к трубам, фитингам и системе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1796-2018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водоснабжения, работающая под давлением и без давления. Трубы пластиковые армированные стекловолокном (GRP) на основе ненасыщенной полиэфирной смолы (UP) с усиленным внутренним слоем (GREY)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Определение стойкости к озону. Пластмассовые и эластомерные листы для гидроизоляции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напорные многослойные для систем водоснабжения и отопления.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стеклопластиковые и фитинги.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2327-2013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соединительные сварные из полиэтилена для напорных трубопроводов.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стеклопластика формованные.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химически стойкого полимербетона.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полимерные строительного назначения.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2564-2018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спецификации для клеев-растворителей для поливинилхлоридных (PVC) пластиковых труб и фитингов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горячего и холодного водоснабжения. Полиэтиллен повышенной термостойкости (PE-RT).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полимербетонные для смотровых колодцев сетей водоснабжения, водоотведения, газоснабжения и кабельных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полистиролбетонные.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пенополистирольные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D 2665-2018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спецификации для поливинилхлоридных (PVC) канализационных и вентиляционных пластиковых труб и фитингов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комбинированный на основе полимерных пленок.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Плинтусы и уголки из полистирола.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Георешетки полимерные ячеистые.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2792-2015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 плоские геосетки и георешетки для армирования и стабилизации.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3149-2018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хризотилцементные фасадные.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полипропилена гофрированные с двухслойной стенкой для подземных безнапорных сетей водоотведения.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3371-2019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ориентированного непластифицированного поливинилхлорида для водоснабжения.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3744-2021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фильтрующие зернистые.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3840-2023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Мембраны рулонные гидроизоляционные битумные и битумно-полимерные.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полиэтиленовые и фитинги для водоснабжения.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4427-2-2014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полиэтиленовые и фитинги для водоснабжения.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4437-1-2014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(РЕ).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4437-2-2014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подачи газообразного топлива. Полиэтилен (РЕ).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7251-77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тканой и нетканой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7251-2016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тканой и нетканой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8770-2014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для систем отвода почвенных и сточных вод (при низкой и высокой температурах), расположенных внутри зданий. Полиэтилен (РЕ)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8772-2014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пластмассовых трубопроводов для безнапорных подземных дренажных и канализационных систем. Полиэтилен (РЕ)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9128-2013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асфальтобетонные дорожные, полимерасфальтобетонные, асфальтобетон, полимерасфальтбетон для автомобильных дорог и аэродромов.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9639-71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непластифицированного поливинилхлорида (винипласт листовой).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10174-90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пенополиуретановые для окон и дверей.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10639-2010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из пластмассы для водоснабжения, находящиеся под давлением и безнапорные. Системы из термореактивных стеклопластиков (GRP) на основе ненасыщенной полиэфирной (UP) смолы.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 трубопроводные системы для водоснабжения, дренажа и откачки сточных вод под давлением. Полиэтилен.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12201-3-2019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 трубопроводные системы для водоснабжения, дренажа и откачки сточных вод под давлением. Полиэтилен.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12220-2018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Воздуховоды. Размеры круглых фланцев для общей вентиляции.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1. Неметаллические плоские прокладки с вкладышами или без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2. Спиральные прокладки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обозначением класса. Часть 3. Неметаллические прокладки с оболочкой из политетрафторэтилена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4. Металлические гофрированные плоские или желобчатые прокладки без наполнителя и с наполнителем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12560-5-2015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Размеры прокладок для фланцев с обозначенным классом. Часть 5. Металлические кольцевые прокладки для стальных фланцев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13448-82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Решетки вентиляционные пластмассовые.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13984-2018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Полотна полимерные и эластомерные пароизоляционные. Определения и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14364-2018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канализационной сети, работающих под давлением и без давления. Системы из термореактивного пластика, армированного стекловолокном (GRP) на основе ненасыщенной полиэфирной смолы (UP) с усиленным внутренним слоем (GREY). Спецификации труб, фитингов и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14889-1-2017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Фибры для бетона. Часть 1. Стальные фибры. Определения, технические условия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14889-2-2017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Фибры для бетона. Часть 2. Полимерные фибры. Определения, технические условия и соответствие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14932-2017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Пластмасса. Эластичная термопластичная пленка для упаковки.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15590-2-2007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газовая промышленность. Индукционные отводы, фитинги и фланцы для трубопроводных систем транспортировки. Часть 2.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15875-2-2018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трубопроводные пластиковые для горячего и холодного водоснабжения. Сшитый полиэтилен (PE-Х). Часть 2.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15875-3-2018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трубопроводные из пластмасс для горячего и холодного водоснабжения. Сшитый полиэтилен (РE-X). Часть 3. Фитинги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17241-2016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для покрытия полов.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17675-87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электроизоляционные гибкие.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18108-80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теплозвукоизолирующей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поливинилхлоридный на теплозвукоизолирующей подоснове.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19111-2001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погонажные профильные поливинилхлоридные для внутренней отделки. Технические условия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полиэтилена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25621-2023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и уплотняющие.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30299-95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стеклопластиковые. Укрытия антенных устройств радиопрозрачные.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стеклопластиковые. Укрытия антенных устройств радиопрозрачные. Панели.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30307-95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строительные полимерные клеящие латексные.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30670-2018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полиэтиленовые стальных труб и фитингов.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поливинилхлоридные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30674-99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поливинилхлоридных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30674-2023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балконные из поливинилхлоридных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30778-2001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из эластомерных материалов для оконных и дверных блоков.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из поливинилхлоридных профилей.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30970-2023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из поливинилхлоридных профилей.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дренажной и канализационной сети, работающая под давлением и без давления. Системы из термореактивного стеклопластика на основе ненасыщенной полиэфирной смолы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трубопроводов из пластмассы для водоснабжения, работающая под давлением и без давления. Системы из термореактивного стеклопластика на основе ненасыщенной полиэфирной смолы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непластифицированного поливинилхлорида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непластифицированного поливинилхлорида для систем наружной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части из полипропилена для систем внутренней канализации.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33370-2015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 штапельные для армирования строительных материалов и конструкций.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50838-2011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полиэтилена для газопроводов.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стальные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свинцовые.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Щиты пола однослойные и многослойные.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380-2005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углеродистая обыкновенного качества.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494-2014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латунные.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трубчатые из стальных лент для напрягаемых арматурных элементов. Терминология, требования и контроль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сортовой и фасонный из стали углеродистой обыкновенного качества.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замочные и скобяные.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нефтеперерабатывающей и нефтехимической промышленности.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нефтеперерабатывающей и нефтехимической промышленности.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617-2006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круглого сечения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631-75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 высаженными концами и муфты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633-80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насосно-компрессорные и муфты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783-2011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Номенклатура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800-78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подшипниковые.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898-1-2012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деталей из углеродистой и легированной стали. Часть 1. Болты, винты и штифты с установленным классом прочности. Крупная и мелкая резьба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Металлопродукция из нелегированных конструкционных качественных и специальных сталей.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1. Требования к оценке соответствия элементов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2. Технические требования к стальным конструкциям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1090-3-2021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стальных и алюминиевых конструкций. Часть 3. Технические требования к алюминиевым конструкциям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1092-1-2018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и их соединения. Круглые фланцы для труб, клапанов, фитингов и арматуры с обозначением PN. Часть 1. Стальные фланцы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1215-79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Отливки из ковкого чугуна.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1479-2012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 шестигранной головкой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1645-2007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закладные и изолирующие для стоек железобетонных опор контактной сети железных дорог.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1811-97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систем канализации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Трапы для систем канализации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авиационные.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металлические. Лестницы пожарные наружные стационарные и ограждения кровли.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2302-2013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мобильные (инвентарные) контейнерного и сборно-разборного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 смотровых колодцев и дождеприемник ливнесточных колодцев из композитных материалов.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2385-2013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из легких стальных тонкостенных конструкций для стен, перекрытий и покрытий зданий.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2585-2014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 стальная сварная равнополочная.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2590-2014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с алюмоцинковым покрытием.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оцинкованные холодногнутые C-, U-образные. Технические услови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капиллярные.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2633 -2015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Термоусаживающаяся манжета для низкотемпературной изоляции сварных стыков трубопроводов.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2939-2016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Неразъемное соединение "полиэтилен-сталь".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3085-80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двойной свивки трехграннопрядный конструкции 6х30(6+12+12)+1 о.с.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3119-2017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горячекатанный для производства спиральношовных труб для трубопроводов тепловых сетей.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3120-2017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горячекатанный для производства труб для нефтепроводов и газопроводов.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3241-2018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арматурный винтового профиля для изготовления анкерного крепления горных выработок.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кровельные.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3255-2018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доборные металлические.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3262-75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водогазопроводные.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1. Болты, винты и заклепки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2. Гайки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3506-3-2012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свойства крепежных изделий из коррозионностойкой нержавеющей стали. Часть 3. Установочные винты и аналогичные крепежные детали, не подвергаемые действию растягивающего напряжения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4759-1-2010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крепежные. Допуски. Часть 1. Болты, винты, шпильки и гайки. Классы точности А, В и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4759-3-2018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Допуски для крепежных деталей. Часть 3. Шайбы для болтов, винтов и гаек - классов точности А, С и 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5005-82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электросварные холоднодеформированные для карданных валов.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5172-63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Газгольдеры стальные постоянного объема, цилиндрические. Параметры и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5520-2017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листовой из нелегированной и легированной стали для котлов и сосудов, работающих под давлением.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5654-76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 для судостроения.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5890-78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труб штуцерно-торцовые.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5950-2000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полосы и мотки из инструментальной легированной стали.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6111-52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Резьба коническая дюймовая с углом профиля 60 градусов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6856-54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специальных профилей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6942-98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канализационные и фасонные части к ним.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7210-75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ручные для резки металла.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8142-2015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Отрезки труб из предварительно отформованного синтетического минерального волокна со связующим.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бурильные ниппельного соединения для геологоразведочного бурения.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8642-68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овальные.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8644-68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плоскоовальные.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8645-68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прямоугольные.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8732-78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горячедеформированные.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8733-74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 и теплодеформированные.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8944-75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Соединительные части из ковкого чугуна с цилиндрической резьбой для трубопроводов.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8965-75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соединительные стальные с цилиндрической резьбой для трубопроводов Р=1,6 МПa.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8966-75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соединительные стальные с цилиндрической резьбой для трубопроводов Р=1,6 МПa. Муфты прямые. Основные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8992-2015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крепежные. Общие требования для болтов, винтов, шпилек и гаек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9399-81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стальные резьбовые на Ру 20-100 МПа (200-1000 кгс/см2).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9567-75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прецизионные. Сортамент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9583-75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чугунные напорные, изготовленные методами центробежного и полунепрерывного литья.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9940-81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горячедеформированные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9941-81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холодно- и теплодеформированные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9941-2022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коррозионно-стойких высоколегированных сталей.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стальные. Общие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горячекатаные двутавровые с наклонными полками.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1. Общие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2. Технические условия поставки нелегированных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3. Технические условия поставки нормализованных/нормализованных прокатанных свариваемых мелкозернистых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4. Технические условия поставки термомеханических прокатанных свариваемых мелкозернистых конструкционных сталей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5. Технические условия поставки конструкционных сталей повышенной устойчивости к атмосферной коррозии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10025-6-2012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горячекатаные из конструкционных сталей. Часть 6. Технические условия поставки плоских изделий из конструкционных сталей повышенной прочности с высоким пределом текучести в состоянии после закалки и отпуска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10034-2012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двутаврового сечения обычные и широкополочные из конструкционной стали. Допуски формы и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тавровая равнобокая горячекатаная с закругленными кромками и переходами. Размеры и допуски формы и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10056-1-2018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равнополочные и неравнополочные из конструкционной стали. Часть 1.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10056-2-2012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равнополочные и неравнополочные из конструкционной стали. Часть 2. Допуски по форме и размерам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плоского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10059-2016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квадратного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10060-2015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круглого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10061-2015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стальные горячекатаные шестигранного сечения общего назначения. Размеры и допуски на форму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10162-2012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холоднокатаные стальные. Технические условия поставки. Допуски размеров и поперечного 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10210-2-2017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конструкционные полые горячеформованные из нелегированных и мелкозернистых сталей. Часть 2. Допуски, размеры и характеристики сечений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1. Трубы из нелегированной стали с установленными свойствами для комнатной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2. Трубы из нелегированной и легированной стали с установленными свойствами для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3. Трубы из легированной мелкозернистой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Бесшовные стальные трубы для работы под давлением. Технические условия поставки. Часть 4. Трубы из нелегированной и легированной стали со специальными свойствами для низкой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10216-5-2015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для работы под давлением. Технические условия поставки. Часть 5. Трубы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10217-1-2015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1. Трубы из нелегированной стали с установленными свойствами для комнатной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2. Трубы из нелегированной и легированной стали, полученные электросваркой, с установленными свойствами для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3. Трубы из легированной мелкозернистой конструкционной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4. Трубы электросварные из нелегированной стали, полученные электросваркой, с установленными свойствами для пониженной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 Технические условия поставки. Часть 5. Трубы из нелегированной и легированной стали, полученные дуговой сваркой под флюсом, с установленными свойствами при повышенной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6. Трубы из нелегированной стали, полученные дуговой сваркой под флюсом с установленными свойствами для низкой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10217-7-2015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работы под давлением. Технические условия поставки. Часть 7. Трубы из нержавеющей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и бесшовные. Размеры и массы на единицу длины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качества поверхности горячекатаного сортового проката и катанки. Технические условия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10238-2015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конструкционных сталей, подвергаемые автоматической пескоструйной очистке и грунтовке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10245-4-2019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Стальная проволока и изделия из проволоки. Органические покрытия на стальной проволоке. Часть 4. Проволока с полиэфирным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10245-5-2019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Стальная проволока и изделия из проволоки. Органические покрытия на стальной проволоке. Часть 5. Проволока с полиамидным покрытием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10253-2-2015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труб со стыковой сваркой. Часть 2. Нелегированные и легированные ферритовые стали, требующие особую проверку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10290-2018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стальные и фитинги для подводных и береговых трубопроводов. Наружные полиуретановые и модифицированы полиуретановые покрытия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стальные для береговых и морских трубопроводов. Внутреннее покрытие для снижения трения при транспортировке некоррозивных газов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10279-2016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Швеллеры стальные горячекатаные. Допуски формы, размеров и массы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10505-76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Канаты стальные закрытые подъемные.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10509-2017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самонарезающие с фасонным буртиком под шестигранной головкой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стальные, чугунные и соединительные детали к ним. Приемка, маркировка, упаковка, транспортирование и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11017-80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высокого давления.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11068-81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электросварные из коррозионно-стойкой стали.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11371-78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11383-2016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медные и латунные тонкостенные.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11960-2009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нефтяная и газовая. Стальные трубы, используемые в скважинах как обсадные или насосно-компрессорные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12068-2014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катодная. Наружные органические оболочки для защиты от коррозии стальных трубопроводов, проложенных под землей и в воде, в соединении с катодной защитой от коррозии. Рулоны и уплотняющие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12237-2018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Воздуховоды. Утечка воздуха и прочность круглых воздуховодов из листового металла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13548-2016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тонкостенные из никеля и никелевых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13663-86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профильные.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13726-97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13726-2023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13781.0-86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для силовых кабелей на напряжение до 35 киловольт включительно.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14688-2-2017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Инженерно-геологические изыскания и исследования. Идентификация и классификация почв. Часть 2. Принципы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15040-2016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бескислородной меди.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15481-2017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сверлящие с крестовой тарельчатой головкой с самонарезающей резьбой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15979-2017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выступающей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потайной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15976-2017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закрытым концом, разрывающимся вытяжным сердечником и выступающей головкой. Сталь/сталь (St/St)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выступающей головкой. Аустенитная нержавеющая сталь/аустенитная нержавеющая сталь (A2/A2)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15984-2017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 с открытым концом, разрывающимся вытяжным сердечником и потайной головкой. Аустенитная нержавеющая сталь/аустенитная нержавеющая сталь (A2/ A2)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16037-80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стальных трубопроводов. Основные типы, конструктивные элементы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16162-2015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стальной листовой холодный непрерывный. Допуски на размеры и форму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16523-97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углеродистой стали качественной и обыкновенного качества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17019-78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крепления трубопроводов и кабелей.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стальные горизонтальные для нефтепродуктов.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17032-2022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стальные горизонтальные для нефтепродуктов.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17066-94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из стали повышенной прочности.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17217-79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медно-никелевого сплава марки МНЖ5-1.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17217-2018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медно-никелевого сплава марки МНЖ5-1.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17375-2001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Отводы крутоизогнутые типа 3D (R=1,5 DN).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17376-2001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Тройники.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17379-2001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Заглушки эллиптические.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17380-2001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18475-82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18482-2018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прессованные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19277-2016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холоднодеформированные для маслопроводов и топливопроводов.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19441-74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прессованные из магниевых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20295-85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сварные для магистральных газонефтепроводов.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20783-81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металлические для электропроводок. Общие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21562-76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с утеплителем из пенопласта.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21631-76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21631-2023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21646-2003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и латунные для теплообменных аппаратов.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21729-76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конструкционные холоднодеформированные и теплодеформированные из углеродистых и легированных сталей.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21945-76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горячекатаные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21945-2023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горячекатаные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22130-86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стальных трубопроводов. Опоры подвижные и подвески.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22130-2018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стальных трубопроводов. Опоры подвижные и подвески.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22306-2010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цементные, армированные волокном, соединения и фитинги для систем гравитации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биметаллические бесшовные для судостроения.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22790-89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Сборочные единицы и детали трубопроводов на Ру свыше 10 до 100 Мегапаскаля (свыше 100 до 1000 кгс/см2).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22818-83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Сборочные единицы и детали трубопроводов. Колена с углом 90 градусов и опорой на Ру свыше 10 до 100 МПа (св. 100 до 1000 кгс/см кв.). Конструкция и размеры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22897-86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22897-2023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сплавов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23118-2019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строительные.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23486-79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металлические трехслойные стеновые с утеплителем из пенополиуретана.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23697-79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прямошовные из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23786-79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из алюминиевых сплавов.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24030-80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из коррозионно-стойкой стали для энергомашиностроения.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24045-2016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листовые гнутые с трапециевидными гофрами для строительства. Технические условия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24301-93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трубы бронзовые и латунные литые. Технические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24524-80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стальные двухслойных покрытий зданий с утеплителем из пенополиуретана.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24839-2012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стальные. Расположение отверстий в прокатных профилях. Размеры.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24890-81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титана и титановых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24890-2023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сварные из титана и сплава на основе титана.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25573-82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Стропы грузовые канатные для строительства.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25577-83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гнутые замкнутые сварные квадратные и прямоугольные.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26429-85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путей подвесного транспорта.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стальные путей подвесного транспорта.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Заклепка трубчатая для односторонней клепки тонколистовых строительных металлоконструкций.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26805-2020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Заклепка трубчатая для односторонней клепки тонколистовых строительных металлоконструкций.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27857-88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дождевальных установок. Основные параметры, размеры и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29121-91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углеродистая для лифтовых канатов.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стальные гнутые замкнутые сварные квадратные и прямоугольные для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тонколистовой рулонный с защитно-декоративным лакокрасочным покрытием для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холоднодеформированные из углеродистых и легированных сталей со специальными свойствами.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30564-98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горячедеформированные из углеродистых и легированных сталей со специальными свойствами.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30732-2020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фасонные изделия стальные с тепловой изоляцией из пенополиуретана с защитной оболочкой.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30753-2001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трубопроводов бесшовные приварные из углеродистой и низколегированной стали. Отводы крутоизогнутые типа 2D (R=DN). Конструкция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вертикальные цилиндрические стальные для нефти и нефтепродуктов.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31385-2023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вертикальные цилиндрические стальные для нефти и нефтепродуктов.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из меди и медных сплавов для соединения медных труб способом прессования.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медные круглого сечения для воды и газа.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32678-2014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безшовные и сварные холоднодеформированные общего назначения.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33259-2015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Фланцы арматуры, соединительных частей и трубопроводов на номинальное давление до PN 250. Конструкция, размеры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50278-2010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 приваренными замками.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51245-2005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бурильные стальные универсальные.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2.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3. Допуски формы и размеров для горячего проката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Листы, полосы и плиты. Часть 4. Допуски формы и размеров для холодного проката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Холоднотянутые прутки и трубы.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экструдированные. Часть 1.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экструдированные. Часть 2. Механические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Прутки, трубы и профили прессованные. Часть 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сплавы алюминиевые. Прутки, трубы и профили экструдированные. Часть 7. Трубы бесшовные, допуски размеров и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2. Механические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3. Допуски размеров и формы для круглых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Трубы с продольными швами, выполненными роликовой высокочастотной сваркой. Часть 4. Допуски размеров и формы для квадратных, прямоугольных и профилированных труб.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3487-2019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алюминия.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3623-2020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стальные панельные отопительные РСПО.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8617-2018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алюминия и алюминиевых сплавов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11447-80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Шпильки упорные на Ру свыше 10 до 100 МПа (свыше 100 до 1000 кгс/см2).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12020-2-2016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Экструдированные прецизионные профили из сплавов ENAW-6060 и ENAW-6063. Часть 2. Допуски по размерам и форме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15088-2012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Строительные изделия для строительных работ. Технические условия контроля и поставки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прессованные из алюминия и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алюминиевых сплавов.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из алюминиевых профилей.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алюминиевых сплавов для ограждающих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прессованные из алюминиевых сплавов для ограждающих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из алюминиевых сплавов.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из алюминиевых сплавов.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холодногнутые из алюминия и алюминиевых сплавов для ограждающих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холодногнутые из алюминия и алюминиевых сплавов для ограждающих строительных конструкций.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25097-2002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деревоалюминиевые.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введения в действие ГОСТ 31311-2022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70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по стандартизации, содержащих правила и методы исследований (испытаний) и измерений, в том числе правила отбора образцов, для применения и исполнения требований Технического регламента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по стандартизации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нерудные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1213-2003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1214-2003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1217-2003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1218-2003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основе органических вяжущих для дорожного и аэродромного строительства.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1925-2018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коэффициента капиллярного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1926-2018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Камень природный. Методы испытаний. Определение стойкости при сжатии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8269.0-97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 гравий из плотных горных пород и отходов промышленного производства для строительных работ. Методы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8735-88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12371-2016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стойкости замораживанию/ оттаиванию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Определение прочности на изгиб под сосредоточенной нагрузкой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12407-2016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природный. Методы испытаний. Петрографические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12801-98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на основе органических вяжущих для дорожного и аэродромного строительства.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21216-2014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глинистое.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31426-2010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 горные рыхлые для производства песка, гравия и щебня для строительных работ. Технические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Цемент, известь, гипс и местные вяжущие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2. Химический анализ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Часть 5. Определение гидравлической активности пуццолановых цементов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Часть 6. Определение тонкости помола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7. Метод отбора и подготовки проб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Часть 9. Определение теплоты гидратации полуадиабатическим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196-10–2018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цемента. Часть 10. Определение содержания водорастворимого хрома (VI) в цементе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Часть 2. Оценка и проверка постоянства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310.1-76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испытаний.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тонкости помола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нормальной густоты, сроков схватывания и равномерности изменения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предела прочности при изгибе 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310.6-2020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 определения водоотделения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413-2-2016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для кладочных растворов. Часть 2.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459-3-2018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Часть 3.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2062-2010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Определение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3361-2022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Порядок подтверждения соответствия цементов и клинкера портландцементного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3730-2021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определения содержания минеральных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5382-2019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и материалы цементного производства. Методы химического анализа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9597-2011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испытания цемента. Определение нормальной густоты, времени схватывания и равномерности изменения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содержания органического углерода в известняке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14216-2017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Состав, технические требования и критерии соответствия специальным цементам с низкой теплотой гидратации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22688-2018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строительная.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23789-2018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Вяжущие гипсовые.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25983-83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хризотиловый. Правила приемки и методы отбора и подготовки проб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25984.1-83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хризотиловый. Методы определения фракционного состава и массовой доли 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29581-2-2017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Цемент. Методы испытаний. Часть 2. Химический анализ рентгенофлуоресцентным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Определение теплоты гидратации. Часть 1. Метод растворения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29582-2-2015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цемента. Определение теплоты гидратации. Часть 2. Полуадиабатический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30744-2001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Цементы. Методы испытаний с использованием полифракционного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31356-2007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цементном вяжущем.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31376-2008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сухие строительные на гипсовом вяжущем.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34532-2019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тампонажные.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и растворы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390-2008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фиброцемента. Методы отбора проб и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445-2016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строительный жидкий для напрягаемой арматуры.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летучая для бетона. Часть 2.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451-1-2020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Зола-уноса. Методы испытаний. Часть 1. Определение содержания свободного оксида кальция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451-2-2020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Зола-уноса. Методы испытаний. Часть 2. Определение крупности методом мокрого рассева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смесей. Методы испытаний. Часть 2. Определение сроков схватывания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4. Определение водоотделения на поверхности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смесей. Методы испытаний. Часть 5. Определение капиллярной абсорбции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6. Инфракрасный спектральный анализ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480-8-2018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Методы испытаний. Часть 8. Определение содержания массовой доли сухого вещества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480-10-2018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инъекционного раствора. Методы испытаний. Часть 10. Определение содержания растворимых в воде хлоридов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480-11-2012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бетона, раствора и смеси. Методы испытаний. Часть 11. Определение параметров пористости в затвердевшем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678-2015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плотности в сухом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679-2015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прочности на сжатие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680-2015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усадки при высыхании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общих свойств заполнителей. Часть 1. Методы отбора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основных характеристик заполнителей. Часть 2. Методы сокращения лабораторных проб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определения основных характеристик заполнителей. Часть 5. Общее оборудование и поверка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932-6-2018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основных свойств заполнителей. Часть 6. Определение повторяемости и воспроизводимости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геометрических характеристик заполнителей. Часть 1. Определение гранулометрического состава. Метод просеивания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2. Определение гранулометрического состава, контрольные сита, номинальный размер отверстий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3. Определение формы зерен. Коэффициент лещадности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4. Определение формы зерен. Показатель формы зерен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5. Определение доли дробленых зерен в крупных гранулометрических фракциях горных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6. Оценка свойств поверхности определение коэффициента расхода заполнителей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7. Определения содержания раковин в крупных заполнителях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8. Определение содержания мелких фракций. Определение эквивалента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9. Определение содержания мелких фракций. Испытание с применением метиленового синего.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10. Определение содержания мелких фракций. Гранулометрический состав (метод просеивания с помощью воздушной струи)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933-11-2016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геометрических показателей заполнителей. Часть 11. Классификация и определение содержания компонентов в повторно используемом крупном заполнителе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989-2015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прочности сцепления при испытании на продавливание арматурных стержней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арматуры в ячеистом бетоне автоклавного твердения и бетона на легких заполнителях с открытой структурой. Методы испытаний для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Определение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992-2016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на легких заполнителях с открытой структурой. Определение плотности в сухом состоянии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1. Определение гранулометрического состава (путем ситового анализа)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2. Отбор объединенных проб строительных растворов и изготовление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3. Определение консистенции свежеприготовленного строительного раствора (с помощью встряхивающего столика)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6. Определение объемной плотности растворной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7. Определение содержания воздуха в свежеприготовленном строительном растворе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9. Определение жизнеспособности и времени корректировки для свежеприготовленного строительного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10. Определение средней плотности сухого затвердевшего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растворов для каменной кладки. Часть 11. Определение прочности затвердевшего раствора при изгибе 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12. Определение прочности сцепления затвердевших растворов для нанесения внутреннего и наружного слоев штукатурки на основание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17. Определение содержания водорастворимых хлоридов в свежеприготовленном растворе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18. Определение коэффициента водопоглощения в результате каппилярного действия затвердевшего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1015-19-2016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19. Определение паропроницаемости затвердевшего штукатурного раствора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1015-21-2016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 для каменной кладки. Методы испытаний. Часть 21. Определение совместимости однослойных строительных растворов для нанесения обрызга с основанием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1097-1-2022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1. Определение устойчивости к истиранию (микро-Деваль)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свойств заполнителей. Часть 2. Метод определения сопротивления дроблению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характеристик заполнителей. Часть 3. Определение насыпной плотности и пустотности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4. Определение пустотности сухого уплотненного заполнителя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5. Определение влажности методом высушивания в сушильном шкафу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для определения механических и физических свойств заполнителей. Часть 6. Определение плотности зерен и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7. Определение плотности частиц наполнителя. Метод пикнометра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механические и физические свойства заполнителей. Часть 8. Определение показателя полируемости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испытаний механических и физических свойств заполнителей. Часть 9. Определение устойчивости к истиранию в результате воздействий шин с шипами против скольжения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механических и физических свойств заполнителей. Часть 10. Определение высоты капиллярного подъема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предела прочности на растяжение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статического модуля упругости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Газобетон автоклавный. Определение содержания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с обнаженным заполнителем. Определение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деформации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Испытание для определения рабочих характеристик при поперечной нагрузке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1. Определение устойчивости к попеременному замораживанию и оттаиванию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2. Испытание воздействием сульфата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3. Испытание кипячением базальта с признаком "Солнечный ожог"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4. Определение усадки при высыхании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5. Определение термостойкости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1367-6-2018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термостойкости и эрозионной стойкости заполнителей. Часть 6. Определение стойкости к замораживанию и оттаиванию в растворе соли (NaCl)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1520-2012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сборные армированные из бетона на легких заполнителях с открытой структурой с рабочей и монтажной арматурой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легкий с обнаженным заполнителем. Определение прочности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1542-2018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Измерение прочности сцепления на отрыв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сопротивления сдвигу соединений сварных арматурных сеток, каркасов для сборных элементов из ячеистого бетона автоклавного твердения или бетона на легких заполнителях с открытой структурой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Железобетонные ненагруженные элементы из ячеистого бетона автоклавного твердения. Определение напряжений в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1739-2015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бетона на легких заполнителях с открытой структурой. Определение прочности на срез в плоскости соединений между сборными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железобетонные элементы из ячеистого бетона автоклавного твердения или бетон на легких заполнителях с открытой структурой. Испытание для определения рабочих характеристик преимущественно под вертикальной нагрузкой (вертикальные элементы)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или бетон на легких заполнителях с открытой структурой. Определение прочности на срез при усилиях вне плоскости соединений сборных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 с открытой структурой. Определение прочности на срез между различными слоями многослойных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3. Подготовка элюатов путем выщелачивания заполнителей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4. Определение чувствительности наполнителей к воде для битумных смесей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1744-5-2023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5. Определение кислоторастворимых хлоридных солей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1744-6-2018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химических свойств заполнителей. Часть 6. Определение влияния экстрагированного раствора вторично используемого заполнителя на время начала схватывания цемента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1766-2019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Эталонные бетонные основания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1770-2019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коэффициента теплового расширения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1877-1-2019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Реакционные группы эпоксидных смол. Часть 1. Определение эпоксидного эквивалента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1877-2-2018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испытания. Реакционные группы эпоксидных смол. Часть 2. Определение аминных групп с помощью общего щелочного числа.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1920-3-2011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Подготовка и выдержка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4. Прочность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5. Характеристики затвердевшего бетона иные кроме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1920-6-2009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6. Отбор образцов, подготовка и испытания железобетонных каркасов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1920-7-2009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Часть 7. Неразрушающие испытания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бетона. Смеси бетонные свежеуложенные. Свойства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 свежеуложенные. Отбор проб (образцов)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2197-1-2012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летучая для бетона. Часть 1. Определение, требования и критерии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DIN 4030-2-2016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агрессивности воды, почвы и газов к бетону. Часть 2. Отбор и анализ проб воды и почвы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5802-86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5802-2024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6782-2007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бетона. Определение насыпной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6783-2007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бетона. Определение насыпной плотности и водопоглощения. Метод гидростатического равновесия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6784-2007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Бетон. Определение статического модуля упругости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7033-2007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тонкие и крупные для бетона. Определение насыпной плотности и водопоглощения. Метод с использованием пикнометра.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9758-2012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пористые неорганические для строительных работ.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10060-2012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прочности по контрольным образцам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10181-2014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бетонные.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12189-2019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времени открытой выдержки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12192-1-2019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Гранулометрический анализ. Часть 1. Метод испытания сухих компонентов предварительно смешанной строительной растворной смеси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12192-2-2019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Гранулометрический анализ. Часть 2. Метод для наполнителей полимерных связующих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12269-1-2015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сцепления с арматурной сталью испытанием балок. Часть 1. Кратковременное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12269-2-2015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сцепления с арматурной сталью испытанием балок. Часть 2. Длительное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1. Отбор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2. Определение осадки конуса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3. Метод Вебе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4. Степень уплотняемости.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5. Испытание на расплыв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6. Плотность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7. Содержание воздуха. Методы определение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12350-8-2023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свежеприготовленной смеси. Часть 8. Самоуплотняющийся бетон. Испытание на расплыв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9. Самоуплотняющийся бетон. Испытание V-образной воронкой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10. Самоуплотняющийся бетон. Испытание L-образной коробкой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11. Самоуплотняющийся бетон. Испытание расслоением на сите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12350-12-2018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бетонной смеси. Часть 12. Самоуплотняющийся бетон. Испытание J-образным кольцом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1. Форма, размеры и другие требования к испытываемым образцам и формам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2. Изготовление и выдерживание образцов для испытания на прочность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3. Прочность на сжатие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4. Прочность на сжатие. Технические условия на испытательные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5. Прочность при изгибе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6. Прочность на растяжение при раскалывании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7. Плотность затвердевшего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затвердевшего бетона. Часть 8. Определение глубины проникновения воды под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12390-9-2022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9. Стойкость к замораживанию-оттаиванию с противобледенительными солями. Шелушение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затвердевшего бетона. Часть 10. Определение стойкости бетона к карбонизации при атмосферном уровне содержания углекислого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12390-11-2022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твердый бетон. Часть 11. Определение хлоридовостойкости бетона, однонаправленная диффузия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1. Образец бетона, вырезаемый из толщи конструкции. Отбор образцов, исследование и испытание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2. Неразрушающий контроль. Определение величины отскока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бетона в конструкциях. Часть 3. Определение усилия отрыва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12504-4-2014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Испытание бетона в конструкциях. Часть 4. Определение скорости распространения ультразвукового импульса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1. Определение линейной усадки полимеров и систем защиты поверхностей (SPS)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защиты и ремонта бетонных конструкций. Методы испытаний. Часть 2. Усадка полимерных связующих, вводимых в трещины: объемная усадка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3. Определение ранней линейной усадки структурных связывающих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12617-4-2019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Часть 4. Определение усадки и расширения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Общие требования к методам определения плотности, влажности, водопоглощения, пористости и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водопоглощения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показателей пористости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12730.5-2018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12852.0-77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Общие требования к методам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Общие требования к методам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12852.5-77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коэффициента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коэффициента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12852.6-2020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ячеистый. Метод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Визуальный контроль. Общие принципы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13087-81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истираемости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13087-2018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истираемости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13383-2-2022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Заполнители для гидротехнического строительства. Часть 2.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13395-3-2019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удобоукладываемости. Часть 3. Испытание бетона для ремонта на текучесть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13577-2012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воздействие на бетон. Определение содержания агрессивных компонентов двуокиси углерода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1. Цикл замораживания и оттаивания с погружением в антиобледенительную 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2. Цикл дождя с громом (тепловой удар)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3. Тепловой цикл без воздействия антиобледенительной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4. Сухой тепловой цикл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13687-5-2019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системы для защиты и ремонта бетонных конструкций. Методы испытаний. Определение тепловой совместимости. Часть 5. Стойкость к температурному удару.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13791- 2023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прочности на сжатие конструкций на месте и предварительно выполненных бетонных компонентов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14488-7-2017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торкрет-бетона. Часть 7. Содержание фибры в бетоне, армированном фиброй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14721-2017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металлофибробетонона. Измерение содурджания фибря в бетонной смеси и затредевшем бетоне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15057-2018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Фиброцементные профилированные листы. Метод испытания на ударопрочность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15177-2022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определение стойкости бетона к переменному воздействию замораживания и оттаивания. Внутреннее повреждение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15304-2015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Ячеистый бетон автоклавного твердения. Определение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15361-2015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влияния антикоррозионных покрытий на способности анкеровки поперечными анкерными стержнями в сборных железобетонных элементах из ячеистого бетона автоклавного твердения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16502-2023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для определения степени кислотности почвы по Бауманну-Галли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17623-87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Радиоизотопный метод определения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17624-2021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18105-2018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Правила контроля и оценки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21718-84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Диэлькометрический метод измерения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22690-2015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Определение прочности механическими методами неразрушающего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22783-77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ускоренного определения прочности на сжатие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22783-2022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Бетоны. Методы прогнозирования прочности на сжатие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23732-2011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бетонов и строительных растворов.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24316-80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тепловыделения при твердении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24316-2022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 определения тепловыделения при твердении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24452-80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призменной прочности, модуля упругости и коэффициента Пуассона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24452-2023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призменной прочности, модуля упругости и коэффициента Пуассона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деформаций усадки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24544-2020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деформаций усадки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24545-81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испытаний на выносливость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24545-2021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испытаний на выносливость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25881-83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химические стойкие.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26134-84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26134-2016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Ультразвуковой метод определения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27005-86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 и ячеистые. Правила контроля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27005-2014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легкие и ячеистые. Правила контроля средней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27677-88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Бетоны. Общие требования к проведению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прочности по образцам, отобранным из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29167-91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характеристики трещиностойкости (вязкости разрушения) при статическом нагружении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29167-2021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Бетоны. Методы определения характеристики трещиностойкости (вязкости разрушения) при статическом нагружении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30459-2008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для бетонов и строительных растворов. Определение и оценка 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Бетоны высокопрочные тяжелые и мелкозернистые для монолитных конструкций. Правила контроля и оценки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C173/C173M-2014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методика определения содержания воздуха в свежеприготовленной бетонной смеси объемным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кладочные стеновые, облицовочные и отделочные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771-4-2011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строительным блокам. Часть 4. Блоки строительные из автоклавного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1. Определение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2. Определение процентного содержания пустот в элементах каменной кладки (по отпечатку на бумаге)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3. Определение объема без пустот и процентного содержания пустот в керамических элементах каменной кладки методом гидростатического взвешивания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772-4-2022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4. Определение истинной и средней плотности, а также полной и открытой пористости элементов каменной кладки из натурального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5. Определение содержания активных растворимых солей в керамических элементах каменной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6. Определение прочности на растяжение при изгибе элементов каменной кладки из легкого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7. Определение водопоглощения керамических элементов каменной кладки для гидроизоляционного слоя при кипячении в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9. Определение объема и процентного содержания пустот и объема без пустот в керамических и силикатных элементах каменной кладки по средством заполнения песком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10. Определение влажности силикатных изделий и изделий из ячеистого бетона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ЕN 772-11-2013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11. Определение капиллярного водопоглощения элементов каменной кладки из бетона на легких заполнителях, автоклавного ячеистого бетона, искусственного и природного камня, и начального водопоглощения керамических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13. Определение абсолютной и кажущейся плотности в сухом состоянии элементов каменной кладки (кроме природного камня)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14. Определение влажностной деформации элементов и блоков из бетона на пористых заполнителях и искусственного камня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16. Определение размеров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18. Определение морозостойкости силикатных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772-19-2015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19. Определение удлинения при увлажнении крупноформатных изделий с горизонтальными пустотами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20. Определение плоскостности поверхностей элементов каменной кладки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772-21-2015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элементов каменной кладки. Часть 21. Определение водопоглощения керамического и силикатного кирпича посредством абсорбции холодной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772-22-2016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строительных элементов каменной кладки. Часть 22. Определение стойкости замораживанию/оттаиванию элементов глиняной каменной кладки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2. Определение прочности сцепления сетки заводского изготовления для армирования горизонтальных швов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3. Определение допускаемой нагрузки на срез сварных швов сетки заводского изготовления для армирования горизонтальных швов кладки.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4. Определение характеристик допустимой нагрузки и деформации пластин под нагрузкой.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5. Определение характеристик допустимой нагрузки при растяжении и сжатии, и деформации под нагрузкой анкеров связи (испытание между двумя элементами)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компонентов каменной кладки. Часть 6. Определение допускаемой нагрузки на растяжение и сжатие, и характеристик деформации под нагрузкой для анкеров, крепящих каменную кладку (испытание с одной стороны)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7. Определение допустимой нагрузки на срез и характеристик деформации под нагрузкой анкеров, крепящих кладку, стойких к срезу и скольжению (испытание между двумя элементами для строительных соединений)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испытания вспомогательных элементов каменной кладки. Часть 8. Определение прочности и жесткости стальных хомутов для опоры конца деревянной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846-9-2023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для каменной кладки. Часть 9. Определение сопротивления изгибу и сдвигу перемычек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10. Определение допустимой нагрузки и характеристик прогиба под нагрузкой консоли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11. Определение размеров и изгиба перемычек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846-13-2015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вспомогательных элементов каменной кладки. Часть 13. Определение прочности на удар, на абразивное воздействие и коррозию органических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2. Определение прочности на растяжение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3. Определение начальной прочности при срезе (сдвиге).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4. Определение прочности на срез (сдвиг) по гидроизоляционному слою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1052-5-2012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каменной кладки. Часть 5. Определение прочности сцепления методом изгибающего момента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ненесущих элементов. Часть 1.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зданий, не несущие нагрузки. Испытания на огнестойкость. Часть 2. Подвесные потолки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ненесущих элементов. Часть 3. Навесные фасады. Полная конфигурация (полная сборка)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1364-4-2015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зданий, ненесущие нагрузки. Испытания на огнестойкость. Часть 4. Экранные стены конфигурация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1745-2014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Кладка каменная и изделия для каменной кладки. Методы определения теплотехнических показателей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1904-2009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и отделочные материалы. Потолки подвесные. Метод испытания на огнестойкость.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1936-2014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природного камня. Определение истинной и кажущейся плотности, общей и открытой пористости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1937-2023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смесей на основе гидравлических вяжущих для заглаживания и выравнивания полов. Стандартные процедуры смешивания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3540-2020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Стены наружные ненесущие каркасного типа с наличием светопропускающих элементов. Методы испытаний на огнестойкость и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7025-91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камни керамические и силикатные. Методы определения водопоглощения, плотности и контроля морозостойкости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8462-85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стеновые. Методы определения пределов прочности при сжатии 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13963-2017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заполнения швов гипсовых плит. Определения,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20182-74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асбестоцементные клееные. Метод определения прочности клеевых соединений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24332-88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и камни силикатные. Ультразвуковой метод определения прочности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24992-2014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каменные. Метод определения прочности сцепления в каменной кладке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27180-2001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27180-2019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керамические.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28089-2012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стеновые. Метод определения прочности сцепления облицовочных плиток с основанием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30629-2011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облицовочные из горных пород.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тепло- и звукоизоляционные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717-1-2016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Оценка звукоизоляции в зданиях и строительных элементах. Часть 1. Изоляция от воздушного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длины и ширины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толщины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отклонения от прямоугольности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отклонения от плоскостности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характеристик сжатия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1593-2016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Испытание на герметичность. Метод с применением пробы на образование пузырьков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кажущейся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стабильности размеров при заданной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деформации при заданной сжимающей нагрузке и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прочности при растяжении перпендикулярно к лицевым поверхностям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прочности при растяжении параллельно лицевым поверхностям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1609-2011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водопоглощения при кратковременном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Прокладка и испытания дренажных и канализационных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1716-2020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строительные. Испытание на огнестойкость. Определение теплоты сгорания (теплотворная способность)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2001-2010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стабильности размеров при заданной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 и изделия на их основе. Определение характеристик водопроницаемости в направлении, перпендикулярном к плоскости образца, без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геотекстильные и изделия на их основе. Определение водопропускной способности плоской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2365-2013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геосинтетические. Испытание перфорации при динамической нагрузке (испытание падающим конусом)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прочности сцепления при растяжении клеевого вещества и основного покрытия к теплоизоляционному материалу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2411-2013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Метод определения механических свойств армирующих фасадных сеток из стекловолокна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4333-2021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Нефтепродукты. Методы определения температур вспышки и воспламенения в открытом тигле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4590-2017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Поропласты жесткие. Определение объемного процентного соотношения открытых и закрытых пор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4897-2016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Поропласты. Определение коэффициента линейного термического расширения жестких материалов при пониженных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ИСO 6946-2011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здания и конструктивные элементы. Тепловое сопротивление и коэффициент теплопередачи. Метод расчета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7076-99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и термического сопротивления при стационарном тепловом режиме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8302-2015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Определение теплового сопротивления и соответствующих характеристик в стационарном режиме. Метод закрытой горячей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8894-1-2018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огнеупорные. Определение теплопроводности. Часть 1. Методы нагретой проволоки (расстановки крестом и термометр сопротивления)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8894-2-2019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огнеупорные. Определение теплопроводности. Часть 2. Метод горячей проволоки (параллельный)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9869-1-2015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Теплоизоляция. Строительные элементы. Измерение по месту теплового сопротивления и коэффициента теплопередачи. Часть 1. Метод с применением измерителя теплового потока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9972-2012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Теплоизоляционные свойства зданий. Определение воздухопроницаемости зданий. Метод нагнетания воздуха вентилятором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10140-2-2018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Лабораторные измерения звукоизоляции элементов зданий. Часть 2. Измерение звукоизоляции воздушного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10140-3-2018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 Лабораторные измерения звукоизоляции элементов зданий. Часть 3. Измерение звукоизоляции ударного шума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11501-78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глубины проникания иглы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11506-73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температуры размягчения по кольцу и шару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линейных размеров образцов, предназначенных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характеристик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водопоглощения при длительном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диффузного влагопоглощения в течение длительного времени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12089-2011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характеристик изгиба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12090-2011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характеристик сдвига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12354-2-2018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 зданий. Методы расчета акустических характеристик зданий по характеристикам их элементов. Часть 2. Звукоизоляция ударного шума между помещениями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12430-2011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Методы определения прочности при действии сосредоточенной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12431-2011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 в плавающих полах. Метод измерения толщины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12567-1-2015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тепловая окон и дверей. Определение коэффициента теплопередачи с помощью термокамеры. Часть 1. Комплект окон и дверей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12570-2008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Гидротермические эксплуатационные характеристики строительных материалов и изделий. Определение содержания влаги путем высушивания при повышенной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12572-2023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Тепловлажностные характеристики строительных материалов и изделий. Определение свойств паропроницаемости. Метод чашки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кратковременного водопоглощения при частичном погружении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оборудования зданий и промышленных установок. Определение следовых концентраций водорастворимых, ионов натрия и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размеров, перпендикулярности и линейности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12629-2012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для строительного оборудования и промышленных установок. Определение паропроницаемости предварительно отформованной изоляции трубы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12664-2016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Теплотехнические характеристики. Определение сопротивления теплопередаче по методу защищенных термопластин и тепломера. Сухие и влажные изделия со средним и низким сопротивлением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12968-2015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сопротивления вытягиванию наружных теплоизоляционных композиционных систем (ETICS) (испытание пенного блока)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13467-2011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Методы определения размеров, отклонений от прямоугольности и прямолинейности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13470-2011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кажущейся плотности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13471-2011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14256-2000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тканые электро- и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14707-2011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максимальной рабочей температуры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16297-80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звукоизоляционные и звукопоглощающие.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16381-77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16381-2022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Классификация и общие технические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16534-2013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ползучести при сжатии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долгосрочного водопоглощения при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долгосрочного водопоглощения при диффузии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16537-2013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характеристик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16544- 2013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Кондиционирование до влажного равновесия при заданных температуре 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16545-2013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характеристик при циклических нагрузках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17177-94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18866-93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 из доменного шлака для производства минеральной ваты.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20916-87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пенопласта на основе резольных феноло-формальдегидных смол.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20916-2021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теплоизоляционные из пенопласта на основе резольных феноло-формальдегидных смол.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21880-2011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из минеральной ваты прошивные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21880-2022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из минеральной ваты прошивные теплоизоляционные.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22452-2015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Строительные теплоизоляционные панели для стен.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22546-77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из пенопласта ФРП-1.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22950-95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минераловатные повышенной жесткости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23208-2003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полуцилиндры теплоизоляционные из минеральной ваты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23208-2022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и полуцилиндры теплоизоляционные из минеральной ваты на синтетическом связующем.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23250-78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 определения удельной теплоемкости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23307-78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теплоизоляционные из минеральной ваты вертикально-слоистые.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23422-87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Нейтронный метод измерения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24816-81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24816-2014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определения сорбционной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25898-2012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Методы определения паропроницаемости и сопротивления паропроницанию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25898-2020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Методы определения паропроницаемости и сопротивления паропроницанию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26281-84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теплоизоляционные.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26891-2016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Соединения, получаемые с помощью механических крепежных деталей. Основные принципы определения характеристик прочности и деформативности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29052-1-2015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Акустика. Определение динамической жесткости. Часть 1. Материалы, применяемые под "плавающими" полами в жилых домах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29053-2011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акустические. Методы определения сопротивления продуванию потоком воздуха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деформации в заданных условиях компрессионной нагрузки и температуры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прочности на разрыв перпендикулярно к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29767-2015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краткосрочного поглощения воды частичным погружением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29770-2015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толщины изоляционных изделий для съемных полов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29803-2012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 строительные. Определение сопротивления удару наружных теплоизоляционных композиционных систем (ETICS)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30256-94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цилиндрическим зондом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30290-94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Метод определения теплопроводности поверхностным преобразователем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30643-98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 тепловой изоляцией. Метод определения санитарно-химических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30643-2020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строительные с тепловой изоляцией. Метод определения санитарно-химических характеристик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31430-2011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в строительстве. Метод определения содержания органических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звукопоглощающие. Методы измерения звукопоглощения реверберационной камере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звукопоглощающие, применяемые в зданиях. Оценка звукопоглощения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31706-2011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акустические, применяемые в плавающих полах жилых зданий. Метод определения динамической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Определение декларируемой теплопроводности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Определение расчетной теплопроводности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31915-2011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теплоизоляционные. Оценка соответствия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31924-2011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большой толщины с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31925-2011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c высоким и средним термическим сопротивлением. Методы определения термического сопротивления на приборах с горячей охранной зоной и оснащенных тепломером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влагопоглощения цилиндров заводского изготовления при кратковременном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теплоизолированные, применяемые для инженерного оборудования и промышленных установок. Метод определения остаточного количества водорастворимых хлоридов, фторидов, силикатов, натрия и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32303-2011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теплоизоляционные, применяемые для инженерного оборудования зданий и промышленных установок. Метод определения характеристик паропроницаемости цилиндров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теплоизоляционные. Метод определения воздухопроницаемости и сопротивления воздухопроницанию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кровельные, гидроизоляционные и герметизирующие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1109-2011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гибкости при пониженных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1110-2011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теплостойкости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длины, ширины и прямолинейности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Методы определения толщины и массы на единицу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1849-2-2011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полимерные (термопластичные или эластомерные). Методы определения толщины и массы на единицу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1850-2-2011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полимерные (термопластичные или эластомерные). Метод определения видимых дефектов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1928-2011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водонепроницаемости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 и гидроизоляционные.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3396-2019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Покрытия бесчердачные. Метод испытаний по определению класса пожарной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3397-2019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Материалы строительные. Кровельные материалы. Метод испытаний по определению группы пожарной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12039-2011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адгезии гранул посыпки к покровному слою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12730-2011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 и полимерные (термопластичные или эластомерные). Метод определения сопротивления статическому продавливанию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13416-2011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 и полимерные (термопластичные или эластомерные). Правила отбора образов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18180-72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нефтяные. Метод определения изменения массы после прогрева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18956-73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рулонные кровельные. Методы испытаний на старение под воздействием искусственных климатических факторов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25945-98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полимерные строительные герметизирующие нетвердеющие.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26589-94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Мастики кровельные и гидроизоляционные.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сопротивления динамическому продавливанию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31898-1-2011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битумсодержащие. Метод определения сопротивления раздиру стержнем гвоздя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31899-1-2011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деформативно-прочностных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31899-2-2011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деформативно-прочностных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32315.1-2011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сопротивления раздиру клеевого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32316.1-2011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битумосодержащие. Метод определения прочности на сдвиг клеевого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32317-2011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испытания на старение под воздействием искусственных климатических факторов: УФ-излучения, повышенной температуры и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конструкционная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1497-84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Металлы. Методы испытаний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1497-2023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Металлы. Методы испытаний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1579-93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Проволока. Метод испытания на перегиб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10446-80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Проволока. Метод испытания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12004-81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арматурная. Методы испытания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структурных и термомеханических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структурных и термомеханических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32487-2015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характеристик стойкости к агрессивным средам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32492-2015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композитная полимерная для армирования бетонных конструкций. Методы определения физико-механических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фундаментов железобетонные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Методы полевых испытаний сваями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5686-2020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Грунты. Методы полевых испытаний сваями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8829-2018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железобетонные и бетонные заводского изготовления. Методы испытаний нагружением. Правила оценки прочности, жесткости и трещиностойкости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17625-83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железобетонные. Радиационный метод определения толщины защитного слоя бетона, размеров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22362-77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Методы измерения силы натяжения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Магнитный метод определения толщины защитного слоя бетона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22904-2023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железобетонные. Магнитный метод определения толщины защитного слоя бетона и расположения арматуры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23858-2019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сварные стыковые арматуры железобетонных конструкций. Ультразвуковые методы контроля качества.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Методы испытаний адгезии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28575-90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Испытание паропроницаемости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28575-2014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от коррозии в строительстве. Конструкции бетонные и железобетонные. Испытание паропроницаемости 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каркаса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40-3-2-2016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3-2. Проверка испытанием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40-3-3-2016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Столбы фонарные. Конструкция и проверка. Часть 3-3. Проверка расчетом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15080-8-2014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Часть 8.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30247.0-94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30247.1-94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Несущие и ограждающие конструкции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Конструкции, детали стен и перегородки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2219-2012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Конструкции ограждающие и заполнения проемов с наличием светопропускающих элементов. Метод испытаний на огнестойкость.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2884-2016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Конструкции из панелей с металлическими обшивками. Методы испытаний на огнестойкость и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2. Стеновые и гипсовые блоки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5. Конструкции из металлических сэндвич-панелей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стены. Часть 6. Навесные фасады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15254-7-2014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огнестойкость. Ненесущие потолки. Часть 7. Конструкции из металлических сэндвич-панелей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22695-77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стен и покрытий зданий слоистые с утеплителем из пенопластов. Пенопласты. Методы испытаний на прочность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23404-86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легкие ограждающие с утеплителем из пенопласта. Метод определения модулей упругости и сдвига пенопласта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30403-2012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 испытаний на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31251-2008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наружные с внешней стороны. Метод испытаний на пожарную 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детали инженерных и специальных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13216-1-2014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дымовые. Методы испытаний систем дымовых труб. Часть 1. Общие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11310-2012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муфты хризотилцементные. Правила приемки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24983-81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железобетонные напорные. Ультразвуковой метод контроля и оценки трещиностойкости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Конструктивные и архитектурно-строительные элементы зданий и сооружений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819-2011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теплотехнических свойств полов. Метод определения показателей теплоусвоения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несцепляемости волосяного покрова с материалом покрытия. Метод определения предрасположенности материала покрытия к сцеплению с волосяным покровом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833-2011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нескользкости материала покрытия полов. Метод определения нескользкости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835-2011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 животноводческих помещений в местах отдыха крупного рогатого скота и свиней. Обеспечение адгезии покрытия к подстилающему слою. Метод определения адгезии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1. Стены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2. Полы и крыша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Огневые испытания несущих элементов конструкций. Часть 3. Балки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4. Колонны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5. Балконы и переходные мостики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1365-6-2014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несущих элементов конструкций. Часть 6. Лестницы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1634-1-2014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 защиту от дыма дверей и ставней в сборе, открываемых окон и элементов строительных скобяных изделий. Часть 1. Дымоизолирующие двери и ставни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1634-3-2014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 защиту от дыма дверей и ставней в сборе, открываемых окон и элементов строительных скобяных изделий. Часть 3. Испытания на огнестойкость дверей, ставней и открываемых 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2110-2011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Двери и ворота противопожарные. Метод испытаний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Двери и ворота противопожарные. Метод испытаний на дымогазонепроницаемость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3008-1-2020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 и ставни. 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огнестойкость.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3008-3-2017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огнестойкость. Часть 3. Горизонтально ориентированные дверные блоки и ставни в сборе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10077-1-2012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характеристики окон, дверей и жалюзи. Расчет коэффициента теплопередачи. Часть 1.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2. Огнестойкость навесных и вращающихся стальных дверных блоков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испытания на огнестойкость и/или контроля задымления дверей, ставней и открываемых оконных блоков, включая элементы скобяных изделий зданий. Часть 5. Огнестойкость навесных и поворотных остекленных дверных блоков и открываемых окон c металлической рамой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7. Огнестойкость стальных раздвижных дверных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15269-10-2014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Расширенное применение результатов испытаний на огнестойкость и/или защиту от дыма дверей, ставней, открываемых окон, включая элементы фурнитуры. Часть 10. Огнестойкость стальных рольставней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15822-2009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дверные. Метод испытания эксплуатационных характеристик проемов дверных блоков в условиях диагональной деформации. Сейсмические аспекты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24033-80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и балконные двери деревянные. Методы механических испытаний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24033-2018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двери, ворота. Методы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23166-2024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26602.1-99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сопротивления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26602.1-2023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сопротивления теплопередаче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26602.2-99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Методы определения воздухо- и водопроницаемости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 определения звукоизоляции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26602.4-2012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оконные и дверные. Метод определения общего коэффициента пропускания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30247.2-97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Двери и ворота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30247.3-2002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строительные. Методы испытаний на огнестойкость. Двери шахт лифтов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31166-2003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ограждающие зданий и сооружений. Метод калориметрического определения коэффициента теплопередачи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стекло и изделия из стекла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9050-2009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Определение коэффициентов пропускания света, прямых солнечных лучей, суммарной солнечной энергии, ультрафиолетовых лучей и показателей, свойственных остеклению.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9051-2009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Остекленные конструкции, содержащие огнестойкое прозрачное или полупрозрачное стекло, для использования в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9900-2013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Определение модуля упругости при поперечном статическом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10134.0-2017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химической стойкости.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10134.1-2017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химической стойкости. Определение водостойкости при 98°С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11067-2013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определения механических свойств. Определение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12898-2014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тепловых характеристик. Определение коэффициента эмиссии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13541-2013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воздействию взрыва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Безопасное взрывоустойчивое остекление. Испытание ударной волной спортивных сооружений и классификация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Безопасное взрывоустойчивое остекление. Испытание под нагрузкой с ударной трубой и классификация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16935-2009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строительное. Остекление пуленепробиваемым стеклом. Испытание и классификация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16936-1-2009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1. Испытание и классификация на основе повторных сбрасываний шара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16936-2-2009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2. Испытание и классификация на основе повторных ударов молотом и топором при комнатной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16936-3-2009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3. Испытание и классификация стекла посредством физического воздействия подручными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16936-4-2009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защитное. Часть 4. Испытание и классификация стекла на основе ударов маятника в условиях воздействия огня и высоких температур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16940-2009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и звукоизоляция. Измерение механического полного сопротивления многослойного стекла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1. Климатические испытания для определения прочности краевых уплотнений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2. Химические испытания для определения запотевания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3. Определение концентрации газа и скорости утечки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20492-4-2015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Теплоизоляционные стеклопакеты. Часть 4. Методы определения физических свойств краевых уплотнений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22897-2009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строительстве. Остекление и звукоизоляция. Описание изделий и определение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25535-2013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термостойкости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26302-93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Стекло. Методы определения коэффициентов направленного пропускания и отражения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26302-2021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Стекло. Методы определения коэффициентов направленного пропускания и отражения света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32278-2013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характеристик. Определение цветовых координат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32281.1-2013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Определение прочности на изгиб. Основные принципы проведения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32281.3-2013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Определение прочности на изгиб. Испытание на образце, опирающемся на две точки (четыре точки изгиба)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32529-2013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Правила приемки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32530-2013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от него. Маркировка, упаковка, транспортирование, 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32539-2013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Термины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32540-2013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характеристик. Определение показателя преломления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32557-2013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контроля геометрических параметров и показателей внешнего вида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32564.1-2013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удару шаром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32564.2-2013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удару топором и молотком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32566-2013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испытаний на пулестойкость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испытаний на стойкость к климатическим воздействиям. Испытание на морозостойкость.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32998.4-2014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клееные. Методы определения физических характеристик герметизирующих слоев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32999-2014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соляному туману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Испытание на стойкость к истиранию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механических свойств. Испытания на характер разрушения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33003-2014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Методы определения оптических искажений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33088-2014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влагостойкость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33089-2014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испытания на стойкость к ультрафиолетовому излучению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33090-2014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него. Метод определения звукоизолирующей способности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34208-2017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Маты. Определение средней толщины, толщины под нагрузкой и восстановления после сжатия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34260-2017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Стекловолокно. Нити рубленые. Определение насыпной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древесины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212-2018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Консерванты древесные. Общее руководство по отбору образцов и подготовке к анализу консервантов для древесины и обработанной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252-2018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испытания на поле для определения относительной защитной эффективности консерванта древесины в контакте с грунтом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1. Определение прочности на сдвиг клеевого соединения при продольном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2. Определение стойкости к расслоению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3. Определение влияния кислотных повреждений древесных волокон при циклическом изменении температуры и влажности на прочность при поперечном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4. Определение воздействия усушки древесины на прочность при сдвиге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5. Определение максимального времени сборки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6. Определение минимального времени прессования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302-7-2016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для несущих деревянных конструкций. Методы испытаний. Часть 7. Определение обычного срока службы при стандартных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модуля упругости при изгибе и прочности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320-2013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древесноволокнистые. Определение сопротивления выдергиванию шурупов вдоль оси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324-2-2014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размеров плит. Часть 2. Определение перпендикулярности и прямолинейности кромок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размеров образцов для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1. Отбор и подготовка образцов для испытаний и выражение результатов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2. Начальные типовые испытания и внутренний производственный контроль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326-3-2014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Отбор, подготовка и контроль образцов. Часть 3. Контроль отобранной партии плит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382-1-2013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 поверхностного поглощения. Часть 1. Методы испытаний древесноволокнистых плит сухим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382-2-2013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Определение поверхностного поглощения. Часть 2. Испытание твердых древесноволокнистых плит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прочности соединения и основных значений крепежных деталей типа штифта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384-2015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 конструкции. Определение нормативных значений прочностных свойств и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409-2012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изгибающего момента крепежных деталей типа штифта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594-2012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Несущая способность и жесткость деревянных стеновых 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595-2018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Испытание ферм для определения прочности и характера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789-2016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Определение механических свойств деревянных панелей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1058-2016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собственных значений 5-процентного квантиля и средних собственных значений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1075-2016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Соединения с металлическими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1087-1-2014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Определение влагостойкости. Часть 1. Испытание кипячением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1156-2014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коэффициентов длительности действия нагрузки и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1195-2014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Эксплуатационные характеристики несущего настила перекрытий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круглые и пиленые. Метод определения характеристик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1380-2012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Соединения, несущие нагрузку, с помощью гвоздей, винтов, дюбелей и болтов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Несущие скобовые соединения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выдергиванию крепежных элементов деревянных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древесины вдавливанию под головкой крепежных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1912-2016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строительные. Классы прочности. Визуальное распределение по сортам и породам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2138-2011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деревянные для строительства. Показатели, оценка соответствия и маркировка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2923-2016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щепа. Метод определения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3340-2015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Метод определения содержания песка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8970-2017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Испытания соединений с механическими креплениями. Требования к плотности древесины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9427-2013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плотности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10633-78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Общие правила подготовки и проведения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10633-2018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древесноволокнистые. Общие правила подготовки и проведения физико-механических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10634-88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Методы определения физических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10635-88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Методы определения предела прочности и модуля упругости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10637-2019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древесно-стружечные. Метод определения удельного сопротивления выдергиванию гвоздей и шурупов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11842-76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11842-2021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древесно-волокнистые. Метод определения ударной вязкости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11843-76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твердости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12122-4-2018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Определение характеристических значений. Часть 4. Композитные древесные материалы.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12369-1-2012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Характеристические значения для проектирования конструкций. Часть 1. OSB, древесностружечные и древесноволокнистые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12460-1-2013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древесные. Определение выделения формальдегида. Часть 1. Метод определения выделения формальдегида с применением камеры вместимостью 1 кубический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12460-5-2016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выделения формальдегида. Часть 5. Метод экстракции (называемый методом перфорации)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12512-2016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Циклические испытания соединений с механическими крепежными 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13061-1-2015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механические свойства древесины. Методы испытаний для малых чистых деревянных образцов. Часть 1. Определение влажности для физических и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13061-2-2016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Древесина. Физические и механические свойства. Методы испытаний небольших очищенных образцов. Часть 2. Определение плотности для физических и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13123-1-2020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Окна, двери и ставни. Взрывоустойчивость. Требования и классификация. Часть 1. Ударная труба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13183-1-2017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влаги в образце пиленного лесоматериала. Часть 1. Определение методом сушки в сушильной камере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13183-2-2016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влаги в изделии из пиломатериалов. Часть 2. Определение содержания влаги методом электрического сопротивления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13238-2016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строительных изделий на определение реакции на огонь. Процедуры кондиционирования и общие правила отбора подложек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13354-2015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массивные древесные. Качество склеивания.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7. Защита деревянных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13446-2015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Определение несущей способности на выдергивание крепежных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13810-2-2016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деревянные. Полы с воздушной прослойкой. Часть 2.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13823-2016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огонь строительной продукции. Строительные изделия, исключая настилы, наложенные от теплового воздействия от изолированного источника возгорания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14081-1-2011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Строительная древесина несущего назначения прямоугольного сечения, сортированная по прочности. Часть 1.Общие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14081-3-2015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Строительная древесина несущего назначения прямоугольного сечения, сортированная по прочности. Часть 3. Машинная сортировка. Дополнительные требования к заводскому производственному контролю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14272-2016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Фанера. Метод расчета некоторых механических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14358-2012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Расчет значений характеристического 5-процентиля и критерии соответствия пробы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15228-2017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Конструкция деревянная, обработанная антисептиком против биологических воздействий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15680-2023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Сборные деревянные лестницы. Методы механических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15737-2018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Методы испытаний. Сопротивление при кручении винтов.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16572-2013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деревянные. Плиты древесные. Методы испытания конструктивных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16979-2013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содержания влаги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16998-2013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влагостойкости. Испытание в кипящей воде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20585-2013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древесные. Определение предела прочности при изгибе во влажном состоянии после погружения в воду при температуре 70°С и 100°С (температура кипения)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22406-77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для строительства. Метод определения условной влагопроницаемости влагозащитных покрытий и пропиток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22406-2021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для строительства. Метод определения условной влагопроницаемости влагозащитных покрытий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23234-2009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удельного сопротивления нормальному отрыву наружного слоя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26988-86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древесноволокнистые. Метод определения предела прочности при растяжении перпендикулярно к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10636-90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древесностружечные. Метод определения предела прочности при растяжении перпендикулярно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10636-2018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древесно-волокнистые. Метод определения предела прочности при растяжении перпендикулярно к пласти плиты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27678-2014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древесные и фанера. Перфораторный метод определения содержания формальдегида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27680-88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древесностружечные и древесноволокнистые. Методы контроля размеров и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30567-98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модифицированная. Метод определения токсичности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33120-2014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Методы определения прочности клеевых соединений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33121-2014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деревянные клееные. Методы определения стойкости клеевых соединений к температурно-влажностным воздействиям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50801-2008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Древесное сырье, лесоматериалы, полуфабрикаты и изделия из древесины и древесных материалов. Порядок отбора проб и методы измерения удельной активности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Полимеры, пластические массы, химические волокна и каучуки, применяемые в строительстве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37-2020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вулканизованная или термопластичная. Определение упругопрочностных свойств при растяжении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75-2-2014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температуры изгиба под нагрузкой. Часть 2. Пластмассы и эбонит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178-2016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свойств при изгибе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180-2022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ударной вязкости по Изоду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188-2013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Каучук, вулканизованный или термопластичный. Испытания на ускоренное старение или теплостойкость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306-2018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Термопластичные материалы. Определение температуры размягчения по методу Вика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1. Общие принципы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2. Условия испытаний формовочных и экструзионных пластмасс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527-3-2014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механических свойств при растяжении. Часть 3. Условия испытаний для пленок и 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815-1-2016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вулканизованный или термопластичный. Определение остаточной деформации сжатия. Часть 1. При температуре окружающей среды или повышенных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815-2-2016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вулканизированный или термопластичный. Определение остаточной деформации сжатия. Часть 2. При низких температурах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1133-1-2014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индекса текучести расплава термопластов по массе (MFR) и по объему (MVR). Часть1. Стандартный метод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1133-2-2015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индекса текучести расплава термопластов по массе (MFR) и по объему (MVR). Часть 2. Метод для материалов чувствительных к временно-температурным воздействиям и/или влажности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1183-1-2014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1. Метод погружения, метод жидкостного пикнометра и метод титрования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1183-2-2014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2. Определение плотности с помощью градиентной колонки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1183-3-2014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Методы определения плотности непористых пластмасс. Часть 3. Метод с применением газового пикнометра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Пластмассовые и эластомерные листы для гидроизоляции крыш. Определение воздействия жидких химикатов, включая воду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1848-2-2018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гибкие гидроизоляционные. Определение длины, ширины, прямолинейности и плоскостности. Часть 2. Пластмассовые и эластомерные листы для гидроизоляции крыш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2039-2-2015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Определение твердости. Часть 2. Твердость по Роквеллу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2433-2013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полимерные строительного назначения.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3501-2019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Механические соединения между фитингами и напорными трубами. Метод испытания на сопротивление вытягиванию под действием постоянного продольного усилия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3503-2019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Механические соединения между фитингами и напорными трубами. Метод испытания на герметичность узлов под внутренним давлением подвергаемых изгибу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4664-1-2016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вулканизованный или термопластичный. Определение динамических свойств. Часть 1. Общее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4664-2-2016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вулканизированный или термопластичный. Определение динамических свойств. Часть 2. Метод с использованием крутильного маятника при низких частотах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8483-2010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из термореактивных стеклопластиков (GRP). Методы испытаний для проверки конструкции фланцевых соединений на болтах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9967-2018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термопластов. Определение коэффициента ползучести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9969-2018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из термопластов. Определение кольцевой жесткости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ИСO 10639-2010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 из пластмассы для водоснабжения, находящиеся под давлением и безнапорные. Системы из термореактивных стеклопластиков (GRP) на основе ненасыщенной полиэфирной (UP) смолы. Общие технические требования.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10928-2018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пластмассовые. Трубы и фитинги из термореактивных стеклопластиков (GRP). Методы регрессионного анализа и их применение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10952-2017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пластмассовых трубопроводов. Трубы и фитинги из термореактивных стеклопластиков (GRP). Определение стойкости к химическому воздействию с внутренней поверхности в условиях деформации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11529-86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поливинилхлоридные для полов. Методы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11529-2016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поливинилхлоридные для полов. Методы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11583-74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строительные отделочные. Методы определения цветоустойчивости под воздействием света, равномерности окраски и светлоты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12162-2015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Термопластичные материалы для производства труб и фитингов, предназначенных для напорных приложений. Классификация и обозначение. Общий эксплуатационный (расчетный) коэффициент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14125-2016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Композиты на основе стеклопластика. Определение свойств гибкости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14932-2017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Пластмасса. Эластичная термопластичная пленка для упаковки. Требования и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16620-2-2019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2. Определение содержания углерода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16620-3-2019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3. Определение содержания синтетического полимера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16620-4-2019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Пластмассы. Содержание компонентов на биологической основе. Часть 4. Определение содержания массовой доли компонентов на биологической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24434-80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слоистые с утеплителем из пенопластов для стен и покрытий зданий. Пенопласты. Метод определения усадки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25209-82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пленки полимерные. Методы определения поверхностных зарядов электретов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25609-2015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и плиточные для полов. Метод определения показателя теплоусвоения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26150-84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 полимерные отделочные на основе поливинилхлорида. Метод санитарно-химической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27019-86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для полов. Ускоренный метод определения звукоизоляционных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Действует до 20.06.2025 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27019-2016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полимерные рулонные для полов. Ускоренный метод определения звукоизоляционных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30548-97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нетканые (подоснова) для линолеума. Методы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31362- 2007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уплотняющие для оконных и дверных блоков. Метод определения сопротивления эксплуатационным воздействиям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32657-2014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Композиты полимерные. Методы испытаний. Определение температуры изгиба под нагрузкой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32318 -2012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кровельные и гидроизоляционные гибкие битумосодержащие и полимерные (термопластичные или эластомерные). Метод определения паропроницаемости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стальные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 8/E8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 металлических материалов на растяжение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контроля твердости по Роквеллу и поверхностной твердости по Роквеллу металлических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39-2016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подготовки и применения образцов в форме изогнутой балки для испытания на коррозию под напряжением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G85-2017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испытания в модифицированном солевом растворе (тумане)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испытания твердости металлических материалов по Роквеллу и Бринеллю с применением переносных твердомеров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средней степени зернистости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114-2011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применению ультразвукового эхо-импульсного метода контроля контактным способом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ударный изгиб на маятниковом копре по Шарпи. Часть 1.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148-3-2017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ударный изгиб на маятниковом копре по Шарпи. Часть 3. Приготовление и определение характеристик стандартных испытательных образцов с V-образным надрезом для верификации испытательных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213-2016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Стандартная практика ультразвукового исследования металлических труб и трубных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340-2016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макроструктуры металлов и сплавов с помощью травления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370-2018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испытание стальных изделий. Стандартный метод и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384-2016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микроиндентирования твердости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435 / A 435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требования к ультразвуковому контролю узконаправленным пучком толстолистовой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709-2016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Стандартное руководство по проведению магнитопорошковых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A751-2016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испытаний, практика и терминология для проведения химического анализа изделий из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797/ E 797 M-2016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технологический процесс измерения толщины с помощью ультразвукового контактного метода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A 956-2016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методы испытаний твердости изделий из стали по Либу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1182-2016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строительных материалов при испытании на огнестойкость. Испытание на негорючесть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E 1186-2016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Общепринятая практика обнаружения мест утечки воздуха в ограждающих конструкциях и воздушных перегородках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огнестойкость. Часть 1. Общие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1363-2-2011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огнестойкость. Часть 2. Альтернативные и дополнительные методы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1366-3-2015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3. Уплотнения зазоров в местах прохода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1366-4-2014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4. Уплотнения линейных швов.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1366-5-2014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5. Каналы и шахты для инженерных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1366-6-2014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огнестойкость инженерных систем. Часть 6. Фальшпол и пустотные полы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1366-7-2014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на огнестойкость инженерных систем. Часть 7. Конвейерные системы и их затворные 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1460-2016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металлические. Покрытия, полученные горячим цинкованием на черных металлах. Определение массы на единицу площади гравиметрическим методом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1898-2009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инженерных систем. Воздуховоды. Метод испытания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Определение твердости по Бринеллю. Часть 1: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6506-3-2017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Определение твердости по Бринеллю. Часть 3. Калибровка стандартных образцов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6506-4-2017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металлические. Определение твердости по Бринеллю. Часть 4. Таблица значений твердости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ГОСТ Р ISO 6507-1-2010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сплавы. Измерение твердости по Виккерсу. Часть 1. Метод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6507-3-2015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твердость по Виккерсу. Часть 3. Калибровка контрольных блоков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6507-4-2011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сплавы. Измерение твердости по Виккерсу. Часть 4. Таблицы значений твердости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6508-1-2017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твердость по Роквеллу. Часть 1.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7438-2016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7801-2015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Проволока. Проба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8491-2016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Трубы (отрезки). Испытание на изгиб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8492-2016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Трубы. Испытание на сплющивание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6892-1-2017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Испытание на растяжение. Часть 1. Метод испытания при комнатной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6892-2-2015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материалы. Испытание на растяжение. Часть 2. Метод испытания при повышенной температуре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9227-2015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коррозию в искусственной атмосфере. Испытания в соляном тумане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10049-2016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плоские. Измерение средней величины шероховатости Ra и пикового числа RPc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10124-2002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напорные бесшовные и сварные (кроме труб, изготовленных дуговой сваркой под флюсом). Ультразвуковой метод контроля расслоений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10218-1-2016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и изделия из проволоки. Общие. Часть 1: Методы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CEN/TR 10261-2016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сталь. Определение химического состава. Европейские нормы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10274-2016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Ударное испытание на разрыв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и сталь. Ультразвуковое испытание двутавровых широкополочных балок с параллельными фланцами и балок серии IPE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10307-2012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неразрушающий. Ультразвуковой контроль листового проката из аустенитных и аустенито-ферритных нержавеющих сталей толщиной, равной или более 6 миллиметров (метод отражения)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10325-2016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повышения предела текучести вследствие термической обработки (показатель термоупрочнения)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10328-2016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и сталь. Определение условной глубины закалки после нагрева поверхности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10893-9-2016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стальных труб. Часть 9. Автоматический ультразвуковой контроль обнаружения дефектов расслоения в полосе/листе, используемых для изготовления сварных стальных труб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10893-12-2017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стальные бесшовные и сварные. Часть 12. Ультразвуковой метод автоматизированного контроля толщины стенки по всей окружности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12114-2016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Теплотехнические свойства зданий и сооружений. Воздухопроницаемость строительных конструкций и их элементов. Лабораторный метод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12135-2015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металлические. Унифицированный метод испытания на определение вязкости разрушения под действием квазистатической нагрузки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12236-2018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Подвески и опоры для воздуховодов. Требования к прочности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13084-7-2017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дымовые свободностоящие. Часть 7. Стальные цилиндрические элементы, применяемые в одностенных стальных дымоходах и в стальных внутренних трубах. Технические условия на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13480-5-2016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металлические промышленные. Часть 5. Контроль и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ISO 14589-2016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Заклепки "слепые". Механические испытания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15148-2016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Гидротермические характеристики строительных материалов и изделий. Определение коэффициента водопоглощения при частичном погружении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15275-2020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 конструкционные. Характеристика анаэробных клеев для коаксиальной металлической сборки в строительных конструкциях и гражданском строительстве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15630-1-2011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испытаний. Часть 1. Арматурные стержни, канаты и проволока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15630-2-2011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испытания. Часть 2. Сварная арматурная сетка и решҰтчатая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ISO 15630-3-2014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для армирования и предварительного напряжения бетона. Методы испытаний. Часть 3. Стальная арматура для предварительного напряжения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23279-2016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неразрушающий сварных соединений. Ультразвуковой контроль. Определение параметров индикаций в сварных соединениях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и изделия (элементы) строительные из алюминия и алюминиевых сплавов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1669-2016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алюминиевые сплавы. Методы испытаний. Испытание на фестонообразование для листов и полос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34-2016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алюминиевых сплавов серии 2XXX и 7XXX к коррозионному расслаиванию (испытание EXCO)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47-2017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изделий из алюминиевых сплавов 2XXX и 7XXX к коррозионному растрескиванию под напряжением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66-2017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испытания для визуальной оценки чувствительности алюминиевых сплавов серии 5XXX к коррозионному расслаиванию (испытание ASSET)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ASTM G 67-2017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Стандартный метод испытаний для определения чувствительности к межкристаллитной коррозии алюминиевых сплавов серии 5XXX по потери массы после воздействия азотной кислоты (испытание NAMLT)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их части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31311-2022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отопительные. Общие технические условия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ИСО 7892-2010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строительные вертикальные. Испытания на удар. Применяемое оборудование и методика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9239-1-2020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строительных материалов и изделий на пожарную опасность. Метод определения пожарной опасности напольных покрытий путем воздействия теплового потока радиационной панели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10456-2013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Гигротермические свойства. Табличные расчетные значения и методы определения заявленных и расчетных значений тепловых свойств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11925-2-2016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определение реакции на огонь. Воспламеняемость строительных изделий, подвергаемых прямому отражению пламени. Часть 2. Испытание с применением одного источника пламени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12491-2016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Статистические методы контроля качества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CEN/TS 13381-1-2012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1. Горизонтальные защитные экраны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2. Вертикальные защитные экраны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13381-3-2012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3. Защита железобетонных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13381-4-2012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4. Защита стальных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13381-5-2012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5. Защита сталежелезобетонных конструкций, включающих бетон и тонколистовую профилированную сталь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ENV 13381-6-2012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6. Защита стальных полых конструкций, заполненных бетоном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13381-8-2016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испытаний для определения факторов, влияющих на огнестойкость строительных конструкций. Часть 8. Применение реактивной защиты стальных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материалов и изделий по пожарной опасности. Часть 1. Классификация строительных изделий по огнестойкости с использованием результатов испытаний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13501-2-2011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материалов и изделий по пожарной опасности. Часть 2. Классификация по результатам испытаний на огнестойкость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EN 13501-5-2018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строительных изделий и элементов по пожарной опасности. Часть 5. Классификация по результатам испытаний стойкости кровли к воздействию пламени с внешней стороны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ISO/IEC TS 17021-12-2020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соответствия. Требования к органам, проводящим аудит и сертификацию систем менеджмента. Часть 12. Требования к компетенции персонала для проведения аудита и сертификации систем управления взаимоотношениями с клиентами в совместном бизнесе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22023-76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 микроскопического количественного анализа 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26433.0-85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точности геометрических параметров в строительстве. Правила выполнения измерений. Общие положения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26433.1-89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 точности геометрических параметров в строительстве. Правила выполнения измерений. Элементы заводского изготовления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30108-94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30244-94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строительные. Методы испытаний на горючесть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8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подлежащих обязательному подтверждению соответствия в форме обязательной сертификации существенным требованиям безопасности Технического регламента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строительных материалов и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ЕАЭС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кварц (кроме песков природных); кварцит, грубо раздробленный или нераздробленный, распиленный или нераспиленный, или разделенный другим способом на блоки или плиты прямоугольной (включая квадратную) формы: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прочие (исключая вспученные глины товарной позиции 6806), андалузит, кианит и силлиманит, кальцинированные или некальцинированные; муллит; земли шамотные или динасовые: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или известковый туф, экауссин и другие известняки для памятников или строительства с удельным весом 2,5 или более, и алебастр,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или грубо раздробленные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галька, гравий, щебень или дробленый камень, обычно используемые в качестве наполнителей бетона, балласта для шоссейных дорог или железнодорожных путей или другого балласта, а также валуны и кремневый гравий, термически обработанные или необработанные; макадам из шлака, дросса или аналогичных промышленных отходов, содержащий или не содержащий материалы, указанные в первой части товарной позиции; гудронированный макадам; гранулы, крошка и порошок из камня товарной позиции 2515 или 2516, термически обработанные или необработанные: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мрамора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гипс; ангидрит; гипсовые вяжущие (представляющие собой кальцинированный гипс или сульфат кальция), окрашенные или неокрашенные, содержащие или не содержащие небольшие количества ускорителей или замедлителей: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известь негашеная, гашеная и гидравлическая, кроме оксида и гидроксида кальция, указанных в товарной позиции 2825: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аналогичные составы, включая доломитовую набивочную смесь, кроме товаров товарной позиции 3801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неогнеупорные строительные растворы и бетоны: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мононить с размером поперечного сечения более 1 миллиметра; прутки, стержни и профили фасонные, с обработанной или необработанной поверхностью, но не подвергшиеся иной обработке, из пластмасс: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их фитинги (например, соединения, колена, фланцы), из пластмасс: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 из пластмасс, самоклеящиеся или несамоклеящиеся, в рулонах или пластинах; покрытия для стен или потолков из пластмасс, указанные в примечании 9 к данной группе: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пленка, лента, полоса и прочие плоские формы, из пластмасс, самоклеящиеся, в рулонах или не в рулонах: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плиты, листы, пленка и полосы или ленты, прочие, из пластмасс, непористые и неармированные, неслоистые, без подложки и не соединенные аналогичным способом с другими материалами: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 и полосы или ленты из пластмасс, прочие: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строительные из пластмасс, в другом месте не поименованные или не включенные: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пластины, листы, полосы или ленты, прутки и профили фасонные из вулканизованной резины, кроме твердой резины: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 твердой резины, без фитингов или с фитингами (например, соединениями, патрубками, фланцами):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4016100009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коврики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для облицовки (включая полученные разделением слоистой древесины), для клееной фанеры или для аналогичной слоистой древесины и прочие лесоматериалы, полученные распиловкой или расщеплением вдоль, строганием или лущением, не обработанные или обработанные строганием, шлифованием, сращенные или не сращенные, имеющие или не имеющие торцевые соединения, толщиной не более 6 миллиметра: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Пиломатериалы (включая планки и фриз для паркетного покрытия пола, несобранные) в виде профилированного погонажа (с гребнями, пазами, шпунтованные, со стесанными краями, с соединением в виде полукруглой калевки, фасонные, закругленные или аналогичные) по любой из кромок, торцов или плоскостей, не обработанные или обработанные строганием, шлифованием, имеющие или не имеющие торцевые соединения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древесно-стружечные, плиты с ориентировочной стружкой (osb) и аналогичные плиты (например, вафельные плиты) из древесины или других одревесневших материалов, не пропитанные или пропитанные смолами или другими органическими связующими веществами: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или других одревесневших материалов с добавлением или без добавления смол или других органических веществ: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аналогичная слоистая древесина: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прессованная в виде блоков, плит, брусьев или профилированных форм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столярные и плотницкие, деревянные, строительные, включая ячеистые деревянные панели, панели напольные собранные, гонт и дранку кровельные: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 и аналогичные настенные покрытия; бумага прозрачная для окон: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текстильные напольные покрытия прочие, готовые или неготовые: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линолеум, не выкроенный или выкроенный по форме; напольные покрытия на текстильной основе, не выкроенные или выкроенные по форме: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настенные покрытия из текстильных материалов: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бордюрные камни и плиты для мощения из природного камня (кроме сланца)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камень, обработанный (кроме сланца) для памятников или строительства, и изделия из него, кроме товаров товарной позиции 6801; кубики для мозаики и аналогичные изделия из природного камня (включая сланец) на основе или без основы; гранулы, крошка и порошок из природного камня (включая сланец), искусственно окрашенные: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для кровли и стен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6806209000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смесей на его основе: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гофрированные 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листы, панели, плитки и аналогичные изделия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кирпичи строительные, блоки для полов, камни керамические несущие или для заполнения балочных конструкций и аналогичные изделия из керамики: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6905900000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для мощения, плитки облицовочные для полов, печей, каминов или стен керамические; кубики керамические для мозаичных работ и аналогичные изделия, на основе или без нее; керамические изделия отделочные: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многослойные изолирующие изделия из стекла: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для мощения, плиты, кирпичи, плитки и прочие изделия из прессованного или литого стекла, армированные или неармированные, используемые в строительстве; кубики стеклянные и прочие небольшие стеклянные формы, на основе или без основы, для мозаичных или аналогичных декоративных работ; витражи и аналогичные изделия; ячеистое или пеностекло в форме блоков, панелей, плит, в виде оболочек или других форм: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 (включая стекловату) и изделия из него (например, пряжа, ровинги, ткани):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железа или нелегированной стали шириной 600 миллиметра или более, горячекатаный, неплакированный без гальванического или другого покрытия: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 свободно смотанных бухтах из железа или нелегированной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железа или нелегированной стали, без дальнейшей обработки, кроме ковки, горячей прокатки, горячего волочения или горячего экструдирования, но включая скрученные после прокатки: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уголки, фасонные и специальные профили из железа или нелегированной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горячекатаные, в свободно смотанных бухтах, из коррозионностойкой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прочие из коррозионностойкой стали; уголки, фасонные и специальные профили из коррозионностойкой стали: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трубы, трубки и профили полые, из чугунного литья: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 металлов (кроме чугунного литья):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миллиметра, из черных металлов: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из черных металлов (кроме сборных строительных конструкций товарной позиции 9406) и их части (например, мосты и их секции, ворота шлюзов, башни, решетчатые мачты, перекрытия для крыш, строительные фермы, двери и окна и их рамы, пороги для дверей, жалюзи, балюстрады, опоры и колонны); листы, прутки, уголки, фасонные профили, трубы и аналогичные изделия, из черных металлов, предназначенные для использования в металлоконструкциях: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скрученная проволока, тросы, канаты, плетеные шнуры, стропы и аналогичные изделия, из черных металлов, без электрической изоляции: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чугунного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алюминиевые (кроме сборных строительных металлоконструкций товарной позиции 9406) и их части (например, мосты и их секции, башни, решетчатые мачты, перекрытия для крыш, строительные фермы, двери, окна и их рамы, пороги для дверей, балюстрады, опоры и колонны); листы, прутки, профили, трубы и аналогичные изделия алюминиевые, предназначенные для использования в металлоконструкциях: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биметаллические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7616991008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7616999008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29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строительных материалов и изделий, подлежащих подтверждению соответствия в форме декларирования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кремнистые и пески кварцевые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порфир, базальт, песчаник и камень для памятников или строительства прочий, грубо раздробленные или нераздробленные, распиленные или нераспиленные, либо разделенные другим способом на блоки или плиты прямоугольной (включая квадратную) формы: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и асфальт, природные; сланцы битуминозные или нефтеносные и песчаники битуминозные; асфальтиты и асфальтовые породы:*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 на основе природного асфальта, природного битума, нефтяного битума, минеральных смол или пека минеральных смол (например, битумные мастики, асфальтовые смеси для дорожных покрытий)*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 необработанные, с удаленной или неудаленной корой или заболонью или грубо окантованные или неокантованные: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полученные распиловкой или расщеплением вдоль, строганием или лущением, не обработанные или обработанные строганием, шлифованием, имеющие или не имеющие торцевые соединения, толщиной более 6 миллиметра: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нетканые материалы, пропитанные или непропитанные, с покрытием или без покрытия, дублированные или недублированные:*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панели, плиты, плитки, блоки и аналогичные изделия из растительных волокон, соломы или стружки, щепок, частиц, опилок или других древесных отходов, агломерированных с цементом, гипсом или прочими минеральными связующими веществами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обработанное; смеси на основе асбеста или асбеста и карбоната магния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68122999001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 нити; веревки и шнуры, плетеные или неплетеные; ткани и трикотажные материалы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 или других минеральных веществ (включая углеродные волокна, изделия из углеродных волокон и изделия из торфа), в другом месте не поименованные или не включенные: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другие керамические изделия из кремнеземистой каменной муки (например, из кизельгура, триполита или диатомита) или из аналогичных кремнеземистых пород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огнеупорные, блоки, плитки и аналогичные огнеупорные керамические строительные материалы,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огнеупорные керамические изделия (например, реторты, тигли, муфели, насадки, заглушки, подпорки, пробирные чашки, трубы, трубки, кожухи, прутки, стержни и скользящие затворы), кроме изделий из кремнеземистой каменной муки или аналогичных кремнеземистых пород: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листовое или профилированное,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тянутое и выдувное, в листах, имеющее или не имеющее поглощающий, отражающий или неотражающий слой, но не обработанное каким-либо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неотражающий слой, но не обработанное иным способом: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безопасное, включая стекло упрочненное (закаленное) или многослойное: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Стеклянные изделия для сигнальных устройств и оптические элементы из стекла (кроме включенных в товарную позицию 7015) без оптической обработки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профили алюминиевые: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9406101000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модульные строительные блоки из стали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9406901000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дома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*Обязательному декларированию подлежат строительные материалы, применяемые при строительстве дорог населенных пунктов, а также других дорог (аэродромов, сельской местности), за исключением объектов технического регулирования Технического регламента "Безопасность автомобильных дорог".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 и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материалов и изделий"</w:t>
            </w:r>
          </w:p>
        </w:tc>
      </w:tr>
    </w:tbl>
    <w:bookmarkStart w:name="z29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декларирования соответствия строительных материалов и изделий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схемы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схемы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подтверждающий соответствие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продукции, исследование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образцов продукции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выпускаемой серийно Заявитель - изготовитель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продукцию, выпускаемую серийно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6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партии продукции (единичного изделия) осуществляет заявитель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 продукции (единичного изделия) Заявитель - изготовитель, продавец (поставщик)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партию продукции (единичное изделие)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6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образцов продукции в аккредитова- нной испытательной лаборатории (центре)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выпускаемой серийно Заявитель - изготовитель государства-члена Таможенного союза или уполномоченное иностранным изготовителем лицо 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продукцию, выпускаемую серийно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12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партии продукции (единичного изделия) в аккредитова- нной испытательной лаборатории (центре)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партии продукции (единичного изделия) Заявитель - изготовитель, продавец (поставщик)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партию продукции (единичное изделие)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12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(испытание)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выпускаемой серийно Заявитель - изготовитель, продавец (поставщик)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продукцию, выпускаемую серийно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годности продукции, но не более 12 месяцев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образцов продукции в аккредитова- нной испытательной лаборатории (центре)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 системы менеджмента и инспекцио- нный контроль органом по сертификации систем менеджмента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контроль осуществляет изготовитель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продукции, выпускаемой серийно Заявитель - изготовитель, продавец (поставщик) или уполномоченное иностранным изготовителем лицо на территории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соответствии на продукцию, выпускаемую серийно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месяцев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изделий"</w:t>
            </w:r>
          </w:p>
        </w:tc>
      </w:tr>
    </w:tbl>
    <w:bookmarkStart w:name="z33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безопасности продукции обязательных при оценке соответствия требованиям Технического регламента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Технический регламент дополнен приложением 7 - в редакции приказа Министра промышленности и строительства РК от 26.03.2025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безопасностей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опасности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безопасность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(ударное воздействие)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механической опасности являются строительные изделия и конструкции (сборные), от которых может исходить опасность ударного воздействия для субъектов опасности при производстве и монтаже, транспортировке и хранении, использовании в строительстве и утилизации.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 и взрывобезопасность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пожарной опасности являются все горючие строительные материалы и изделия, а также несущие строительные конструкции, снижающие свои прочностные характеристики под воздействием огня или высокой температуры, что может привести к их обрушениям и ударным воздействиям на субъект 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взрывоопасности являются строительные материалы, относящиеся к продукции химической промышленности, несоблюдение установленных предельных концентраций или регламентированных мер безопасности, обращение с которыми может привести к взрыву.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химической опасности являются строительные материалы, изделия и конструкции, относящиеся в основном к продукции химической промышленности, которые могут выделять в окружающую среду вредные вещества в таких количествах, которые оказывают прямое или косвенное негативное воздействие на организм человека, животных, а также на растения.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радиационной опасности являются отдельные виды строительных материалов, изделий и конструкций, подвергшиеся радиоактивному заражению или имеющие повышенный естественный радиационный фон.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 природные материалы и изделия из них: горные породы, щебень, гравий, глина, песок, изделия из стекла, готовые металлические изделия и конструкции и так далее.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биологической опасности являются строительные материалы и изделия с органическими компонентами, которые могут содержать микроорганизмы, оказывающие негативное воздействие на человека и окружающую среду.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безопасность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термической опасности являются строительные материалы и изделия, поверхности которых могут иметь высокие или очень низкие температуры и представлены металлом, керамикой, стеклом, камнем, пластмассой, деревом.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