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4e695" w14:textId="984e6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представительской экипировке персонала дипломатической службы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12 июня 2023 года № 11-1-4/291. Зарегистрирован в Министерстве юстиции Республики Казахстан 14 июня 2023 года № 32784.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и.о. Министра иностранных дел РК от 27.02.2025 </w:t>
      </w:r>
      <w:r>
        <w:rPr>
          <w:rFonts w:ascii="Times New Roman"/>
          <w:b w:val="false"/>
          <w:i w:val="false"/>
          <w:color w:val="ff0000"/>
          <w:sz w:val="28"/>
        </w:rPr>
        <w:t>№ 11-1-4/107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214-13)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иностранных дел Республики Казахстан, утвержденного постановлением Правительства Республики Казахстан от 28 октября 2004 года № 1118,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представительской экипировке персонала дипломатической службы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иностранных дел РК от 27.02.2025 </w:t>
      </w:r>
      <w:r>
        <w:rPr>
          <w:rFonts w:ascii="Times New Roman"/>
          <w:b w:val="false"/>
          <w:i w:val="false"/>
          <w:color w:val="000000"/>
          <w:sz w:val="28"/>
        </w:rPr>
        <w:t>№ 11-1-4/107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Валютно-финансовому департаменту Министерства иностранных дел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иностранных дел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в Министерстве юстиции Республики Казахстан настоящего приказа представление в Департамент юридической службы Министерства иностранных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иностранных дел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иностранных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Нұртілеу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11-1-4/291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представительской экипировки персонала дипломатической службы Республики Казахстан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и.о. Министра иностранных дел РК от 27.02.2025 </w:t>
      </w:r>
      <w:r>
        <w:rPr>
          <w:rFonts w:ascii="Times New Roman"/>
          <w:b w:val="false"/>
          <w:i w:val="false"/>
          <w:color w:val="ff0000"/>
          <w:sz w:val="28"/>
        </w:rPr>
        <w:t>№ 11-1-4/107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представительской экипировке персонала дипломатической службы Республики Казахстан (далее –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214-13)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иностранных дел Республики Казахстан, утвержденного постановлением Правительства Республики Казахстан от 28 октября 2004 года № 1118, и определяет предмет представительской экипировки персоналу дипломатической службы Республики Казахстан (далее – персонал дипломатической службы), а также условия денежной выплаты стоимости представительской экипировки персоналу дипломатической службы из республиканского бюджета.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Представительская экипировка – необходимый элемент дипломатического этикета, предназначенный для ношения персоналом дипломатической службы при исполнении служебных обязанностей.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Ежегодная единовременная денежная выплата стоимости представительской экипировки персонала дипломатической службы (далее – выплата) предназначена для приобретения либо аренды представительской экипировки и выплачивается персоналу дипломатической службы по мере выделения средств из республиканского бюджета на соответствующий год.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2. Предметы представительской экипировки персонала дипломатической службы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Устанавливаются следующие предметы представительской экипировки персонала дипломатической службы: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мужчин: пальто, плащ, куртка, костюм, фрак, смокинг, пояс (в том числе ремень), манишка, пиджак, брюки, жилет, галстук (в том числе галстук-бабочка), рубашка, головной убор, перчатки, обувь;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женщин: пальто, плащ, куртка, костюм, пиджак, жилет, брюки, юбка, платье, рубашка (в том числе блузка), головной убор, перчатки, обувь.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 дипломатической службы самостоятельно определяет количество приобретаемых либо арендуемых предметов представительской экипировки в пределах установленных размеров выплат.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Персонал дипломатической службы приобретает предметы представительской экипировки путем покупки готовых изделий или индивидуального пошива.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получение предметов представительской экипировки персоналом дипломатической службы в аренду в пределах установленных размеров выплаты.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Приобретение и аренда предметов представительской экипировки осуществляются в течение года, за который осуществляется выплата.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3. Условия осуществления выплаты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Персоналу дипломатической службы, впервые принятым на работу в Министерство иностранных дел (далее – Министерство) либо загранучреждение Республики Казахстан, выплата осуществляется по истечении одного года работы в Министерстве и (или) загранучреждениях Республики Казахстан со дня назначения на должность персонала дипломатической службы Республики Казахстан.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случае, если вновь принятый на работу в Министерство либо загранучреждение Республики Казахстан персонал дипломатической службы ранее осуществлял дипломатическую службу Министерстве и (или) загранучреждениях Республики Казахстан, выплата осуществляется со дня назначения на должность персонала дипломатической службы при наличии стажа работы в органах дипломатической службы Республики Казахстан более одного года.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Учитывая условия, предусмотренные настоящим Положением, основанием для осуществления выплаты персоналу дипломатической службы является: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приказ руководителя аппарата Министерства;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приказ руководителя загранучреждения Республики Казахстан.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