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8909" w14:textId="2f38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декабря 2014 года № 351 "Об утверждении Правил обеспечения промышленной безопасности для опасных производственных объектов угольных шахт"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13 июня 2023 года № 318. Зарегистрирован в Министерстве юстиции Республики Казахстан 15 июня 2023 года № 32795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351 "Об утверждении Правил обеспечения промышленной безопасности для опасных производственных объектов угольных шахт" (зарегистрирован в Реестре государственной регистрации нормативных правовых актов под № 10255)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угольных шахт,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обеспечения промышленной безопасности для опасных производственных объектов угольных шахт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обеспечения промышленной безопасности для опасных производственных объектов угольных шахт (далее – шахта).";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Приемка в эксплуатацию новых и реконструируемых шахт, горизонтов, блоков, панелей, выемочных участков подготовительных выработок и очистных забоев, после повторной нарезки, в том числе при внедрении новой технологии и иных опасных производственных объектов, производится комиссией, назначенной руководителем шахты и представителей недропользователя, профессиональных аварийно-спасательных служб в области промышленной безопасности (далее – ПАСС ОПБ).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Работы, связанные со строительством, эксплуатацией, расширением, реконструкцией, модернизацией, консервацией и ликвидацией опасных производственных объектов угольных шахт осуществляются в соответствии с проектной документацией и планом горных работ.";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Все шахты в период строительства, реконструкции, эксплуатации, консервации и ликвидации обслуживаются ПАСС ОПБ на основании заключенного договора или создания объектовой ПАСС ОПБ.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Угольные шахты, ведущие подземные горные работы, оборудуются системами наблюдения за персоналом, оповещения об авариях, позиционирования и поиска персонала, прямой телефонной и дублирующей ее альтернативной связью с обслуживающей ПАСС ОПБ.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 целью планирования и осуществления мероприятий по локализации и ликвидации возможных аварий и их последствий на каждой шахте разрабатывается план ликвидации аварий (далее – ПЛА) в соответствии с Инструкцией, разрабатываемой и утверждаемой организацией по согласованию с уполномоченным органом в области промышленной безопасности.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 составляется для каждой угольной шахты, а также на период проходки, оснастки и армировки стволов, возводимых обособленно подрядными организациями или шахтой.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 разрабатывается в составе оперативной и графической частей, приложениями к ним.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 разрабатывается на 6 месяцев техническим руководителем шахты и командиром взвода ПАСС ОПБ. Соответствие ПЛА фактическому положению в шахте подтверждается подписью представителя отряда по профилактической работе ПАСС ОПБ.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 согласовывается с командиром отряда ПАСС ОПБ и утверждается (техническим) руководителем организации или его заместителем не позднее, чем за 15 календарных дней до его ввода в действие. В особых случаях (наличие эндогенных пожаров, активных окислительных процессов, ввод в действие или вывод из эксплуатации стволов, вентиляторов главного проветривания) допускается продление действия, ранее введенного ПЛА на срок не более двух месяцев. Разрешение на продление выдает (технический) руководитель организации после согласования с командиром отряда ПАСС ОПБ.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вводе новых или ликвидации отработанных участков и выработок, при изменении схемы вентиляции или путей вывода людей из шахты, при изменении других мероприятий плана, технический руководитель шахты в течение суток вносит, и согласовывает с командиром отряда соответствующие поправки и дополнения к плану. Поправки и дополнения разрабатываются техническим руководителем шахты совместно с командиром взвода и представителем командира отряда по профилактической работе ПАСС ОПБ.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невнесения необходимых изменений в ПЛА или обнаружения несоответствия его фактическому положению в шахте, командир отряда ПАСС ОПБ или его заместитель снимает подпись о согласовании ПЛА.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снятии подписи командир отряда ПАСС ОПБ письменно ставит в известность (технического) руководителя шахты, технического руководителя организации и территориальное подразделение уполномоченного органа в области промышленной безопасности.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плана ликвидации аварий фактическому положению устанавливается в ходе профилактической работы работниками отряда ПАСС ОПБ, по результатам которых оформляются акты и рассматриваются на совещании при техническом руководителе шахты. По результатам совещания составляется протокол, который подписывается техническим руководителем шахты, представителем отряда по профилактической работе и командиром взвода, обслуживающего шахту, и прикладывается к ПЛА, а акты хранятся на участке ВТБ в течение всего периода действия ПЛА.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 охватываются все действующие выработки шахты и поверхностные объекты, имеющие непосредственную аэродинамическую связь с подземными выработками.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спуск в шахту работников, не ознакомленных с планом ликвидации аварий и не знающих той его части, которая относится к месту их работы и путям передвижения.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утвержденного плана ликвидации аварий или рассогласовании ПАСС ОПБ. плана в целом или его отдельных позиций не допускается ведение работ, кроме тех, которые связаны с устранением нарушений.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работ в начальной стадии аварии на каждой шахте ПЛА предусматривает расстановку действий персонала шахты, обученного к действиям в начальный период аварии.";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Всем спускающимся в шахту выдаются изолирующие самоспасатели, за исключением ПАСС ОПБ при ведении аварийных работ. Не допускается спуск в шахту, передвижение по выработкам, нахождение на рабочих местах без изолирующего самоспасателя.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каждым подземным работником шахты закрепляется индивидуальный изолирующий самоспасатель. Количество изолирующих самоспасателей на шахте обеспечивается на 10 процентов больше списочного состава работников, занятых на подземных работах.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шахтах с отдаленными местами работ, выход из которых при авариях в безопасное место не обеспечивается временем защитного действия самоспасателя, организуются пункты переключения (не более одного на пути следования) или устанавливаются групповые передвижные или стационарные средства самоспасения, расположение которых согласовывается с ПАСС ОПБ.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маршруту следования с места возможной аварии до безопасного места, определенного планом ликвидации аварий, на котором необходимо затратить более 90 процентов суммарного времени действия самоспасателя, перед согласованием плана ликвидации аварий с ПАСС ОПБ, один раз в 6 месяцев проводится контрольный вывод группы рабочих и лиц контроля, включенных в самоспасатели (рабочие или учебные).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вид и герметичность самоспасателей, находящихся в ламповой, проверяется ежемесячно, а самоспасателей, находящихся в пунктах переключения в шахте - не реже одного раза в 6 месяцев лицами контроля участка ВТБ шахты с участием представителя ПАСС ОПБ.";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Расследование инцидента, аварии, несчастного случая, произошедшего вследствие аварии на опасном производственном объекте, проводится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(далее – Закон).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каждом случае травмирования очевидец сообщает сменному лицу контроля участка или горному диспетчеру (начальнику смены).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каждом несчастном случае или остром заболевании горный диспетчер вызывает реанимационно-противошоковую группу (далее – РПГ) ПАСС ОПБ.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Рабочее место, на котором произошел несчастный случай или авария, если это не угрожает жизни и здоровью людей, сохраняется до начала расследования в неизменном состоянии.";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Ведение очистных работ до первичной посадки основной кровли, а также подход забоя к техническим границам выемочного участка производятся по мероприятиям, предусмотренным паспортом выемочного участка, проведения и крепления подземных выработок.";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Работы по искусственному обрушению кровли производятся в соответствии с дополнительными разрабатываемыми мероприятиями, утвержденными техническим руководителем шахты.";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92-1 следующего содержания: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"92-1. При ведении работ на выбросоопасных и особовыбросопасных пластах, объязательно применение региональных способов предотвращения внезапных выбросов угля и газа, предназначеные для заблаговременной обработки угольного массива впереди очистных и подготовительных забоев.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месторождений угля с повышенным уровнем природной метаноносности угольных пластов проводиться мероприятиями по заблаговременной дегазации до установленных нормативов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96-1 следующего содержания: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"96-1. Проведение очистных и подготовительных работ осуществляется после приведения горных выработок в безопасное состояние от воздействия газодинамических явлений.";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"Устья ликвидированных выработок, имеющих выход на поверхность, не реже одного раза в год осматриваются комиссиями, назначаемыми техническим руководителем шахты с участием представителей ПАСС ОПБ. Результаты выполнения проекта ликвидации выработок и осмотров оформляются актами.";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"122. Временно остановленные выемочные участки и тупиковые выработки, временно неиспользуемые выработки постоянно проветриваются. Изоляция таких выработок допускается по согласованию с ПАСС ОПБ. Перед изоляцией из выработки извлекается все электрооборудование и кабели, трубопроводы и рельсы в месте возведения перемычки разъединяются и убираются на протяжении 2 метров в обе стороны от перемычки. Изоляция выработок, на шахтах, относящихся по газу к III категории и выше, производится взрывоустойчивыми перемычками. Все тупиковые восстающие скважины на газовых шахтах изолируются, кроме скважин, предназначенных для борьбы с внезапными выбросами угля и газа.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Отработанные выемочные участки (поля) также изолируются.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отработанных выемочных участков (полей) или временно остановленных или неиспользуемых выработок осуществляется по паспорту.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перемычек и изолированных выработок производится ПАСС ОПБ по мероприятиям, утвержденным техническим руководителем. 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вскрытии изолированных выработок сообщается территориальному подразделению уполномоченного органа в области промышленной безопасности.";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128-1 следующего содержания: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"128-1. Поступление свежей струи воздуха на выемочный участок и отвод из него исходящей струи, осуществляется по разным выработкам.";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редакцией: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"130. Проветривание главных транспортных выработок, оборудованных ленточными конвейерами – обособленное. В случае отсутствия обособленного проветривания по этим выработкам может проходить только исходящая струя воздуха.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главным транспортным выработкам относятся выработки, предназначенные для транспортирования угля (горной массы) между выемочным участком, тупиковой выработкой и околоствольным двором или поверхностью при наклонных стволах.";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внезапных остановках вентиляторной установки, вызванных ее неисправностью или прекращением подачи электроэнергии, немедленно сообщается горному диспетчеру, который ставит в известность технического руководителя шахты, главного механика, начальника участка ВТБ шахты, подразделение ПАСС ОПБ, обслуживающего шахту, и территориальное подразделение уполномоченного органа в области промышленной безопасности.";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"Расследование аварийных загазирования производится комиссией с участием представителя территориального уполномоченного органа в области промышленной безопасности. Мероприятия, разработанные при расследовании загазирований, обязательны к исполнению.";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"177. Мероприятия по предупреждению взрывов угольной пыли осуществляются по графикам, ежеквартально разрабатываемым начальником участка ВТБ и утверждаемым техническим руководителем шахты. Графики согласовываются с ПАСС ОПБ, обслуживающую шахту.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проведения мероприятий по предупреждению взрывов пыли в горных выработках устанавливается в зависимости от интенсивности пылеотложения на основании анализа эффективности применяемых мер, результатов контроля пылевзрывобезопасности горных выработок и в соответствии с Инструкцией, разрабатываемой и утверждаемой организацией по согласованию с уполномоченным органом в области промышленной безопасности.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предусмотренные графиками мероприятия не обеспечивают надежную взрывозащиту горных выработок в течение одной смены, то принимаются меры по снижению интенсивности пылеотложения, применяются более эффективные способы обеспыливания воздуха или смачивающе-связующие составы.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ведение работ в случае непринятия дополнительных мер, обеспечивающих надежность взрывозащиты.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Проверка пылевзрывобезопасности горных выработок проводится лицами контроля участка, в ведении которых они находятся – ежесменно, лицами контроля участка ВТБ – не реже одного раза в сутки. Результаты состояния пылевого режима участка ВТБ заносятся в журнал контроля состояния пылевого режима в соответствии с Инструкцией, разрабатываемой и утверждаемой организацией по согласованию с уполномоченным органом в области промышленной безопасности. Не реже одного раза в квартал проверка пылевзрывобезопасности производится подразделениями ПАСС ОПБ.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пылевзрывобезопасности осуществляется приборами или с помощью лабораторного анализа в подразделениях ПАСС ОПБ.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пылевзрывоопасного состояния выработок командир подразделения ПАСС ОПБ уведомляет об этом шахту.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выработках, состояние которых не соответствует настоящим Правилам, Инструкции, разрабатываемой и утверждаемой организацией по согласованию с уполномоченным органом в области промышленной безопасности, работы прекращаются и принимаются немедленные меры по устранению нарушений пылевого режима.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На каждой шахте не реже одного раза в 3 года, а на шахтах III категории и выше – не реже одного раза в 2 года организацией, независящей административно от организаций недропользователей и отдельных угледобывающих предприятий, выполняется ревизия системы проветривания с выдачей "мероприятий по улучшению системы проветривания" обязательных к исполнению.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проветривания в проектах строительства (реконструкции и ликвидации) шахт, выемочных полей, горизонтов, блоков, панелей и проветривание действующих и вводимых в эксплуатацию технологических объектов согласовывается с вышеназванной специализированной организацией в части устойчивости выбранной схемы вентиляции.";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"Проверка состава воздуха по выработкам производится работниками ПАСС ОПБ и участка ВТБ.";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"607. В отдельных случаях, по согласованию с ПАСС ОПБ, в качестве резерва пожарного запаса воды для подземного пожаротушения допускается использование водосборников водоотливных установок горизонтов. Если проектом предусматривается использование насосов водоотливных установок для подачи воды в пожарно-оросительную сеть, то их гидравлические характеристики обеспечивают соответствие параметрам этой сети.";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"612. Отключение отдельных участков пожарно-оросительного трубопровода для выполнения ремонтных работ длительностью не более смены осуществляется с письменного разрешения технического руководителя шахты. Ремонтные работы длительностью более одной смены выполняются с письменного разрешения руководителя шахты по согласованию с ПАСС ОПБ и корректировкой мероприятий плана ликвидации аварий. О каждом отключении ставится в известность горный диспетчер шахты.";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"620. Один раз в три года шахтой с участием ПАСС ОПБ проводятся гидравлические испытания пожарно-оросительного трубопровода и трубопроводов, предусмотренных проектом для подачи воды на пожаротушение, на прочность и герметичность. Величина испытательного давления обеспечивается равной 1,25 рабочего. Трубопровод считается выдержавшим испытания, если не произойдет разрыва труб, фасонных частей и утечек воды через них. При обнаружении дефектов их необходимо устранить и повторить испытания.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повышенной агрессивности или минерализации шахтных вод сроки этих проверок устанавливаются техническим руководителем шахты по согласованию с командиром обслуживающего подразделения ПАСС ОПБ.";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ПЛА предусмотрена выдача людей из шахты и спуск отделений ПАСС ОПБ с помощью скипов (бадей), то на складе или в другом месте на промплощадке храниться комплект заранее подготовленных, подогнанных и опробованных деталей (полки, лестницы, предохранительные пояса) для оборудования скипов (бадей).";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 каждым согласованием плана ликвидации аварий, под председательством представителя вышестоящей организации проводятся проверки состояния противопожарной защиты шахты. Проверки проводятся с участием представителей ПАСС ОПБ.";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644-1 следующего содержания: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"644-1. Просечные выработки при подготовки последующего выемочного участка проводятся после изоляции выемочного участка согласно утвержденному паспорту.";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"645. В шахтах, разрабатывающих пласты угля, склонного к самовозгоранию, организуется непрерывный автоматический (с помощью специальной аппаратуры) контроль за ранними признаками самонагревания (самовозгорания) угля. При отсутствии такой аппаратуры контроль обеспечивается путем, периодически осуществляемого силами участка ВТБ и ПАСС ОПБ, отбора и анализа проб воздуха на содержание оксида и диоксида углерода, водорода и других пожарных индикаторных газов, а также замеров температуры воздуха. Анализ проб осуществляется как экспресс-методом, с использованием переносных газоанализаторов, так и в лаборатории ПАСС ОПБ. Результаты контроля экспресс-методом записываются в наряд-путевке лиц контроля участка ВТБ, а лабораторных - в Журнал наблюдений за пожарными участками и проверки состояния изоляционных перемычек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местах, подлежащих контролю, определяется фон оксида углерода, водорода и ведется контроль за его изменением.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и периодичность контроля за ранними стадиями самовозгорания (самонагревания) экспресс-методом и отбором проб, устанавливаются техническим руководителем шахты по согласованию с ПАСС ОПБ.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646. Контроль за составом и температурой газов на участках с действующими пожарами, состояние изолирующих перемычек осуществляется участком ВТБ шахты и работниками ПАСС ОПБ. Результаты анализа газов и осмотра перемычек заносятся в Журнал наблюдений за пожарными участками и проверки состояния изоляционных перемычек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перемычек, изолирующих участки с действующим пожаром, осуществляется ежесуточно, а в особых случаях, например, при активном подземном пожаре, при неисправности перемычек или резких колебаниях состава атмосферы за перемычками устанавливается техническим руководителем шахты по согласованию с ПАСС ОПБ.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перемычек, изолирующих выработанное пространство от действующих выработок, на пластах угля, склонного к самовозгоранию, производится не реже одного раза в месяц, лицами контроля участка, за которым они закреплены. При необходимости выполняется их ремонт.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ежемесячной проверки изоляционных сооружений лицами контроля участка ВТБ, а также перечень проведенных работ по устранению обнаруженных дефектов заносятся в Журнал наблюдений за пожарными участками и проверки состояния изоляционных перемычек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состава воздуха на участке с действующим пожаром производится работниками ПАСС ОПБ, место и время проверок, а также их число устанавливаются техническим руководителем шахты по согласованию с ПАСС ОПБ.";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"655. При обнаружении признаков пожара вводится в действие ПЛА.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аварии осуществляется по оперативным планам, разработанным техническим руководителем шахты совместно с командиром ПАСС ОПБ.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к ликвидации пожара допускается привлекаться группы специалистов соответствующего профиля из организаций, аттестованных на право проведения работ в области промышленной безопасности для разработки рекомендаций по наиболее эффективным и безопасным способам ликвидации пожара.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Тушение эндогенных пожаров осуществляется в соответствии с требованиями по предупреждению и тушению эндогенных пожаров на шахтах.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пожар не удается ликвидировать в соответствии с оперативным планом, и он принимает затяжной характер, технический руководитель шахты совместно с командиром ПАСС ОПБ с привлечением организации, аттестованной на право проведения работ в области промышленной безопасности, разрабатывают специальный проект ликвидации и тушения пожара.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С момента возникновения пожара и до окончания его тушения осуществляется проверка состава шахтной атмосферы, количества воздуха и контроль за температуры в местах ведения горноспасательных работ.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при тушении пожара создается опасность скопления метана, принимаются меры по предотвращению взрывоопасных его скоплений.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 принятых мер содержание метана продолжает нарастать и достигает 2 процентов, все люди, в том числе и горноспасатели, выводятся из опасной зоны, а для тушения пожара применяется способ, обеспечивающий безопасность работ.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и периодичность проверки состава воздуха и замера температуры в горных выработках при тушении пожара устанавливаются ответственным руководителем работ по ликвидации аварии по согласованию с руководителем аварийно-спасательных работ ПАСС ОПБ. 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проверок состава воздуха хранятся до списания пожара.";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"658. На каждый изолированный пожар техническим руководителем шахты составляется паспорт тушения, предусматривающий меры, обеспечивающие сокращение объема изолированных выработок, ускорение тушения пожара, расконсервацию запасов угля, который согласовывается с ПАСС ОПБ.";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"660. Планы разведки и вскрытия участка с потушенным и списанным пожаром составляются техническим руководителем шахты совместно с командиром ПАСС ОПБ.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предусматривается: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обследования участка до его вскрытия;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предосторожности при вскрытии;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вскрытия участка;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проветривания участка;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маршруты движения отделений ПАСС ОПБ;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проверок состава воздуха и замеров температуры, данные лабораторного анализа газов в изолированном участке (отбор проб не ранее трех календарных дней до вскрытия участка);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месторасположение шлюзовых перемычек, с необходимым объемом материалов для экстренной изоляции.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Вскрытие, разведка и первоначальное проветривание участка проводятся работниками ПАСС ОПБ.";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"684. Если в забое, приближающемся к зоне, опасной по прорывам воды, появляются признаки возможного прорыва воды (потение забоя, усиление капежа), звеньевой (бригадир) или сменное лицо контроля участка немедленно выводят людей из этой и всех других выработок, находящихся под угрозой затопления, и докладывают о появлении указанных признаков руководителю участка и горному диспетчеру, который ставит в известность технического руководителя шахты и подразделение ПАСС ОПБ.";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"685. Откачка воды из затопленных выработок производится по паспорту, утвержденному техническим руководителем шахты. При откачке воды особое внимание уделяется проверке состава воздуха выше зеркала воды, мероприятиям по предупреждению прорыва газов в места нахождения людей и электрооборудования.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состава воздуха на содержание в нем СО,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H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S и 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работниками ПАСС ОПБ.";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689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"Разведка подрабатываемого участка, сопровождающаяся вскрытием изолирующих его перемычек, производится по паспорту, утвержденному техническим руководителем шахты и согласованному с ПАСС ОПБ.";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"692. При появлении в очистном забое или прилегающих к нему выработках признаков, предвещающих возможность прорыва глины (капеж, резкое усиление горного давления, деформация изоляционных перемычек, обнаружение глины за перемычками при разведке), а также в случае непосредственного проникновения глины в действующий забой звеньевой (бригадир), лицо контроля или специалист шахты немедленно выводит всех людей из данного забоя и прилегающих выработок в безопасное место и докладывает об этом руководителю участка и горному диспетчеру, который ставит в известность технического руководителя шахты и ПАСС ОПБ.";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3" w:id="1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4" w:id="1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угольных шахт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наблюдений за пожарными участками и проверки состояния изоляционных перемычек</w:t>
      </w:r>
    </w:p>
    <w:bookmarkEnd w:id="117"/>
    <w:p>
      <w:pPr>
        <w:spacing w:after="0"/>
        <w:ind w:left="0"/>
        <w:jc w:val="both"/>
      </w:pPr>
      <w:bookmarkStart w:name="z149" w:id="118"/>
      <w:r>
        <w:rPr>
          <w:rFonts w:ascii="Times New Roman"/>
          <w:b w:val="false"/>
          <w:i w:val="false"/>
          <w:color w:val="000000"/>
          <w:sz w:val="28"/>
        </w:rPr>
        <w:t>
      Шахта _____________________________________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 "_____" ________________ 20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 "_____" ________________ 20 _____ года</w:t>
      </w:r>
    </w:p>
    <w:bookmarkStart w:name="z15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к ведению журнала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регистрируются результаты осмотра изолирующих перемычек, "рубашек", состояние засыпки провалов на поверхности и выемок от разрезов, образующихся при отработке пластов угля подземным и открытым способами, температура и состав газов на пластах угля, склонного к самовозгоранию, и на пожарных участках.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составом и температурой газов на участках с действующими пожарами, состояние изолирующих перемычек осуществляется участком вентиляции и техники безопасности (далее – ВТБ) шахты и работниками профессиональной аварийно-спасательной службы в области промышленной безопасности (далее – ПАСС ОПБ). Результаты анализа газов и осмотра перемычек заносятся в журнал.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перемычек, изолирующих участки с действующим пожаром, осуществляется ежесуточно, а в особых случаях, например, при активном подземном пожаре, при неисправности перемычек или резких колебаниях состава атмосферы за перемычками устанавливается техническим руководителем шахты по согласованию с ПАСС ОПБ.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перемычек, изолирующих выработанное пространство от действующих выработок, на пластах угля, склонного к самовозгоранию, производится не реже одного раза в месяц, а засыпки и рекультивации поверхности – один раз в квартал.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состава воздуха на участке с действующим пожаром производится работниками ПАСС ОПБ, место и время проверок, а также их число устанавливаются техническим руководителем шахты по согласованию с ПАСС ОПБ.</w:t>
      </w:r>
    </w:p>
    <w:bookmarkEnd w:id="124"/>
    <w:bookmarkStart w:name="z1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Осмотр перемычек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перемычек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воздуха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перемычки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перемычки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перемычки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ремонт необходимо произвести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воды из-за перемычки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за перемычкой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5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Регистрация перемычек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перемычки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перемычки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перемычки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перемычки (площадь в свету), квадратных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врубов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