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3cfc" w14:textId="f973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14 июня 2023 года № 220. Зарегистрирован в Министерстве юстиции Республики Казахстан 15 июня 2023 года № 32796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социальной защиты и занятости населения,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360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Типовые квалификационные характеристики должностей руководителей организаций социальной защиты и занятости населения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Начальник структурного подразделения (отдела, сектора, группы) организации социальной защиты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работой структурного подразделения (далее – подразделение);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планов работы, определяет конкретные направления деятельности работников подразделения;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ведет банк данных нуждающихся в социальной поддержке граждан;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необходимую документацию по оказанию комплекса услуг;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качества предоставляемых социальных услуг и соответствие их потребностям гражданам, нуждающимся в социальных услугах (далее – контингент);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организациями по оказанию услуг, в том числе медицинских, педагогических, психологических, социально-бытовых с учетом индивидуальных потребностей контингента;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принимает меры по заявлениям и предложениям контингента;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форм и методов оказания специальных социальных услуг;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работы и принимает меры по улучшению эффективности деятельности подразделения;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учебно-методической документации;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применяет передовой отечественный и зарубежный опыт по вопросам социальной работы;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взаимосвязи и эффективному сотрудничеству с организациями;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новейшие технологии в работе подразделения;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 и достоверность статистических сведений;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 о браке и семье);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- Социальный кодекс)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– Закон о языках);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возможностями" (далее – Закон о социальной и медико-педагогической коррекционной поддержке детей с ограниченными возможностями);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(далее – Закон о правах ребенка);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о противодействии коррупции); 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 обслуживания детей, детей с инвалидностью, престарелых и лиц с инвалидностью;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социологии, психопатологии, психо-социальные аспекты помощи детям, лицам пенсионного возраста и лицам с инвалидностью;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психопрофилактики;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по оказанию социальных услуг;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воспитательной и социальной работы;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сбора и анализа информации;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экстремальных ситуаций;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пожарной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за № 26867) (далее – Правила пожарной безопасности).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(социальное, экономическое, юридическое, педагогическое, медицинское) и стаж работы на должностях в организациях социальной защиты населения или соответствующего профиля не менее 3 лет.</w:t>
      </w:r>
    </w:p>
    <w:bookmarkEnd w:id="38"/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Директор Центра социальной адаптации для лиц, не имеющих определенного места жительства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деятельностью Центра социальной адаптации для лиц, не имеющих определенного места жительства (далее – Центр);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учету лиц, нуждающихся в социальной адаптации (далее – контингент);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консультативной помощи населению и лицам, не имеющим определенного места жительства по вопросам адаптации;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и оказывает содействие в восстановлении документов, трудоустройстве и в поисках временного и постоянного местожительства обслуживаемого контингента;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финансово-хозяйственной деятельностью и принимает меры по расширению и развитию хозяйственной самостоятельности Центра, его материально-технической базы, обеспечивает рациональное использование выделяемых бюджетных средств, а также средств, поступающих из источников финансирования, не противоречащих законодательству;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режим работы Центра по согласованию с местным уполномоченным органом в области социальной защиты населения;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Центра квалифицированными кадрами, повышению их квалификации, созданию безопасных и благоприятных условий труда;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и расторгает трудовые договоры с работниками;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трудовой распорядок и дисциплину труда;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сотрудников;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прием, сохранность и распределение гуманитарной помощи среди лиц, обслуживаемых Центром;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планов финансово-хозяйственной деятельности Центра, заключению и выполнению хозяйственных договоров;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и представляет интересы Центра в государственных органах и организациях;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в банке текущие счета Центра;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 и достоверность статистических сведений;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 о здоровье народа и системе здравоохранения);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Уголовный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– Закон о государственных закупках);</w:t>
      </w:r>
    </w:p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социальной работы, психологии, социологии, профпатологии, профессиональной ориентации;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среде, профиль, специализацию и особенности Центра;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методологию профессионального обучения и переобучения, трудовой терапии и терапии занятостью;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 по социальной адаптации;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хозяйственно-финансовой деятельности;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управления персоналом организации;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учета и финансового анализа;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квалификации: высшее (или послевузовское) образование, стаж работы в системе социальной защиты не менее 3 лет или на руководящих должностях в соответствующем профилю организации виде экономической деятельности не менее 5 лет.</w:t>
      </w:r>
    </w:p>
    <w:bookmarkEnd w:id="66"/>
    <w:bookmarkStart w:name="z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Директор карьерного центра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и методическое руководство карьерным центром (далее – Центр);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профессиональной ориентации лиц из числа самостоятельно занятого, безработного и малообеспеченного населения и обеспечивает ее качественное проведение;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консультативной помощи населению;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адаптационных услуг и психологической поддержки потенциальным участникам активных мер содействия занятости;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организует работу по разработке мероприятий по: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активных мер содействия занятости;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содействию в трудоустройстве обратившихся лиц;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профессиональному обучению;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добровольному переселению, предоставлению мер государственной социальной поддержки самостоятельно занятым, безработным и малообеспеченным гражданам;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проведению научных исследований в области регулирования занятости, анализа существующего рынка труда, разработке предложений по перспективам его развития, профессиональной ориентации и психологической поддержке населения;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внедрению автоматизированных информационных систем в сфере занятости населения, формированию банка данных фиксированного рынка труда;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и обобщение передового опыта по вопросам занятости населения;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местными исполнительными органами, работодателями, организациями в целях обеспечения занятости населения;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перечень профессий (специальностей) для организации профессионального обучения с учетом потребности на рынке труда;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 каждом конкретном случае наиболее целесообразную форму и место проведения профессионального обучения;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Центра;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финансово-хозяйственной деятельностью и принимает меры по расширению и развитию хозяйственной самостоятельности Центра, его материально-технической базы, обеспечивает рациональное использование выделяемых бюджетных средств, а также средств, поступающих из источников финансирования, в том числе спонсорская, благотворительная помощь;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планов финансово-хозяйственной и производственной деятельности Центра, заключение и выполнение договоров;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созданию безопасных и благоприятных условий для их труда;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укреплению трудовой и производственной дисциплины, по повышению квалификации работников Центра;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рассмотрение обращений физических и юридических лиц и принятие по ним решений;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своевременный учет и отчетность;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(далее – Закон о миграции населения);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о разрешениях и уведомлениях);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хозяйственную инфраструктуру;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демографическую ситуацию;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социально-экономического развития региона (района, города);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и структурных изменений организаций региона (района, города);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и направления развития рынка труда;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финансово-хозяйственной деятельности;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законодательства;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трудовых и коллективных договоров;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экономики;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 высшее (или послевузовское) образование (социальное, экономическое, юридическое) и стаж работы в системе социальной защиты или занятости населения не менее 3 лет или на руководящих должностях в сферах деятельности не менее 2 лет.</w:t>
      </w:r>
    </w:p>
    <w:bookmarkEnd w:id="104"/>
    <w:bookmarkStart w:name="z13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Директор центра трудовой мобильности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Должностные обязанности: 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и методическое руководство центром трудовой мобильности (далее – Центр);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профессиональной ориентации лиц из числа самостоятельно занятого, безработного и малообеспеченного населения и обеспечивает ее качественное проведение;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консультативной помощи населению;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адаптационных услуг и психологической поддержки потенциальным участникам активных мер содействия занятости;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анализирует, прогнозирует спрос и предложение рабочей силы, информирует население, местные исполнительные органы и Центр развития трудовых ресурсов о состоянии рынка труда области, городов республиканского значения и столицы;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 области, города республиканского значения, столицы;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организует работу по разработке мероприятий по: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активных мер содействия занятости;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содействию в трудоустройстве обратившихся лиц;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профессиональному обучению; 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добровольному переселению, предоставлению мер государственной социальной поддержки самостоятельно занятым, безработным и малообеспеченным гражданам; 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проведению научных исследований в области регулирования занятости, анализа существующего рынка труда, разработке предложений по перспективам его развития, профессиональной ориентации и психологической поддержке населения;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внедрению автоматизированных информационных систем в сфере занятости населения, формированию банка данных фиксированного рынка труда;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и обобщение передового опыта по вопросам занятости населения;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местными исполнительными органами, работодателями, организациями в целях обеспечения занятости населения;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перечень профессий (специальностей) для организации профессионального обучения с учетом потребности на рынке труда;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 каждом конкретном случае наиболее целесообразную форму и место проведения профессионального обучения;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Центра;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финансово-хозяйственной деятельностью и принимает меры по расширению и развитию хозяйственной самостоятельности Центра, его материально-технической базы, обеспечивает рациональное использование выделяемых бюджетных средств, а также средств, поступающих из источников финансирования, в том числе спонсорская, благотворительная помощь;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планов финансово-хозяйственной и производственной деятельности Центра, заключение и выполнение договоров;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созданию безопасных и благоприятных условий для их труда;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укреплению трудовой и производственной дисциплины, по повышению квалификации работников Центра;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рассмотрение обращений физических и юридических лиц и принятие по ним решений;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своевременный учет и отчетность;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безопасности.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организации;</w:t>
      </w:r>
    </w:p>
    <w:bookmarkEnd w:id="133"/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хозяйственную инфраструктуру;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демографическую ситуацию;</w:t>
      </w:r>
    </w:p>
    <w:bookmarkEnd w:id="135"/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социально-экономического развития региона (района, города);</w:t>
      </w:r>
    </w:p>
    <w:bookmarkEnd w:id="136"/>
    <w:bookmarkStart w:name="z1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и структурных изменений организаций региона (района, города);</w:t>
      </w:r>
    </w:p>
    <w:bookmarkEnd w:id="137"/>
    <w:bookmarkStart w:name="z1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и направления развития рынка труда;</w:t>
      </w:r>
    </w:p>
    <w:bookmarkEnd w:id="138"/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финансово-хозяйственной деятельности;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законодательства;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трудовых и коллективных договоров;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экономики;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3"/>
    <w:bookmarkStart w:name="z1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 высшее (или послевузовское) образование (социальное, экономическое, юридическое) и стаж работы в системе социальной защиты или занятости населения не менее 3 лет или на руководящих должностях в сферах деятельности не менее 2 лет.</w:t>
      </w:r>
    </w:p>
    <w:bookmarkEnd w:id="144"/>
    <w:bookmarkStart w:name="z18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структурного подразделения (отдела, сектора) карьерного центра</w:t>
      </w:r>
    </w:p>
    <w:bookmarkEnd w:id="145"/>
    <w:bookmarkStart w:name="z1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146"/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структурного подразделения (отдела, сектора) карьерного центра (далее – подразделение) и обеспечивает положительные результаты его работы;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контролирует разработку перспективных и текущих планов подразделения, подготовку предложений в мероприятия по реализации активных мер содействия занятости с учетом различных групп и категорий населения и содействует их реализации;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обобщает отечественный и зарубежный опыт работы по обеспечению занятости населения;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работодателями по вопросам трудоустройства лиц, ищущих работу, самостоятельно занятых, безработных и малообеспеченных;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трудоустройстве отдельных категорий граждан, для которых устанавливаются квоты для трудоустройства в соответствии с законодательством в области занятости населения;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формированию базы данных текущих вакансий и прогнозируемых рабочих мест в районе (городе), банка данных специалистов из числа обратившихся граждан и незанятого населения;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мероприятий, направленных на совершенствование форм и методов работы с работодателями, самостоятельно занятым, безработным, малообеспеченным и незанятым населением по вопросам содействия в трудоустройстве;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мероприятиях, проводимых уполномоченным органом, организациями по проблемам занятости населения;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информационно-разъяснительной работы среди населения и работодателей по вопросам законодательства в области занятости населения;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 установленном порядке письма, жалобы и обращения граждан в пределах своей компетенции;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прогнозирование регионального рынка труда, участвует в разработке мероприятий по реализации программ занятости, исходя из программ развития региона (района, города) и организует их выполнение;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необходимой достоверной отчетности;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миграции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гражданского законодательства; 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структурного подразделения;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функции автоматизированных информационных систем в сфере занятости; 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хозяйственную инфраструктуру, демографическую ситуацию, специфику социально-экономического развития региона (города, района);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развития и структурные изменения организаций региона (города, района); 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тенденции и направления развития регионального рынка труда; 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мероприятий по активным мерам содействия занятости; 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эффективности мероприятий по активным мерам содействия занятости; 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финансово-хозяйственной деятельности организации; основы экономики, права; </w:t>
      </w:r>
    </w:p>
    <w:bookmarkEnd w:id="169"/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0"/>
    <w:bookmarkStart w:name="z2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 высшее (или послевузовское) образование (социальное, экономическое, юридическое) и стаж работы на должностях в организациях социальной защиты населения или соответствующего профиля не менее 1 года.</w:t>
      </w:r>
    </w:p>
    <w:bookmarkEnd w:id="171"/>
    <w:bookmarkStart w:name="z21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структурного подразделения (отдела, сектора) центра трудовой мобильности: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обязанности:</w:t>
      </w:r>
    </w:p>
    <w:bookmarkEnd w:id="173"/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структурного подразделения (отдела, сектора) центра трудовой мобильности (далее – подразделение) и обеспечивает положительные результаты его работы;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контролирует разработку перспективных и текущих планов подразделения, подготовку предложений в мероприятия по реализации активных мер содействия занятости с учетом различных групп и категорий населения и содействует их реализации;</w:t>
      </w:r>
    </w:p>
    <w:bookmarkEnd w:id="175"/>
    <w:bookmarkStart w:name="z2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обобщает отечественный и зарубежный опыт работы по обеспечению занятости населения;</w:t>
      </w:r>
    </w:p>
    <w:bookmarkEnd w:id="176"/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формированию базы данных текущих вакансий и прогнозируемых рабочих мест в районе (городе), банка данных специалистов из числа обратившихся граждан и незанятого населения;</w:t>
      </w:r>
    </w:p>
    <w:bookmarkEnd w:id="177"/>
    <w:bookmarkStart w:name="z2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мероприятий, направленных на совершенствование форм и методов работы с работодателями, самостоятельно занятым, безработным, малообеспеченным и незанятым населением по вопросам содействия в трудоустройстве;</w:t>
      </w:r>
    </w:p>
    <w:bookmarkEnd w:id="178"/>
    <w:bookmarkStart w:name="z22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мероприятиях, проводимых уполномоченным органом, организациями по проблемам занятости населения;</w:t>
      </w:r>
    </w:p>
    <w:bookmarkEnd w:id="179"/>
    <w:bookmarkStart w:name="z22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информационно-разъяснительной работы среди населения и работодателей по вопросам законодательства в области занятости населения;</w:t>
      </w:r>
    </w:p>
    <w:bookmarkEnd w:id="180"/>
    <w:bookmarkStart w:name="z22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 установленном порядке письма, жалобы и обращения граждан в пределах своей компетенции;</w:t>
      </w:r>
    </w:p>
    <w:bookmarkEnd w:id="181"/>
    <w:bookmarkStart w:name="z2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прогнозирование регионального рынка труда, участвует в разработке мероприятий по реализации программ занятости, исходя из программ развития региона (района, города) и организует их выполнение;</w:t>
      </w:r>
    </w:p>
    <w:bookmarkEnd w:id="182"/>
    <w:bookmarkStart w:name="z2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необходимой достоверной отчетности;</w:t>
      </w:r>
    </w:p>
    <w:bookmarkEnd w:id="183"/>
    <w:bookmarkStart w:name="z2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184"/>
    <w:bookmarkStart w:name="z2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миграции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23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гражданского законодательства;</w:t>
      </w:r>
    </w:p>
    <w:bookmarkEnd w:id="186"/>
    <w:bookmarkStart w:name="z24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структурного подразделения;</w:t>
      </w:r>
    </w:p>
    <w:bookmarkEnd w:id="187"/>
    <w:bookmarkStart w:name="z24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функции автоматизированных информационных систем в сфере занятости;</w:t>
      </w:r>
    </w:p>
    <w:bookmarkEnd w:id="188"/>
    <w:bookmarkStart w:name="z24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хозяйственную инфраструктуру, демографическую ситуацию, специфику социально-экономического развития региона (города, района);</w:t>
      </w:r>
    </w:p>
    <w:bookmarkEnd w:id="189"/>
    <w:bookmarkStart w:name="z24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и структурные изменения организаций региона (города, района);</w:t>
      </w:r>
    </w:p>
    <w:bookmarkEnd w:id="190"/>
    <w:bookmarkStart w:name="z24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и направления развития регионального рынка труда;</w:t>
      </w:r>
    </w:p>
    <w:bookmarkEnd w:id="191"/>
    <w:bookmarkStart w:name="z24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мероприятий по активным мерам содействия занятости;</w:t>
      </w:r>
    </w:p>
    <w:bookmarkEnd w:id="192"/>
    <w:bookmarkStart w:name="z2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эффективности мероприятий по активным мерам содействия занятости;</w:t>
      </w:r>
    </w:p>
    <w:bookmarkEnd w:id="193"/>
    <w:bookmarkStart w:name="z2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финансово-хозяйственной деятельности организации; основы экономики, права; </w:t>
      </w:r>
    </w:p>
    <w:bookmarkEnd w:id="194"/>
    <w:bookmarkStart w:name="z2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5"/>
    <w:bookmarkStart w:name="z2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 высшее (или послевузовское) образование (социальное, экономическое, юридическое) и стаж работы на должностях в организациях социальной защиты населения или соответствующего профиля не менее 1 года.</w:t>
      </w:r>
    </w:p>
    <w:bookmarkEnd w:id="196"/>
    <w:bookmarkStart w:name="z25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Заместитель директора по социальной работе центра организации оказание специальных социальных услуг (организации)</w:t>
      </w:r>
    </w:p>
    <w:bookmarkEnd w:id="197"/>
    <w:bookmarkStart w:name="z25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198"/>
    <w:bookmarkStart w:name="z25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обязанности под общим руководством первого руководителя центра организации оказание специальных социальных услуг (далее – ЦОССУ) и во взаимодействии с руководителями подразделений и служб организации;</w:t>
      </w:r>
    </w:p>
    <w:bookmarkEnd w:id="199"/>
    <w:bookmarkStart w:name="z25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ЦООСУ по оказанию специальных социальных услуг престарелым и лицам с инвалидностью, в том числе детям с инвалидностью (далее – подопечные);</w:t>
      </w:r>
    </w:p>
    <w:bookmarkEnd w:id="200"/>
    <w:bookmarkStart w:name="z2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основных задач и функций, предусмотренных стандартами оказания специальных социальных услуг в области социальной защиты населения;</w:t>
      </w:r>
    </w:p>
    <w:bookmarkEnd w:id="201"/>
    <w:bookmarkStart w:name="z2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созданию подопечным условий для поддержания родственных связей;</w:t>
      </w:r>
    </w:p>
    <w:bookmarkEnd w:id="202"/>
    <w:bookmarkStart w:name="z2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персонала, оказывающего специальные социальные услуги подопечным с учетом их индивидуальных потребностей;</w:t>
      </w:r>
    </w:p>
    <w:bookmarkEnd w:id="203"/>
    <w:bookmarkStart w:name="z2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на практике отечественный и зарубежный опыт социальной работы;</w:t>
      </w:r>
    </w:p>
    <w:bookmarkEnd w:id="204"/>
    <w:bookmarkStart w:name="z2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новые формы и методы работы по социальному обслуживанию подопечных, вносит предложения по приобретению современных технических средств реабилитации и ухода за подопечными;</w:t>
      </w:r>
    </w:p>
    <w:bookmarkEnd w:id="205"/>
    <w:bookmarkStart w:name="z2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общественностью, координирует работу с законными представителями (родителями, опекунами);</w:t>
      </w:r>
    </w:p>
    <w:bookmarkEnd w:id="206"/>
    <w:bookmarkStart w:name="z2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подбору, расстановке и перемещению кадров;</w:t>
      </w:r>
    </w:p>
    <w:bookmarkEnd w:id="207"/>
    <w:bookmarkStart w:name="z2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безопасных и благоприятных условий для жизни и здоровья персонала и подопечных, поддержанию благоприятной морально-психологической атмосферы в коллективе;</w:t>
      </w:r>
    </w:p>
    <w:bookmarkEnd w:id="208"/>
    <w:bookmarkStart w:name="z26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укреплению трудовой и производственной дисциплины, соблюдению санитарно-эпидемиологических норм, требований пожарной безопасности, охране труда и техники безопасности;</w:t>
      </w:r>
    </w:p>
    <w:bookmarkEnd w:id="209"/>
    <w:bookmarkStart w:name="z2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отчетности, достоверность статистических сведений.</w:t>
      </w:r>
    </w:p>
    <w:bookmarkEnd w:id="210"/>
    <w:bookmarkStart w:name="z2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 браке и семье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2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методику социальной работы;</w:t>
      </w:r>
    </w:p>
    <w:bookmarkEnd w:id="212"/>
    <w:bookmarkStart w:name="z2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и особенности организации; основы социальной работы, психологии, педагогики, геронтологии;</w:t>
      </w:r>
    </w:p>
    <w:bookmarkEnd w:id="213"/>
    <w:bookmarkStart w:name="z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проведения медицинской, социальной и профессиональной реабилитации;</w:t>
      </w:r>
    </w:p>
    <w:bookmarkEnd w:id="214"/>
    <w:bookmarkStart w:name="z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управления персоналом организации; передовой отечественный и зарубежный опыт по оказанию специальных социальных услуг;</w:t>
      </w:r>
    </w:p>
    <w:bookmarkEnd w:id="215"/>
    <w:bookmarkStart w:name="z2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6"/>
    <w:bookmarkStart w:name="z27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 высшее (или послевузовское) образование (социальное, медицинское, педагогическое) и стаж работы в системе социальной защиты не менее 3 лет или на руководящих должностях в соответствующем профилю организации виде деятельности не менее 5 лет.</w:t>
      </w:r>
    </w:p>
    <w:bookmarkEnd w:id="217"/>
    <w:bookmarkStart w:name="z27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Заместитель директора по административно-хозяйственной работе центра оказания специальных социальных услуг (организации))</w:t>
      </w:r>
    </w:p>
    <w:bookmarkEnd w:id="218"/>
    <w:bookmarkStart w:name="z2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219"/>
    <w:bookmarkStart w:name="z2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первого руководителя организации и во взаимодействии с руководителями подразделений и служб по вопросам снабжения и обслуживания центра оказания специальных социальных услуг (далее – ЦОССУ);</w:t>
      </w:r>
    </w:p>
    <w:bookmarkEnd w:id="220"/>
    <w:bookmarkStart w:name="z2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своевременному заключению хозяйственных договоров, осуществляет контроль за их выполнением;</w:t>
      </w:r>
    </w:p>
    <w:bookmarkEnd w:id="221"/>
    <w:bookmarkStart w:name="z2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перспективных и текущих планов по техническому перевооружению и реконструкции зданий и сооружений организации;</w:t>
      </w:r>
    </w:p>
    <w:bookmarkEnd w:id="222"/>
    <w:bookmarkStart w:name="z2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организации новым технологическим оборудованием;</w:t>
      </w:r>
    </w:p>
    <w:bookmarkEnd w:id="223"/>
    <w:bookmarkStart w:name="z2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территории;</w:t>
      </w:r>
    </w:p>
    <w:bookmarkEnd w:id="224"/>
    <w:bookmarkStart w:name="z2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обслуживающего персонала;</w:t>
      </w:r>
    </w:p>
    <w:bookmarkEnd w:id="225"/>
    <w:bookmarkStart w:name="z2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ЦОССУ канцелярскими принадлежностями и предметами хозяйственного обихода;</w:t>
      </w:r>
    </w:p>
    <w:bookmarkEnd w:id="226"/>
    <w:bookmarkStart w:name="z2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наличием и исправностью противопожарных средств, состоянием помещений, оборудования и инвентаря, обеспечивает их своевременный ремонт;</w:t>
      </w:r>
    </w:p>
    <w:bookmarkEnd w:id="227"/>
    <w:bookmarkStart w:name="z2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работой персонала по обслуживанию и эксплуатации зданий и сооружений, инженерных коммуникаций, тепло и электроснабжению;</w:t>
      </w:r>
    </w:p>
    <w:bookmarkEnd w:id="228"/>
    <w:bookmarkStart w:name="z2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санитарно-эпидемиологических норм, требований пожарной безопасности, охрану труда и техники безопасности;</w:t>
      </w:r>
    </w:p>
    <w:bookmarkEnd w:id="229"/>
    <w:bookmarkStart w:name="z2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 и их достоверность.</w:t>
      </w:r>
    </w:p>
    <w:bookmarkEnd w:id="230"/>
    <w:bookmarkStart w:name="z2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закупках;</w:t>
      </w:r>
    </w:p>
    <w:bookmarkStart w:name="z30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ценообразования; </w:t>
      </w:r>
    </w:p>
    <w:bookmarkEnd w:id="232"/>
    <w:bookmarkStart w:name="z30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расчетов за оказанные услуги и выполненные работы; </w:t>
      </w:r>
    </w:p>
    <w:bookmarkEnd w:id="233"/>
    <w:bookmarkStart w:name="z30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финансово-хозяйственной деятельности; </w:t>
      </w:r>
    </w:p>
    <w:bookmarkEnd w:id="234"/>
    <w:bookmarkStart w:name="z30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заключения договоров; </w:t>
      </w:r>
    </w:p>
    <w:bookmarkEnd w:id="235"/>
    <w:bookmarkStart w:name="z30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управления, экономики, гражданского права;</w:t>
      </w:r>
    </w:p>
    <w:bookmarkEnd w:id="236"/>
    <w:bookmarkStart w:name="z30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237"/>
    <w:bookmarkStart w:name="z30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38"/>
    <w:bookmarkStart w:name="z30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 высшее (или послевузовское) образование и стаж работы в сфере хозяйственного обслуживания не менее 1 года.</w:t>
      </w:r>
    </w:p>
    <w:bookmarkEnd w:id="239"/>
    <w:bookmarkStart w:name="z30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Заведующий медицинским отделением центра оказания специальных социальных услуг</w:t>
      </w:r>
    </w:p>
    <w:bookmarkEnd w:id="240"/>
    <w:bookmarkStart w:name="z30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241"/>
    <w:bookmarkStart w:name="z3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медицинским отделением центра оказания специальных социальных услуг (далее – отделение), консультативную помощь врачам по диагностике и лечению, систематический контроль за качеством оказанных медицинских услуг;</w:t>
      </w:r>
    </w:p>
    <w:bookmarkEnd w:id="242"/>
    <w:bookmarkStart w:name="z3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отделения по оказанию своевременной и качественной медицинской помощи престарелым и лицам с инвалидностью, в том числе детям с инвалидностью (далее – подопечные);</w:t>
      </w:r>
    </w:p>
    <w:bookmarkEnd w:id="243"/>
    <w:bookmarkStart w:name="z3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рациональную эксплуатацию медицинской техники, рациональную расстановку и организацию труда медицинских кадров, внедрение новых и совершенствование существующих форм и методов лечения заболеваний, ведение и представление учетно-отчетной документации, соблюдение медицинской этики, правил внутреннего трудового распорядка, безопасности и охраны труда пожарной безопасности и санитарно-эпидемиологических правил и норм;</w:t>
      </w:r>
    </w:p>
    <w:bookmarkEnd w:id="244"/>
    <w:bookmarkStart w:name="z3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отделения лекарственными средствами и изделиями медицинского назначения;</w:t>
      </w:r>
    </w:p>
    <w:bookmarkEnd w:id="245"/>
    <w:bookmarkStart w:name="z3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медицинских работников;</w:t>
      </w:r>
    </w:p>
    <w:bookmarkEnd w:id="246"/>
    <w:bookmarkStart w:name="z3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создании условий для повышения квалификации медицинских работников отделения, способствует рациональному использованию и развитию их профессиональных знаний и опыта, а также условий труда, безопасных и благоприятных для жизни и здоровья, формированию благоприятной психологической атмосферы в коллективе;</w:t>
      </w:r>
    </w:p>
    <w:bookmarkEnd w:id="247"/>
    <w:bookmarkStart w:name="z3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в подразделение новые инновационные технологии для диагностики и лечения больных.</w:t>
      </w:r>
    </w:p>
    <w:bookmarkEnd w:id="248"/>
    <w:bookmarkStart w:name="z3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3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социальной гигиены;</w:t>
      </w:r>
    </w:p>
    <w:bookmarkEnd w:id="250"/>
    <w:bookmarkStart w:name="z3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принципы и основные методы клинической, инструментальной и лабораторной диагностики;</w:t>
      </w:r>
    </w:p>
    <w:bookmarkEnd w:id="251"/>
    <w:bookmarkStart w:name="z3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лечебно-профилактической, скорой медицинской помощи, лекарственного обеспечения населения;</w:t>
      </w:r>
    </w:p>
    <w:bookmarkEnd w:id="252"/>
    <w:bookmarkStart w:name="z3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статистику здоровья населения;</w:t>
      </w:r>
    </w:p>
    <w:bookmarkEnd w:id="253"/>
    <w:bookmarkStart w:name="z3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и показатели здравоохранения;</w:t>
      </w:r>
    </w:p>
    <w:bookmarkEnd w:id="254"/>
    <w:bookmarkStart w:name="z3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достижения отечественной и зарубежной медицины в области лечения и диагностики.</w:t>
      </w:r>
    </w:p>
    <w:bookmarkEnd w:id="255"/>
    <w:bookmarkStart w:name="z3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 высшее (или послевузовское) медицинское образование, желательно первая/высшая квалификационная категория по специальности.</w:t>
      </w:r>
    </w:p>
    <w:bookmarkEnd w:id="256"/>
    <w:bookmarkStart w:name="z33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Директор центра оказания специальных социальных услуг</w:t>
      </w:r>
    </w:p>
    <w:bookmarkEnd w:id="257"/>
    <w:bookmarkStart w:name="z33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Должностные обязанности: </w:t>
      </w:r>
    </w:p>
    <w:bookmarkEnd w:id="258"/>
    <w:bookmarkStart w:name="z33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хозяйственной и финансово-экономической деятельностью, обеспечивает сохранность и эффективное использование имущества центра оказания специальных социальных услуг (далее – ЦОССУ);</w:t>
      </w:r>
    </w:p>
    <w:bookmarkEnd w:id="259"/>
    <w:bookmarkStart w:name="z33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структуру управления организацией, штатное расписание;</w:t>
      </w:r>
    </w:p>
    <w:bookmarkEnd w:id="260"/>
    <w:bookmarkStart w:name="z33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подразделений ЦООСУ по социально-бытовому, медицинскому, культурному обслуживанию, учебно-воспитательной работе с детьми с инвалидностью, престарелыми и лицами с инвалидностью (далее – опекаемые);</w:t>
      </w:r>
    </w:p>
    <w:bookmarkEnd w:id="261"/>
    <w:bookmarkStart w:name="z33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ЦООСУ;</w:t>
      </w:r>
    </w:p>
    <w:bookmarkEnd w:id="262"/>
    <w:bookmarkStart w:name="z33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рабочие оздоровительные, учебные профилактические планы и программы;</w:t>
      </w:r>
    </w:p>
    <w:bookmarkEnd w:id="263"/>
    <w:bookmarkStart w:name="z3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проживающих детей, престарелых и лиц с инвалидностью, нуждающихся в уходе, бытовом и медицинском обслуживании, социально-трудовой адаптации и реабилитации, принимает меры по созданию им условий для поддержания родственных связей;</w:t>
      </w:r>
    </w:p>
    <w:bookmarkEnd w:id="264"/>
    <w:bookmarkStart w:name="z34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техническими вспомогательными (компенсаторными) и специальными средствами передвижения нуждающихся в них детей, престарелых и лиц с инвалидностью;</w:t>
      </w:r>
    </w:p>
    <w:bookmarkEnd w:id="265"/>
    <w:bookmarkStart w:name="z34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государственный социальный заказ;</w:t>
      </w:r>
    </w:p>
    <w:bookmarkEnd w:id="266"/>
    <w:bookmarkStart w:name="z34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выделяемых бюджетных средств, а также средств, поступающих из источников финансирования, не противоречащих законодательству;</w:t>
      </w:r>
    </w:p>
    <w:bookmarkEnd w:id="267"/>
    <w:bookmarkStart w:name="z34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мероприятия по привлечению внебюджетных средств для улучшения обслуживания опекаемых;</w:t>
      </w:r>
    </w:p>
    <w:bookmarkEnd w:id="268"/>
    <w:bookmarkStart w:name="z34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на практике отечественный и зарубежный опыт социальной работы;</w:t>
      </w:r>
    </w:p>
    <w:bookmarkEnd w:id="269"/>
    <w:bookmarkStart w:name="z34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новые формы и методы работы по социальному обслуживанию опекаемых, обеспечивает оснащение ЦОССУ современными техническими средствами реабилитации и ухода за опекаемыми;</w:t>
      </w:r>
    </w:p>
    <w:bookmarkEnd w:id="270"/>
    <w:bookmarkStart w:name="z34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законными представителями (родителями, опекунами);</w:t>
      </w:r>
    </w:p>
    <w:bookmarkEnd w:id="271"/>
    <w:bookmarkStart w:name="z34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подбор, прием и расстановку кадров, определяет должностные обязанности сотрудников;</w:t>
      </w:r>
    </w:p>
    <w:bookmarkEnd w:id="272"/>
    <w:bookmarkStart w:name="z34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повышению квалификации кадров, созданию безопасных и благоприятных условий для жизни и здоровья условий труда, поддержанию благоприятной морально-психологической атмосферы в коллективе;</w:t>
      </w:r>
    </w:p>
    <w:bookmarkEnd w:id="273"/>
    <w:bookmarkStart w:name="z35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укреплению трудовой и производственной дисциплины, аттестации работников;</w:t>
      </w:r>
    </w:p>
    <w:bookmarkEnd w:id="274"/>
    <w:bookmarkStart w:name="z35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и представляет интересы ЦОССУ в суде, государственных органах и организациях;</w:t>
      </w:r>
    </w:p>
    <w:bookmarkEnd w:id="275"/>
    <w:bookmarkStart w:name="z35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сотрудников;</w:t>
      </w:r>
    </w:p>
    <w:bookmarkEnd w:id="276"/>
    <w:bookmarkStart w:name="z35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прием, сохранность и распределение гуманитарной помощи среди опекаемых;</w:t>
      </w:r>
    </w:p>
    <w:bookmarkEnd w:id="277"/>
    <w:bookmarkStart w:name="z35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договоры, выдает доверенности, обеспечивает представление необходимой отчетности, достоверность статистических сведений;</w:t>
      </w:r>
    </w:p>
    <w:bookmarkEnd w:id="278"/>
    <w:bookmarkStart w:name="z35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закупках;</w:t>
      </w:r>
    </w:p>
    <w:bookmarkStart w:name="z3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методику социальной работы;</w:t>
      </w:r>
    </w:p>
    <w:bookmarkEnd w:id="280"/>
    <w:bookmarkStart w:name="z3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и особенности организации;</w:t>
      </w:r>
    </w:p>
    <w:bookmarkEnd w:id="281"/>
    <w:bookmarkStart w:name="z36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современной психолого-педагогической науки и практики;</w:t>
      </w:r>
    </w:p>
    <w:bookmarkEnd w:id="282"/>
    <w:bookmarkStart w:name="z3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социологии, психологии педагогики, психопрофилактики, этики, геронтологии;</w:t>
      </w:r>
    </w:p>
    <w:bookmarkEnd w:id="283"/>
    <w:bookmarkStart w:name="z37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воспитательной и социальной работы;</w:t>
      </w:r>
    </w:p>
    <w:bookmarkEnd w:id="284"/>
    <w:bookmarkStart w:name="z37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проведения медицинской, социальной и профессиональной реабилитации;</w:t>
      </w:r>
    </w:p>
    <w:bookmarkEnd w:id="285"/>
    <w:bookmarkStart w:name="z37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методологические принципы социальной работы;</w:t>
      </w:r>
    </w:p>
    <w:bookmarkEnd w:id="286"/>
    <w:bookmarkStart w:name="z3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хозяйственно-финансовой деятельности;</w:t>
      </w:r>
    </w:p>
    <w:bookmarkEnd w:id="287"/>
    <w:bookmarkStart w:name="z3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и бюджетного законодательства;</w:t>
      </w:r>
    </w:p>
    <w:bookmarkEnd w:id="288"/>
    <w:bookmarkStart w:name="z3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управления персоналом;</w:t>
      </w:r>
    </w:p>
    <w:bookmarkEnd w:id="289"/>
    <w:bookmarkStart w:name="z37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статистического и методологического анализа;</w:t>
      </w:r>
    </w:p>
    <w:bookmarkEnd w:id="290"/>
    <w:bookmarkStart w:name="z37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91"/>
    <w:bookmarkStart w:name="z3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</w:t>
      </w:r>
    </w:p>
    <w:bookmarkEnd w:id="292"/>
    <w:bookmarkStart w:name="z37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(социальное, педагогическое, медицинское, юридическое, экономическое) образование и стаж работы в системе социальной защиты (в организациях всех форм собственности) не менее 3 лет или на руководящих должностях в соответствующем профилю организации виде экономической деятельности не менее 5 лет или на руководящих должностях в неправительственных (негосударственных) организациях сферы здравоохранения, образования, культуры и спорта не менее 5 лет.</w:t>
      </w:r>
    </w:p>
    <w:bookmarkEnd w:id="293"/>
    <w:bookmarkStart w:name="z38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Заместитель директора по медицинской работе центра оказания специальных социальных услуг</w:t>
      </w:r>
    </w:p>
    <w:bookmarkEnd w:id="294"/>
    <w:bookmarkStart w:name="z3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Должностные обязанности: </w:t>
      </w:r>
    </w:p>
    <w:bookmarkEnd w:id="295"/>
    <w:bookmarkStart w:name="z38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медицинской деятельностью центра оказания специальных социальных услуг (далее – ЦОССУ);</w:t>
      </w:r>
    </w:p>
    <w:bookmarkEnd w:id="296"/>
    <w:bookmarkStart w:name="z38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имущества;</w:t>
      </w:r>
    </w:p>
    <w:bookmarkEnd w:id="297"/>
    <w:bookmarkStart w:name="z38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первого руководителя ЦООСУ и во взаимодействии с руководителями подразделений и служб организации;</w:t>
      </w:r>
    </w:p>
    <w:bookmarkEnd w:id="298"/>
    <w:bookmarkStart w:name="z38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своевременной и квалифицированной медицинской помощи престарелым и лицам с инвалидностью, в том числе детям с инвалидностью (далее – подопечным);</w:t>
      </w:r>
    </w:p>
    <w:bookmarkEnd w:id="299"/>
    <w:bookmarkStart w:name="z38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организационную работу по планированию лечебно-диагностической деятельности организации; </w:t>
      </w:r>
    </w:p>
    <w:bookmarkEnd w:id="300"/>
    <w:bookmarkStart w:name="z3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лечебной деятельности; </w:t>
      </w:r>
    </w:p>
    <w:bookmarkEnd w:id="301"/>
    <w:bookmarkStart w:name="z3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оказанных социально-медицинских услуг;</w:t>
      </w:r>
    </w:p>
    <w:bookmarkEnd w:id="302"/>
    <w:bookmarkStart w:name="z3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обеспечивает проведение мероприятий по санитарно-гигиеническому воспитанию подопечных;</w:t>
      </w:r>
    </w:p>
    <w:bookmarkEnd w:id="303"/>
    <w:bookmarkStart w:name="z39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вопросу обеспечения ЦОССУ лекарственными средствами и изделиями медицинского назначения, специальным оборудованием;</w:t>
      </w:r>
    </w:p>
    <w:bookmarkEnd w:id="304"/>
    <w:bookmarkStart w:name="z3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технической эксплуатацией медицинских приборов и оборудования;</w:t>
      </w:r>
    </w:p>
    <w:bookmarkEnd w:id="305"/>
    <w:bookmarkStart w:name="z3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рациональной расстановке и организации труда медицинских кадров, развитие их профессиональных знаний и опыта;</w:t>
      </w:r>
    </w:p>
    <w:bookmarkEnd w:id="306"/>
    <w:bookmarkStart w:name="z3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безопасных и благоприятных условий труда для жизни и здоровья работников, формирование благоприятной психологической атмосферы в коллективе;</w:t>
      </w:r>
    </w:p>
    <w:bookmarkEnd w:id="307"/>
    <w:bookmarkStart w:name="z3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медицинских работников;</w:t>
      </w:r>
    </w:p>
    <w:bookmarkEnd w:id="308"/>
    <w:bookmarkStart w:name="z3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способствует развитию трудовой мотивации, инициативы и активности работников, медицинской этики, выполнение требований внутреннего трудового распорядка;</w:t>
      </w:r>
    </w:p>
    <w:bookmarkEnd w:id="309"/>
    <w:bookmarkStart w:name="z3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статистического учета и представление отчетности о деятельности организации;</w:t>
      </w:r>
    </w:p>
    <w:bookmarkEnd w:id="310"/>
    <w:bookmarkStart w:name="z3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безопасности.</w:t>
      </w:r>
    </w:p>
    <w:bookmarkEnd w:id="311"/>
    <w:bookmarkStart w:name="z3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закупках;</w:t>
      </w:r>
    </w:p>
    <w:bookmarkStart w:name="z40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принципы и основные методы клинической, инструментальной и лабораторной диагностики;</w:t>
      </w:r>
    </w:p>
    <w:bookmarkEnd w:id="313"/>
    <w:bookmarkStart w:name="z41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лечебно-профилактической, скорой медицинской помощи; теорию и методику социальной работы;</w:t>
      </w:r>
    </w:p>
    <w:bookmarkEnd w:id="314"/>
    <w:bookmarkStart w:name="z41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социологии, психологии, педагогики, психопрофилактики, этики, геронтологии;</w:t>
      </w:r>
    </w:p>
    <w:bookmarkEnd w:id="315"/>
    <w:bookmarkStart w:name="z4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и показатели, характеризирующие состояние обеспечения населения лекарственными препаратами, социальной гигиены;</w:t>
      </w:r>
    </w:p>
    <w:bookmarkEnd w:id="316"/>
    <w:bookmarkStart w:name="z41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статистику здоровья населения, критерии и показатели здравоохранения;</w:t>
      </w:r>
    </w:p>
    <w:bookmarkEnd w:id="317"/>
    <w:bookmarkStart w:name="z41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достижения отечественной и зарубежной медицины;</w:t>
      </w:r>
    </w:p>
    <w:bookmarkEnd w:id="318"/>
    <w:bookmarkStart w:name="z41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19"/>
    <w:bookmarkStart w:name="z41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Требования к квалификации: </w:t>
      </w:r>
    </w:p>
    <w:bookmarkEnd w:id="320"/>
    <w:bookmarkStart w:name="z41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 и стаж работы на руководящих должностях в соответствующем профилю организации виде медицинской деятельности не менее 5 лет, желательно первая/высшая квалификационная категория по специальности.</w:t>
      </w:r>
    </w:p>
    <w:bookmarkEnd w:id="321"/>
    <w:bookmarkStart w:name="z41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Заведующий отделом (отделением) социальной помощи на дому</w:t>
      </w:r>
    </w:p>
    <w:bookmarkEnd w:id="322"/>
    <w:bookmarkStart w:name="z41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323"/>
    <w:bookmarkStart w:name="z42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работой отдела (отделения) социальной помощи на дому (далее – отделение);</w:t>
      </w:r>
    </w:p>
    <w:bookmarkEnd w:id="324"/>
    <w:bookmarkStart w:name="z42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работы по выявлению и учету проживающих на территории действия отделения граждан, нуждающихся оказания специальных социальных услуг и социальном обслуживании;</w:t>
      </w:r>
    </w:p>
    <w:bookmarkEnd w:id="325"/>
    <w:bookmarkStart w:name="z42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отделения, контролирует его выполнение;</w:t>
      </w:r>
    </w:p>
    <w:bookmarkEnd w:id="326"/>
    <w:bookmarkStart w:name="z42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обследованию материально-бытовых условий одиноких престарелых и лиц с инвалидностью, нетрудоспособных граждан, семей, воспитывающих детей с инвалидностью, с целью установления потребности, определения видов и форм социальной помощи;</w:t>
      </w:r>
    </w:p>
    <w:bookmarkEnd w:id="327"/>
    <w:bookmarkStart w:name="z42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базу данных нуждающихся в социальной помощи;</w:t>
      </w:r>
    </w:p>
    <w:bookmarkEnd w:id="328"/>
    <w:bookmarkStart w:name="z42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число обслуживаемых и объем работы специалистов отделения в соответствии со стандартом оказания специальных социальных услуг в области социальной защиты населения;</w:t>
      </w:r>
    </w:p>
    <w:bookmarkEnd w:id="329"/>
    <w:bookmarkStart w:name="z42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регулярный контроль за объемом и качеством оказываемых социальных услуг и их соответствием потребностям обслуживаемых граждан, эффективностью работы сотрудников отделения;</w:t>
      </w:r>
    </w:p>
    <w:bookmarkEnd w:id="330"/>
    <w:bookmarkStart w:name="z42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прогнозирование работы, принимает меры по улучшению деятельности отделения;</w:t>
      </w:r>
    </w:p>
    <w:bookmarkEnd w:id="331"/>
    <w:bookmarkStart w:name="z42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определении нуждающихся лиц в учреждения или организации, функционирующие в условиях стационаров, полустационаров, временного пребывания, в специальные коррекционные, реабилитационные учреждения или организации;</w:t>
      </w:r>
    </w:p>
    <w:bookmarkEnd w:id="332"/>
    <w:bookmarkStart w:name="z42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в вопросах социального обслуживания клиентов отделения с территориальными органами и учреждениями здравоохранения, образования, благотворительными и религиозными объединениями;</w:t>
      </w:r>
    </w:p>
    <w:bookmarkEnd w:id="333"/>
    <w:bookmarkStart w:name="z43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консультативной помощи населению, в том числе по оформлению документов нуждающимся лицам;</w:t>
      </w:r>
    </w:p>
    <w:bookmarkEnd w:id="334"/>
    <w:bookmarkStart w:name="z43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решении вопросов опеки, попечительства;</w:t>
      </w:r>
    </w:p>
    <w:bookmarkEnd w:id="335"/>
    <w:bookmarkStart w:name="z43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и совершенствование существующих организационных форм и методов работы, направленных на дальнейшее повышение эффективности оказания специальных социальных услуг населению;</w:t>
      </w:r>
    </w:p>
    <w:bookmarkEnd w:id="336"/>
    <w:bookmarkStart w:name="z43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ведением специалистами отделения установленной документации (журналов учета посещений и индивидуальных занятий, поурочные планы или циклограммы работы специалистов, оказывающих социально-психологические, социально-педагогические услуги, документации по динамике состояния и развития ребенка и другое);</w:t>
      </w:r>
    </w:p>
    <w:bookmarkEnd w:id="337"/>
    <w:bookmarkStart w:name="z43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обучение, обмен опытом, повышение квалификации работников отделения;</w:t>
      </w:r>
    </w:p>
    <w:bookmarkEnd w:id="338"/>
    <w:bookmarkStart w:name="z43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сотрудников;</w:t>
      </w:r>
    </w:p>
    <w:bookmarkEnd w:id="339"/>
    <w:bookmarkStart w:name="z43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прием, сохранность и распределение гуманитарной помощи среди лиц, обслуживаемых отделением;</w:t>
      </w:r>
    </w:p>
    <w:bookmarkEnd w:id="340"/>
    <w:bookmarkStart w:name="z43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выделяемых бюджетных средств, а также средств, поступающих из источников финансирования, не противоречащих законодательству;</w:t>
      </w:r>
    </w:p>
    <w:bookmarkEnd w:id="341"/>
    <w:bookmarkStart w:name="z43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привлечению внебюджетных материальных средств для оказания безвозмездной помощи малообеспеченным нетрудоспособным гражданам, семьям, воспитывающим детей с инвалидностью;</w:t>
      </w:r>
    </w:p>
    <w:bookmarkEnd w:id="342"/>
    <w:bookmarkStart w:name="z43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и поддерживает связь с трудовыми коллективами, где ранее работали ветераны труда;</w:t>
      </w:r>
    </w:p>
    <w:bookmarkEnd w:id="343"/>
    <w:bookmarkStart w:name="z44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сотрудничает с организациями Красного Полумесяца и Красного Креста, общественными организациями, предпринимательскими структурами, с целью оказания ими благотворительной помощи;</w:t>
      </w:r>
    </w:p>
    <w:bookmarkEnd w:id="344"/>
    <w:bookmarkStart w:name="z44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вышестоящие организации по совершенствованию форм и методов надомного обслуживания и оказания различных видов натуральной помощи;</w:t>
      </w:r>
    </w:p>
    <w:bookmarkEnd w:id="345"/>
    <w:bookmarkStart w:name="z44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отчетности, достоверность статистических сведений;</w:t>
      </w:r>
    </w:p>
    <w:bookmarkEnd w:id="346"/>
    <w:bookmarkStart w:name="z44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внутреннего трудового распорядка, правил охраны труда и техники безопасности, требований противопожарных норм.</w:t>
      </w:r>
    </w:p>
    <w:bookmarkEnd w:id="347"/>
    <w:bookmarkStart w:name="z44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закупках;</w:t>
      </w:r>
    </w:p>
    <w:bookmarkStart w:name="z4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политики социальной защиты населения;</w:t>
      </w:r>
    </w:p>
    <w:bookmarkEnd w:id="349"/>
    <w:bookmarkStart w:name="z4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организации;</w:t>
      </w:r>
    </w:p>
    <w:bookmarkEnd w:id="350"/>
    <w:bookmarkStart w:name="z4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социальных услуг;</w:t>
      </w:r>
    </w:p>
    <w:bookmarkEnd w:id="351"/>
    <w:bookmarkStart w:name="z4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методику социальной работы;</w:t>
      </w:r>
    </w:p>
    <w:bookmarkEnd w:id="352"/>
    <w:bookmarkStart w:name="z4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обслуживания престарелых и лиц с инвалидностью, в том числе детей с инвалидностью;</w:t>
      </w:r>
    </w:p>
    <w:bookmarkEnd w:id="353"/>
    <w:bookmarkStart w:name="z4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социальной работы;</w:t>
      </w:r>
    </w:p>
    <w:bookmarkEnd w:id="354"/>
    <w:bookmarkStart w:name="z4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социологии, психологию личности и социально-психологические аспекты помощи лицам пенсионного возраста и инвалидам, семьям, воспитывающим детей с инвалидностью;</w:t>
      </w:r>
    </w:p>
    <w:bookmarkEnd w:id="355"/>
    <w:bookmarkStart w:name="z4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требования по уходу за больными в домашних условиях;</w:t>
      </w:r>
    </w:p>
    <w:bookmarkEnd w:id="356"/>
    <w:bookmarkStart w:name="z4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и преимущества, установленные для ветеранов войны и труда;</w:t>
      </w:r>
    </w:p>
    <w:bookmarkEnd w:id="357"/>
    <w:bookmarkStart w:name="z4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среде;</w:t>
      </w:r>
    </w:p>
    <w:bookmarkEnd w:id="358"/>
    <w:bookmarkStart w:name="z4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психопрофилактики, этики и деонтологии, психопатологии;</w:t>
      </w:r>
    </w:p>
    <w:bookmarkEnd w:id="359"/>
    <w:bookmarkStart w:name="z4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по вопросам оформления опеки и попечительства, надомного обслуживания;</w:t>
      </w:r>
    </w:p>
    <w:bookmarkEnd w:id="360"/>
    <w:bookmarkStart w:name="z4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по организации социальной помощи на дому;</w:t>
      </w:r>
    </w:p>
    <w:bookmarkEnd w:id="361"/>
    <w:bookmarkStart w:name="z4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и исполнения договоров;</w:t>
      </w:r>
    </w:p>
    <w:bookmarkEnd w:id="362"/>
    <w:bookmarkStart w:name="z4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и бюджетного законодательства;</w:t>
      </w:r>
    </w:p>
    <w:bookmarkEnd w:id="363"/>
    <w:bookmarkStart w:name="z4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финансово-хозяйственной деятельности;</w:t>
      </w:r>
    </w:p>
    <w:bookmarkEnd w:id="364"/>
    <w:bookmarkStart w:name="z4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65"/>
    <w:bookmarkStart w:name="z4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квалификации: </w:t>
      </w:r>
    </w:p>
    <w:bookmarkEnd w:id="366"/>
    <w:bookmarkStart w:name="z4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(социальное, медицинское, педагогическое, экономическое, юридическое) образование и стаж работы в соответствующем профилю организации виде экономической деятельности не менее 3 лет.</w:t>
      </w:r>
    </w:p>
    <w:bookmarkEnd w:id="367"/>
    <w:bookmarkStart w:name="z47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квалификационные характеристики должностей специалистов организаций социальной защиты и занятости населения</w:t>
      </w:r>
    </w:p>
    <w:bookmarkEnd w:id="368"/>
    <w:bookmarkStart w:name="z47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Социальный работник по оценке и определению потребности в специальных социальных услугах</w:t>
      </w:r>
    </w:p>
    <w:bookmarkEnd w:id="369"/>
    <w:bookmarkStart w:name="z4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370"/>
    <w:bookmarkStart w:name="z4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свою деятельность в тесном контакте со специалистами органов и организаций социальной защиты населения, здравоохранения, образования, организаций, уполномоченных для работы с престарелыми, лицами с инвалидностью, в том числе детьми с инвалидностью;</w:t>
      </w:r>
    </w:p>
    <w:bookmarkEnd w:id="371"/>
    <w:bookmarkStart w:name="z4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оценку и определяет потребность в специальных социальных услугах; </w:t>
      </w:r>
    </w:p>
    <w:bookmarkEnd w:id="372"/>
    <w:bookmarkStart w:name="z4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беседы с заявителем, выезжает по месту жительства заявителя, готовит запросы в соответствующие организации и опрашивает соседей на предмет наличия объективных причин, позволяющих получать услуги; </w:t>
      </w:r>
    </w:p>
    <w:bookmarkEnd w:id="373"/>
    <w:bookmarkStart w:name="z4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способность к самостоятельности при нарушении функций организма, при социальной дезадаптации и депривации ребенка; </w:t>
      </w:r>
    </w:p>
    <w:bookmarkEnd w:id="374"/>
    <w:bookmarkStart w:name="z4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социальную среду, недостаточность или отсутствие материальных, экономических, социальных и духовных условий существования; </w:t>
      </w:r>
    </w:p>
    <w:bookmarkEnd w:id="375"/>
    <w:bookmarkStart w:name="z4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работу по созданию межведомственной комиссии для получения заключений от органов образования и здравоохранения; </w:t>
      </w:r>
    </w:p>
    <w:bookmarkEnd w:id="376"/>
    <w:bookmarkStart w:name="z4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заключение, в котором определяются вид услуги, категория получателя, место предоставления, продолжительность предоставления услуги, содержание услуги, индивидуальные особенности и направляет его в местные исполнительные органы районов (городов областного, республиканского значения, столицы).</w:t>
      </w:r>
    </w:p>
    <w:bookmarkEnd w:id="377"/>
    <w:bookmarkStart w:name="z4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bookmarkStart w:name="z4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оказания специальных социальных услуг в области социальной защиты населения, утвержденными уполномоченным государственным органом,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Казахстан;</w:t>
      </w:r>
    </w:p>
    <w:bookmarkEnd w:id="379"/>
    <w:bookmarkStart w:name="z4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оценки и определения потребности в специальных социальных услугах, утвержденными уполномоченным государственным органом, в соответствии с абзацем двадцать седьмым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Казахстан;</w:t>
      </w:r>
    </w:p>
    <w:bookmarkEnd w:id="380"/>
    <w:bookmarkStart w:name="z4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381"/>
    <w:bookmarkStart w:name="z4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82"/>
    <w:bookmarkStart w:name="z4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первой категории не менее 3 лет;</w:t>
      </w:r>
    </w:p>
    <w:bookmarkEnd w:id="383"/>
    <w:bookmarkStart w:name="z4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второй категории не менее 2 лет;</w:t>
      </w:r>
    </w:p>
    <w:bookmarkEnd w:id="384"/>
    <w:bookmarkStart w:name="z4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без категории не менее 2 лет;</w:t>
      </w:r>
    </w:p>
    <w:bookmarkEnd w:id="385"/>
    <w:bookmarkStart w:name="z4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психологическое, педагогическое, медицинское) без требований к стажу работы по специальности.</w:t>
      </w:r>
    </w:p>
    <w:bookmarkEnd w:id="386"/>
    <w:bookmarkStart w:name="z49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Консультант по социальной работе</w:t>
      </w:r>
    </w:p>
    <w:bookmarkEnd w:id="387"/>
    <w:bookmarkStart w:name="z4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388"/>
    <w:bookmarkStart w:name="z5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свою деятельность в отделениях социальной помощи на дому,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людьми;</w:t>
      </w:r>
    </w:p>
    <w:bookmarkEnd w:id="389"/>
    <w:bookmarkStart w:name="z5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со специалистами органов и организаций социальной защиты населения, здравоохранения, образования, организаций, уполномоченных для работы с лицами, нуждающимся в специальных социальных услугах;</w:t>
      </w:r>
    </w:p>
    <w:bookmarkEnd w:id="390"/>
    <w:bookmarkStart w:name="z5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консультативные услуги детям с инвалидностью, их законным представителям, лицам преклонного возраста и лицам с инвалидностью, жертвам бытового насилия, жертвам торговли людьми (далее – контингент) по вопросам;</w:t>
      </w:r>
    </w:p>
    <w:bookmarkEnd w:id="391"/>
    <w:bookmarkStart w:name="z5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и медико-педагогической коррекционной поддержке, правах ребенка, социальной защиты и реабилитации лиц с инвалидностью;</w:t>
      </w:r>
    </w:p>
    <w:bookmarkEnd w:id="392"/>
    <w:bookmarkStart w:name="z5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государственных социальных пособий, специальных государственных пособий, пособий по потере кормильца, адресной социальной помощи и различных видов социальных выплат;</w:t>
      </w:r>
    </w:p>
    <w:bookmarkEnd w:id="393"/>
    <w:bookmarkStart w:name="z5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опеки, попечительства, определения в организации образования, учреждения социальной защиты населения;</w:t>
      </w:r>
    </w:p>
    <w:bookmarkEnd w:id="394"/>
    <w:bookmarkStart w:name="z5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гражданского, жилищного, семейного, трудового, пенсионного, уголовного законодательства, по вопросам жертв бытового насилия, жертв торговли людьми;</w:t>
      </w:r>
    </w:p>
    <w:bookmarkEnd w:id="395"/>
    <w:bookmarkStart w:name="z5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по обеспечению контингента техническими вспомогательными (компенсаторными) средствами и специальными средствами передвижения;</w:t>
      </w:r>
    </w:p>
    <w:bookmarkEnd w:id="396"/>
    <w:bookmarkStart w:name="z5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контингенту консультаций специалистов органов здравоохранения, образования, социальной защиты населения, юридических служб и других специалистов;</w:t>
      </w:r>
    </w:p>
    <w:bookmarkEnd w:id="397"/>
    <w:bookmarkStart w:name="z5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учебу со специалистами и социальными работниками по разъяснению законодательства по социальным вопросам;</w:t>
      </w:r>
    </w:p>
    <w:bookmarkEnd w:id="398"/>
    <w:bookmarkStart w:name="z5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по созданию центров социальной помощи семье, приютов, молодежных, подростковых и детских центров, клубов, работающих в условиях дневного пребывания и ухода на дому;</w:t>
      </w:r>
    </w:p>
    <w:bookmarkEnd w:id="399"/>
    <w:bookmarkStart w:name="z5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решению вопросов, связанных с оказанием разносторонней помощи контингенту, нуждающимся в специальных социальных услугах</w:t>
      </w:r>
    </w:p>
    <w:bookmarkEnd w:id="400"/>
    <w:bookmarkStart w:name="z5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созданию необходимых условий для преодоления нуждаемости в специальных социальных услугах, социализации и интеграции нуждающихся лиц и их семьям, защищает их права и интересы в получении необходимых специальных социальных услуг;</w:t>
      </w:r>
    </w:p>
    <w:bookmarkEnd w:id="401"/>
    <w:bookmarkStart w:name="z5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 предоставлению специальных социальных услуг нуждающимся лицам, привлекает к реализации специальных социальных услуг необходимых специалистов;</w:t>
      </w:r>
    </w:p>
    <w:bookmarkEnd w:id="402"/>
    <w:bookmarkStart w:name="z5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и реализацию индивидуального плана работы с получателями специальных социальных услуг субъектом, оказывающим услуги в условиях ухода на дому;</w:t>
      </w:r>
    </w:p>
    <w:bookmarkEnd w:id="403"/>
    <w:bookmarkStart w:name="z5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регулярный мониторинг оказываемых услуг в условиях ухода на дому, ведет базу данных и представляет отчеты в установленном порядке;</w:t>
      </w:r>
    </w:p>
    <w:bookmarkEnd w:id="404"/>
    <w:bookmarkStart w:name="z5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в организации передовой отечественный и международный опыт в сфере социальной защиты;</w:t>
      </w:r>
    </w:p>
    <w:bookmarkEnd w:id="405"/>
    <w:bookmarkStart w:name="z5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и норм охраны труда, техники безопасности и противопожарной защиты.</w:t>
      </w:r>
    </w:p>
    <w:bookmarkEnd w:id="406"/>
    <w:bookmarkStart w:name="z5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бытового насилия";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минимальных социальных стандартах и их гарантиях" (далее – Закон о минимальных социальных стандартах);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5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психологии, правоведения, политологии, педагогики;</w:t>
      </w:r>
    </w:p>
    <w:bookmarkEnd w:id="408"/>
    <w:bookmarkStart w:name="z5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социально-психологические аспекты помощи лицам, нуждающимся в специальных социальных услугах; </w:t>
      </w:r>
    </w:p>
    <w:bookmarkEnd w:id="409"/>
    <w:bookmarkStart w:name="z5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трудового, жилищного, уголовного, гражданского и пенсионного законодательства, правовую основу охраны материнства и детства;</w:t>
      </w:r>
    </w:p>
    <w:bookmarkEnd w:id="410"/>
    <w:bookmarkStart w:name="z5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несовершеннолетних и пенсионеров;</w:t>
      </w:r>
    </w:p>
    <w:bookmarkEnd w:id="411"/>
    <w:bookmarkStart w:name="z5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социальных гарантий и преимуществ, установленные для лиц с инвалидностью, ветеранов войны и труда;</w:t>
      </w:r>
    </w:p>
    <w:bookmarkEnd w:id="412"/>
    <w:bookmarkStart w:name="z5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и международный опыт по социальной работе;</w:t>
      </w:r>
    </w:p>
    <w:bookmarkEnd w:id="413"/>
    <w:bookmarkStart w:name="z5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этические нормы деятельности консультанта;</w:t>
      </w:r>
    </w:p>
    <w:bookmarkEnd w:id="414"/>
    <w:bookmarkStart w:name="z5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оказания психологической поддержки;</w:t>
      </w:r>
    </w:p>
    <w:bookmarkEnd w:id="415"/>
    <w:bookmarkStart w:name="z5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по вопросам надомного обслуживания;</w:t>
      </w:r>
    </w:p>
    <w:bookmarkEnd w:id="416"/>
    <w:bookmarkStart w:name="z5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 проводимой политике социальной защиты населения;</w:t>
      </w:r>
    </w:p>
    <w:bookmarkEnd w:id="417"/>
    <w:bookmarkStart w:name="z5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 по вопросам социального обслуживания;</w:t>
      </w:r>
    </w:p>
    <w:bookmarkEnd w:id="418"/>
    <w:bookmarkStart w:name="z5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19"/>
    <w:bookmarkStart w:name="z5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 квалификации:</w:t>
      </w:r>
    </w:p>
    <w:bookmarkEnd w:id="420"/>
    <w:bookmarkStart w:name="z5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21"/>
    <w:bookmarkStart w:name="z5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3 лет;</w:t>
      </w:r>
    </w:p>
    <w:bookmarkEnd w:id="422"/>
    <w:bookmarkStart w:name="z5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2 лет;</w:t>
      </w:r>
    </w:p>
    <w:bookmarkEnd w:id="423"/>
    <w:bookmarkStart w:name="z5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1 года;</w:t>
      </w:r>
    </w:p>
    <w:bookmarkEnd w:id="424"/>
    <w:bookmarkStart w:name="z5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педагогическое, медицинское) без предъявления требований к стажу работы.</w:t>
      </w:r>
    </w:p>
    <w:bookmarkEnd w:id="425"/>
    <w:bookmarkStart w:name="z54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Специалист по социальной работе</w:t>
      </w:r>
    </w:p>
    <w:bookmarkEnd w:id="426"/>
    <w:bookmarkStart w:name="z5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Должностные обязанности: </w:t>
      </w:r>
    </w:p>
    <w:bookmarkEnd w:id="427"/>
    <w:bookmarkStart w:name="z5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людьми, центрах оказания специальных социальных услуг (далее – ЦОССУ) в области предоставления специальных социальных услуг; </w:t>
      </w:r>
    </w:p>
    <w:bookmarkEnd w:id="428"/>
    <w:bookmarkStart w:name="z54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со специалистами органов и организации социальной защиты населения, здравоохранения, образования, организаций, уполномоченных для работы с престарелыми и лицами с инвалидностью, в том числе детьми с инвалидностью, жертвами бытового насилия, жертвами торговли людьми (далее – подопечные); </w:t>
      </w:r>
    </w:p>
    <w:bookmarkEnd w:id="429"/>
    <w:bookmarkStart w:name="z5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разработке индивидуального плана работы и журнала/электронной картотеки, осуществляет контроль за их качественным заполнением и исполнением, проводит ежемесячный мониторинг выявления больных, которым требуются услуги паллиативной помощи и сестринского ухода;</w:t>
      </w:r>
    </w:p>
    <w:bookmarkEnd w:id="430"/>
    <w:bookmarkStart w:name="z5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качество и виды оказываемых услуг; </w:t>
      </w:r>
    </w:p>
    <w:bookmarkEnd w:id="431"/>
    <w:bookmarkStart w:name="z5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 перспективы их развития, динамику нуждающихся в социальном обслуживании; </w:t>
      </w:r>
    </w:p>
    <w:bookmarkEnd w:id="432"/>
    <w:bookmarkStart w:name="z5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поддержании гражданами контактов с родными и близкими, написании писем, составления заявлений, ознакомлении с печатными изданиями; </w:t>
      </w:r>
    </w:p>
    <w:bookmarkEnd w:id="433"/>
    <w:bookmarkStart w:name="z55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разрабатывает предложения по совершенствованию специальных социальных услуг; </w:t>
      </w:r>
    </w:p>
    <w:bookmarkEnd w:id="434"/>
    <w:bookmarkStart w:name="z5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и контроль за деятельностью работников, оказывающих специальные социальные услуги и качеством их предоставления;</w:t>
      </w:r>
    </w:p>
    <w:bookmarkEnd w:id="435"/>
    <w:bookmarkStart w:name="z55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привлечению лиц, оказывающих благотворительную и спонсорскую помощь для оказания социальной помощи подопечным;</w:t>
      </w:r>
    </w:p>
    <w:bookmarkEnd w:id="436"/>
    <w:bookmarkStart w:name="z55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повышает свою квалификацию; </w:t>
      </w:r>
    </w:p>
    <w:bookmarkEnd w:id="437"/>
    <w:bookmarkStart w:name="z55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работы, обеспечивает качественное ведение установленных документов, своевременную отчетность (ведомственную и статистическую); </w:t>
      </w:r>
    </w:p>
    <w:bookmarkEnd w:id="438"/>
    <w:bookmarkStart w:name="z55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пожарной безопасности.</w:t>
      </w:r>
    </w:p>
    <w:bookmarkEnd w:id="439"/>
    <w:bookmarkStart w:name="z56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bookmarkStart w:name="z56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"Административный процедурно-процессуальный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профилактике бытового насилия;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5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социальной работы;</w:t>
      </w:r>
    </w:p>
    <w:bookmarkEnd w:id="442"/>
    <w:bookmarkStart w:name="z5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психологии личности и отдельных категорий граждан;</w:t>
      </w:r>
    </w:p>
    <w:bookmarkEnd w:id="443"/>
    <w:bookmarkStart w:name="z57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психологии, педагогики, геронтологии, этики;</w:t>
      </w:r>
    </w:p>
    <w:bookmarkEnd w:id="444"/>
    <w:bookmarkStart w:name="z57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программно-методическую литературу по социальной работе;</w:t>
      </w:r>
    </w:p>
    <w:bookmarkEnd w:id="445"/>
    <w:bookmarkStart w:name="z5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социальных гарантий и преимуществ, установленные для лиц с инвалидностью, ветеранов войны и труда;</w:t>
      </w:r>
    </w:p>
    <w:bookmarkEnd w:id="446"/>
    <w:bookmarkStart w:name="z57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воспитательной и социальной работы;</w:t>
      </w:r>
    </w:p>
    <w:bookmarkEnd w:id="447"/>
    <w:bookmarkStart w:name="z5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среде;</w:t>
      </w:r>
    </w:p>
    <w:bookmarkEnd w:id="448"/>
    <w:bookmarkStart w:name="z5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</w:r>
    </w:p>
    <w:bookmarkEnd w:id="449"/>
    <w:bookmarkStart w:name="z5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отечественную и международную практику оказания социальных услуг;</w:t>
      </w:r>
    </w:p>
    <w:bookmarkEnd w:id="450"/>
    <w:bookmarkStart w:name="z5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быта и семейного воспитания;</w:t>
      </w:r>
    </w:p>
    <w:bookmarkEnd w:id="451"/>
    <w:bookmarkStart w:name="z5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52"/>
    <w:bookmarkStart w:name="z5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</w:t>
      </w:r>
    </w:p>
    <w:bookmarkEnd w:id="453"/>
    <w:bookmarkStart w:name="z5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54"/>
    <w:bookmarkStart w:name="z5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педагогическое, медицинское) и стаж работы в качестве специалиста высшего уровня квалификации первой категории не менее 3 лет;</w:t>
      </w:r>
    </w:p>
    <w:bookmarkEnd w:id="455"/>
    <w:bookmarkStart w:name="z58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педагогическое, медицинское) и стаж работы в качестве специалиста высшего уровня квалификации второй категории не менее 2 лет;</w:t>
      </w:r>
    </w:p>
    <w:bookmarkEnd w:id="456"/>
    <w:bookmarkStart w:name="z58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педагогическое, медицинское) и стаж работы в качестве специалиста высшего уровня квалификации без категории не менее 1 года;</w:t>
      </w:r>
    </w:p>
    <w:bookmarkEnd w:id="457"/>
    <w:bookmarkStart w:name="z58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педагогическое, медицинское) без предъявления требований к стажу работы;</w:t>
      </w:r>
    </w:p>
    <w:bookmarkEnd w:id="458"/>
    <w:bookmarkStart w:name="z58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459"/>
    <w:bookmarkStart w:name="z58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(социальное, педагогическое, медицинское) образование и стаж работы в должности специалиста среднего уровня квалификации первой категории не менее 3 лет;</w:t>
      </w:r>
    </w:p>
    <w:bookmarkEnd w:id="460"/>
    <w:bookmarkStart w:name="z58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2 лет;</w:t>
      </w:r>
    </w:p>
    <w:bookmarkEnd w:id="461"/>
    <w:bookmarkStart w:name="z59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года;</w:t>
      </w:r>
    </w:p>
    <w:bookmarkEnd w:id="462"/>
    <w:bookmarkStart w:name="z59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(социальное, педагогическое, медицинское) без предъявления требований к стажу работы.</w:t>
      </w:r>
    </w:p>
    <w:bookmarkEnd w:id="463"/>
    <w:bookmarkStart w:name="z592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Инструктор по трудотерапии</w:t>
      </w:r>
    </w:p>
    <w:bookmarkEnd w:id="464"/>
    <w:bookmarkStart w:name="z59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Должностные обязанности: </w:t>
      </w:r>
    </w:p>
    <w:bookmarkEnd w:id="465"/>
    <w:bookmarkStart w:name="z59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престарелых и лиц с инвалидностью, жертв бытового насилия, жертв торговли людьми (далее – подопечные) к посильному труду;</w:t>
      </w:r>
    </w:p>
    <w:bookmarkEnd w:id="466"/>
    <w:bookmarkStart w:name="z59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условие, позволяющее вовлечение подопечных в трудотерапию под контролем лечащего врача в целях реабилитации их физического и психического состояния; </w:t>
      </w:r>
    </w:p>
    <w:bookmarkEnd w:id="467"/>
    <w:bookmarkStart w:name="z59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оснащению лечебно-трудовых мастерских оборудованием, материалами, инструментами, техническими средствами, наглядными пособиями, отвечает за их сохранность и рациональное использование; </w:t>
      </w:r>
    </w:p>
    <w:bookmarkEnd w:id="468"/>
    <w:bookmarkStart w:name="z59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или организует наладку и ремонт оборудования, инструментов, технических средств, приспособлений и ведет контроль за их работой; </w:t>
      </w:r>
    </w:p>
    <w:bookmarkEnd w:id="469"/>
    <w:bookmarkStart w:name="z59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подопечными правил техники безопасности и охраны труда, оказывает им первую доврачебную помощь; </w:t>
      </w:r>
    </w:p>
    <w:bookmarkEnd w:id="470"/>
    <w:bookmarkStart w:name="z59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 ведет документацию по планированию, учету и отчетности.</w:t>
      </w:r>
    </w:p>
    <w:bookmarkEnd w:id="471"/>
    <w:bookmarkStart w:name="z60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60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73"/>
    <w:bookmarkStart w:name="z60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74"/>
    <w:bookmarkStart w:name="z60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к квалификации:</w:t>
      </w:r>
    </w:p>
    <w:bookmarkEnd w:id="475"/>
    <w:bookmarkStart w:name="z60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76"/>
    <w:bookmarkStart w:name="z60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инструктора высшего уровня квалификации первой категории не менее 3 лет;</w:t>
      </w:r>
    </w:p>
    <w:bookmarkEnd w:id="477"/>
    <w:bookmarkStart w:name="z60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инструктора высшего уровня квалификации второй категории не менее 2 лет;</w:t>
      </w:r>
    </w:p>
    <w:bookmarkEnd w:id="478"/>
    <w:bookmarkStart w:name="z60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инструктора высшего уровня квалификации без категории не менее 1 года;</w:t>
      </w:r>
    </w:p>
    <w:bookmarkEnd w:id="479"/>
    <w:bookmarkStart w:name="z61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480"/>
    <w:bookmarkStart w:name="z61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481"/>
    <w:bookmarkStart w:name="z61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должности инструктора среднего уровня квалификации первой категории не менее 4 лет;</w:t>
      </w:r>
    </w:p>
    <w:bookmarkEnd w:id="482"/>
    <w:bookmarkStart w:name="z61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должности инструктора среднего уровня квалификации второй категории не менее 3 лет;</w:t>
      </w:r>
    </w:p>
    <w:bookmarkEnd w:id="483"/>
    <w:bookmarkStart w:name="z61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должности инструктора среднего уровня квалификации без категории не менее 2 лет;</w:t>
      </w:r>
    </w:p>
    <w:bookmarkEnd w:id="484"/>
    <w:bookmarkStart w:name="z61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и стаж работы по специальности не менее 1 года.</w:t>
      </w:r>
    </w:p>
    <w:bookmarkEnd w:id="485"/>
    <w:bookmarkStart w:name="z616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Инструктор по плаванию</w:t>
      </w:r>
    </w:p>
    <w:bookmarkEnd w:id="486"/>
    <w:bookmarkStart w:name="z61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Должностные обязанности: </w:t>
      </w:r>
    </w:p>
    <w:bookmarkEnd w:id="487"/>
    <w:bookmarkStart w:name="z61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индивидуальные занятия с престарелыми и лицами с инвалидностью (далее – подопечные) по плаванию (гидрокинезотерапии) в бассейне с соблюдением условий, установленных правилами безопасности;</w:t>
      </w:r>
    </w:p>
    <w:bookmarkEnd w:id="488"/>
    <w:bookmarkStart w:name="z61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достижению положительных сдвигов в физическом и психосоциальном статусе подопечных, применяя для них индивидуально подобранные упражнения, методические приемы и режимы лечебного плавания, техники плавания под контролем лечащего врача и использования лечебного метода гидрокинезотерапии; </w:t>
      </w:r>
    </w:p>
    <w:bookmarkEnd w:id="489"/>
    <w:bookmarkStart w:name="z62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надлежащее ведение документации и отчетности; </w:t>
      </w:r>
    </w:p>
    <w:bookmarkEnd w:id="490"/>
    <w:bookmarkStart w:name="z62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 соблюдает правила поведения в бассейне и контролирует их соблюдение от подопечных;</w:t>
      </w:r>
    </w:p>
    <w:bookmarkEnd w:id="491"/>
    <w:bookmarkStart w:name="z62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дна бассейна к началу работы, наличие необходимого оборудования для начала занятия и по окончании работы производит ежедневный обход бассейна;</w:t>
      </w:r>
    </w:p>
    <w:bookmarkEnd w:id="492"/>
    <w:bookmarkStart w:name="z62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надлежащее состояние аптечки и оказание при необходимости неотложной доврачебной помощи;</w:t>
      </w:r>
    </w:p>
    <w:bookmarkEnd w:id="493"/>
    <w:bookmarkStart w:name="z62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охраны труда, техники безопасности, гигиены труда, пожарной безопасности.</w:t>
      </w:r>
    </w:p>
    <w:bookmarkEnd w:id="494"/>
    <w:bookmarkStart w:name="z62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спорте";</w:t>
      </w:r>
    </w:p>
    <w:bookmarkStart w:name="z62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возрастной физиологии и анатомии, лечебной методики гидрокинезотерапии;</w:t>
      </w:r>
    </w:p>
    <w:bookmarkEnd w:id="496"/>
    <w:bookmarkStart w:name="z63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механизмы воздействия гидрокинезотерапии на организм человека;</w:t>
      </w:r>
    </w:p>
    <w:bookmarkEnd w:id="497"/>
    <w:bookmarkStart w:name="z63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комплексной реабилитации подопечных, в том числе медикаментозных, психотерапевтических, педагогических;</w:t>
      </w:r>
    </w:p>
    <w:bookmarkEnd w:id="498"/>
    <w:bookmarkStart w:name="z63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лечебно-профилактического влияния физических упражнений; правила проведения безопасных занятий;</w:t>
      </w:r>
    </w:p>
    <w:bookmarkEnd w:id="499"/>
    <w:bookmarkStart w:name="z63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оказания первой медицинской помощи;</w:t>
      </w:r>
    </w:p>
    <w:bookmarkEnd w:id="500"/>
    <w:bookmarkStart w:name="z63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лечебного плавания;</w:t>
      </w:r>
    </w:p>
    <w:bookmarkEnd w:id="501"/>
    <w:bookmarkStart w:name="z63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02"/>
    <w:bookmarkStart w:name="z63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03"/>
    <w:bookmarkStart w:name="z63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504"/>
    <w:bookmarkStart w:name="z63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05"/>
    <w:bookmarkStart w:name="z63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педагогическое, медицинское) и стаж работы в должности инструктора высшего уровня квалификации первой категории не менее 3 лет, умение плавать;</w:t>
      </w:r>
    </w:p>
    <w:bookmarkEnd w:id="506"/>
    <w:bookmarkStart w:name="z64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педагогическое, медицинское) и стаж работы в должности инструктора высшего уровня квалификации второй категории не менее 2 лет, умение плавать;</w:t>
      </w:r>
    </w:p>
    <w:bookmarkEnd w:id="507"/>
    <w:bookmarkStart w:name="z64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педагогическое, медицинское) и стаж работы в должности инструктора высшего уровня квалификации без категории не менее 1 года, умение плавать;</w:t>
      </w:r>
    </w:p>
    <w:bookmarkEnd w:id="508"/>
    <w:bookmarkStart w:name="z6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педагогическое, медицинское) без предъявления требований к стажу работы, умение плавать;</w:t>
      </w:r>
    </w:p>
    <w:bookmarkEnd w:id="509"/>
    <w:bookmarkStart w:name="z64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510"/>
    <w:bookmarkStart w:name="z64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(социальное, педагогическое, медицинское) и стаж работы в должности инструктора среднего уровня квалификации первой категории не менее 4 лет, умение плавать;</w:t>
      </w:r>
    </w:p>
    <w:bookmarkEnd w:id="511"/>
    <w:bookmarkStart w:name="z64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(социальное, педагогическое, медицинское) и стаж работы в должности инструктора среднего уровня квалификации второй категории не менее 3 лет, умение плавать;</w:t>
      </w:r>
    </w:p>
    <w:bookmarkEnd w:id="512"/>
    <w:bookmarkStart w:name="z64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(социальное, педагогическое, медицинское) и стаж работы в должности инструктора среднего уровня квалификации без категории не менее 2 лет, умение плавать;</w:t>
      </w:r>
    </w:p>
    <w:bookmarkEnd w:id="513"/>
    <w:bookmarkStart w:name="z64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(социальное, педагогическое, медицинское) и стаж работы по специальности не менее 1 года, умение плавать.</w:t>
      </w:r>
    </w:p>
    <w:bookmarkEnd w:id="514"/>
    <w:bookmarkStart w:name="z64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Консультант по социальной работе карьерного центра</w:t>
      </w:r>
    </w:p>
    <w:bookmarkEnd w:id="515"/>
    <w:bookmarkStart w:name="z64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Должностные обязанности:</w:t>
      </w:r>
    </w:p>
    <w:bookmarkEnd w:id="516"/>
    <w:bookmarkStart w:name="z65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прием от граждан заявлений и документов на назначение адресной социальной помощи, проводит собеседования с претендентами, обратившимися для назначения адресной социальной помощи; </w:t>
      </w:r>
    </w:p>
    <w:bookmarkEnd w:id="517"/>
    <w:bookmarkStart w:name="z65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сопровождение лица (семьи) в период реализации социального контракта путем проведения собеседования, содействия заполнению необходимых документов, поиска работы, выполнения обязательств по социальному контракту; </w:t>
      </w:r>
    </w:p>
    <w:bookmarkEnd w:id="518"/>
    <w:bookmarkStart w:name="z65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мониторинг и составление отчета о проделанной работе; </w:t>
      </w:r>
    </w:p>
    <w:bookmarkEnd w:id="519"/>
    <w:bookmarkStart w:name="z65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со специалистами органов и организаций социальной защиты населения, здравоохранения, образования, организаций, уполномоченных для работы с лицами, нуждающихся в адресной социальной помощи;</w:t>
      </w:r>
    </w:p>
    <w:bookmarkEnd w:id="520"/>
    <w:bookmarkStart w:name="z6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консультативные услуги претендентам, обратившимся в центр занятости населения для назначения адресной социальной помощи, по вопросам занятости населения, социальной защиты, реабилитации лиц с инвалидностью, предоставления специальных социальных услуг;</w:t>
      </w:r>
    </w:p>
    <w:bookmarkEnd w:id="521"/>
    <w:bookmarkStart w:name="z65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решению вопросов, связанных с оказанием разносторонней помощи контингенту, нуждающихся в адресной социальной помощи, а также созданию необходимых условий для нуждающихся в адресной социальной помощи, социализации и интеграции нуждающихся лиц и их семей, защиту их прав и интересов в получении необходимых мер социальной поддержки; координирует деятельность по оказанию социальной помощи нуждающимся лицам и работу ассистентов; </w:t>
      </w:r>
    </w:p>
    <w:bookmarkEnd w:id="522"/>
    <w:bookmarkStart w:name="z65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направление на рассмотрение районной (городской) комиссии по вопросам занятости представленные документы заявителя, обратившегося за назначением адресной социальной помощи, в случае потребности его и (или) членов его семьи в мерах по содействию занятости и (или) социальной адаптации, решение о предоставлении которых выходит за рамки компетенции карьерного центра и уполномоченного органа;</w:t>
      </w:r>
    </w:p>
    <w:bookmarkEnd w:id="523"/>
    <w:bookmarkStart w:name="z65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формирование бумажного и электронного макетов дел заявителей, обратившихся за назначением адресной социальной помощи, определяет месячный размер адресной социальной помощи на каждого члена семьи;</w:t>
      </w:r>
    </w:p>
    <w:bookmarkEnd w:id="524"/>
    <w:bookmarkStart w:name="z65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заявителями, обратившимися за назначением адресной социальной помощи, и членами их семей разрабатывает индивидуальный план помощи семье; </w:t>
      </w:r>
    </w:p>
    <w:bookmarkEnd w:id="525"/>
    <w:bookmarkStart w:name="z65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направляет принятые документы заявителя, проект решения о назначении адресной социальной помощи и подписанный сторонами социальный контракт в уполномоченный орган; </w:t>
      </w:r>
    </w:p>
    <w:bookmarkEnd w:id="526"/>
    <w:bookmarkStart w:name="z66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исполнение запросов по делам, представленным для назначения адресной социальной помощи;</w:t>
      </w:r>
    </w:p>
    <w:bookmarkEnd w:id="527"/>
    <w:bookmarkStart w:name="z66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информационно-разъяснительной работе среди населения по вопросам законодательства об адресной социальной помощи и в области занятости населения;</w:t>
      </w:r>
    </w:p>
    <w:bookmarkEnd w:id="528"/>
    <w:bookmarkStart w:name="z66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опыт работы региональных карьерных центров;</w:t>
      </w:r>
    </w:p>
    <w:bookmarkEnd w:id="529"/>
    <w:bookmarkStart w:name="z66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сотрудничество с работодателями по вопросам трудоустройства и получения от них информации о свободных рабочих местах;</w:t>
      </w:r>
    </w:p>
    <w:bookmarkEnd w:id="530"/>
    <w:bookmarkStart w:name="z66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на письма, жалобы и обращения физических и юридических лиц; </w:t>
      </w:r>
    </w:p>
    <w:bookmarkEnd w:id="531"/>
    <w:bookmarkStart w:name="z66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посещает самостоятельно занятых, безработных и малообеспеченных граждан на дому и составляет акт обследования жилищных и материальных условий; </w:t>
      </w:r>
    </w:p>
    <w:bookmarkEnd w:id="532"/>
    <w:bookmarkStart w:name="z66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плана работы подразделения; </w:t>
      </w:r>
    </w:p>
    <w:bookmarkEnd w:id="533"/>
    <w:bookmarkStart w:name="z66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первичный прием лиц, обратившихся в карьерный центр населения, регистрирует их в базе данных автоматизированной информационной системы и выдает справки в установленном порядке;</w:t>
      </w:r>
    </w:p>
    <w:bookmarkEnd w:id="534"/>
    <w:bookmarkStart w:name="z66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улучшению работы подразделения;</w:t>
      </w:r>
    </w:p>
    <w:bookmarkEnd w:id="535"/>
    <w:bookmarkStart w:name="z66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пожарной безопасности.</w:t>
      </w:r>
    </w:p>
    <w:bookmarkEnd w:id="536"/>
    <w:bookmarkStart w:name="z67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67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гражданского и трудового законодательства;</w:t>
      </w:r>
    </w:p>
    <w:bookmarkEnd w:id="538"/>
    <w:bookmarkStart w:name="z67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демографическую ситуацию, специфику социально-экономического развития региона (города, района);</w:t>
      </w:r>
    </w:p>
    <w:bookmarkEnd w:id="539"/>
    <w:bookmarkStart w:name="z67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структурных изменений организаций региона (города, района);</w:t>
      </w:r>
    </w:p>
    <w:bookmarkEnd w:id="540"/>
    <w:bookmarkStart w:name="z67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и направления развития регионального рынка труда;</w:t>
      </w:r>
    </w:p>
    <w:bookmarkEnd w:id="541"/>
    <w:bookmarkStart w:name="z67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и практику социальной работы; </w:t>
      </w:r>
    </w:p>
    <w:bookmarkEnd w:id="542"/>
    <w:bookmarkStart w:name="z67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психологии личности и отдельных категорий граждан;</w:t>
      </w:r>
    </w:p>
    <w:bookmarkEnd w:id="543"/>
    <w:bookmarkStart w:name="z67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психологии, педагогики, геронтологии, этики;</w:t>
      </w:r>
    </w:p>
    <w:bookmarkEnd w:id="544"/>
    <w:bookmarkStart w:name="z68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социально-психологические аспекты помощи лицам, нуждающихся в адресной социальной помощи; </w:t>
      </w:r>
    </w:p>
    <w:bookmarkEnd w:id="545"/>
    <w:bookmarkStart w:name="z68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отечественную и международную практику оказания социальных услуг;</w:t>
      </w:r>
    </w:p>
    <w:bookmarkEnd w:id="546"/>
    <w:bookmarkStart w:name="z68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охраны труда, техники безопасности и пожарной безопасности.</w:t>
      </w:r>
    </w:p>
    <w:bookmarkEnd w:id="547"/>
    <w:bookmarkStart w:name="z68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548"/>
    <w:bookmarkStart w:name="z68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49"/>
    <w:bookmarkStart w:name="z68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системе занятости и (или) социальной защиты населения в должности специалиста высшего уровня квалификации первой категории не менее 3 лет;</w:t>
      </w:r>
    </w:p>
    <w:bookmarkEnd w:id="550"/>
    <w:bookmarkStart w:name="z68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системе занятости и (или) социальной защиты населения в должности специалиста высшего уровня квалификации второй категории не менее 2 лет;</w:t>
      </w:r>
    </w:p>
    <w:bookmarkEnd w:id="551"/>
    <w:bookmarkStart w:name="z68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системе занятости и (или) социальной защиты населения в должности специалиста высшего уровня квалификации без категории не менее 1 года;</w:t>
      </w:r>
    </w:p>
    <w:bookmarkEnd w:id="552"/>
    <w:bookmarkStart w:name="z68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553"/>
    <w:bookmarkStart w:name="z68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554"/>
    <w:bookmarkStart w:name="z69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системе занятости и (или) социальной защиты населения в должности специалиста среднего уровня квалификации первой категории не менее 3 лет;</w:t>
      </w:r>
    </w:p>
    <w:bookmarkEnd w:id="555"/>
    <w:bookmarkStart w:name="z69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системе занятости и (или) социальной защиты населения в должности специалиста среднего уровня квалификации второй категории не менее 2 лет;</w:t>
      </w:r>
    </w:p>
    <w:bookmarkEnd w:id="556"/>
    <w:bookmarkStart w:name="z69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системе занятости и (или) социальной защиты населения в должности специалиста среднего уровня квалификации без категории не менее 1 года;</w:t>
      </w:r>
    </w:p>
    <w:bookmarkEnd w:id="557"/>
    <w:bookmarkStart w:name="z69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 по специальности.</w:t>
      </w:r>
    </w:p>
    <w:bookmarkEnd w:id="558"/>
    <w:bookmarkStart w:name="z69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Специалист структурного подразделения (отдела, сектора, группы) карьерного центра:</w:t>
      </w:r>
    </w:p>
    <w:bookmarkEnd w:id="559"/>
    <w:bookmarkStart w:name="z69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Должностные обязанности:</w:t>
      </w:r>
    </w:p>
    <w:bookmarkEnd w:id="560"/>
    <w:bookmarkStart w:name="z69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банк данных специалистов разного профиля из числа самостоятельно занятых, безработных и малообеспеченных граждан, обратившихся в карьерный центр (далее – Центр), занимается поиском вакансий и содействует в трудоустройстве обратившихся лиц;</w:t>
      </w:r>
    </w:p>
    <w:bookmarkEnd w:id="561"/>
    <w:bookmarkStart w:name="z69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информационно-разъяснительной работе среди населения и работодателей по вопросам законодательства в области занятости населения;</w:t>
      </w:r>
    </w:p>
    <w:bookmarkEnd w:id="562"/>
    <w:bookmarkStart w:name="z69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опыт работы региональных Центров;</w:t>
      </w:r>
    </w:p>
    <w:bookmarkEnd w:id="563"/>
    <w:bookmarkStart w:name="z69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консультационные услуги лицам, ищущим работу, безработным, малообеспеченным гражданам и работодателям;</w:t>
      </w:r>
    </w:p>
    <w:bookmarkEnd w:id="564"/>
    <w:bookmarkStart w:name="z70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адаптационные услуг и психологическую поддержку потенциальным участникам активных мер содействия занятости;</w:t>
      </w:r>
    </w:p>
    <w:bookmarkEnd w:id="565"/>
    <w:bookmarkStart w:name="z70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сотрудничество с работодателями по вопросам трудоустройства и получения от них информации о свободных рабочих местах;</w:t>
      </w:r>
    </w:p>
    <w:bookmarkEnd w:id="566"/>
    <w:bookmarkStart w:name="z70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обобщение и анализ проделанной работы;</w:t>
      </w:r>
    </w:p>
    <w:bookmarkEnd w:id="567"/>
    <w:bookmarkStart w:name="z70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поступившую корреспонденцию, обращения физических и юридических лиц;</w:t>
      </w:r>
    </w:p>
    <w:bookmarkEnd w:id="568"/>
    <w:bookmarkStart w:name="z70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работодателями в целях выявления вакансий и содействия в трудоустройстве лиц ищущих работу и безработных;</w:t>
      </w:r>
    </w:p>
    <w:bookmarkEnd w:id="569"/>
    <w:bookmarkStart w:name="z70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и проведению ярмарок вакансий;</w:t>
      </w:r>
    </w:p>
    <w:bookmarkEnd w:id="570"/>
    <w:bookmarkStart w:name="z70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плана работы подразделения;</w:t>
      </w:r>
    </w:p>
    <w:bookmarkEnd w:id="571"/>
    <w:bookmarkStart w:name="z70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прием лиц, обратившихся в Центр;</w:t>
      </w:r>
    </w:p>
    <w:bookmarkEnd w:id="572"/>
    <w:bookmarkStart w:name="z70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выясняет цель обратившихся лиц, причину незанятости, информирует их о возможности участия в активных мерах содействия занятости, определяет степень нуждаемости в государственной поддержке;</w:t>
      </w:r>
    </w:p>
    <w:bookmarkEnd w:id="573"/>
    <w:bookmarkStart w:name="z70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первоочередное содействие в трудоустройстве обратившимся лицам из целевых групп населения;</w:t>
      </w:r>
    </w:p>
    <w:bookmarkEnd w:id="574"/>
    <w:bookmarkStart w:name="z71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улучшению работы подразделения;</w:t>
      </w:r>
    </w:p>
    <w:bookmarkEnd w:id="575"/>
    <w:bookmarkStart w:name="z71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лиц направленных на профессиональное обучение, общественные работы, социальные рабочие места, молодежную практику и другое;</w:t>
      </w:r>
    </w:p>
    <w:bookmarkEnd w:id="576"/>
    <w:bookmarkStart w:name="z71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обратившихся лиц в соответствии с их опытом работы, профессиональной квалификацией к работодателям при наличии у них вакансий;</w:t>
      </w:r>
    </w:p>
    <w:bookmarkEnd w:id="577"/>
    <w:bookmarkStart w:name="z71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трудоустройства, предлагает участие в активных мерах содействия занятости;</w:t>
      </w:r>
    </w:p>
    <w:bookmarkEnd w:id="578"/>
    <w:bookmarkStart w:name="z71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социальные контракты с участниками активных мер содействия занятости, проводит мониторинг исполнения принятых по ним обязательств;</w:t>
      </w:r>
    </w:p>
    <w:bookmarkEnd w:id="579"/>
    <w:bookmarkStart w:name="z71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подбору для работодателей необходимых им специалистов из числа обратившихся лиц;</w:t>
      </w:r>
    </w:p>
    <w:bookmarkEnd w:id="580"/>
    <w:bookmarkStart w:name="z71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соответствующую документацию: направления на трудоустройство и активные меры содействия занятости;</w:t>
      </w:r>
    </w:p>
    <w:bookmarkEnd w:id="581"/>
    <w:bookmarkStart w:name="z71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мероприятий по реализации активных мер содействия занятости, анализ и прогнозирование регионального рынка труда;</w:t>
      </w:r>
    </w:p>
    <w:bookmarkEnd w:id="582"/>
    <w:bookmarkStart w:name="z71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реализации активных мер содействия занятости на уровне района (города), представляет местным исполнительным органам в установленные сроки аналитическую и статистическую информацию;</w:t>
      </w:r>
    </w:p>
    <w:bookmarkEnd w:id="583"/>
    <w:bookmarkStart w:name="z71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и норм охраны труда, техники безопасности и пожарной безопасности.</w:t>
      </w:r>
    </w:p>
    <w:bookmarkEnd w:id="584"/>
    <w:bookmarkStart w:name="z72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2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регламентирующие вопросы в сфере занятости; </w:t>
      </w:r>
    </w:p>
    <w:bookmarkEnd w:id="586"/>
    <w:bookmarkStart w:name="z72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гражданского и трудового законодательства; </w:t>
      </w:r>
    </w:p>
    <w:bookmarkEnd w:id="587"/>
    <w:bookmarkStart w:name="z72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перспективных и годовых планов; </w:t>
      </w:r>
    </w:p>
    <w:bookmarkEnd w:id="588"/>
    <w:bookmarkStart w:name="z72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демографическую ситуацию, специфику социально-экономического развития региона (города, района); </w:t>
      </w:r>
    </w:p>
    <w:bookmarkEnd w:id="589"/>
    <w:bookmarkStart w:name="z72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структурных изменений организаций региона (города, района); </w:t>
      </w:r>
    </w:p>
    <w:bookmarkEnd w:id="590"/>
    <w:bookmarkStart w:name="z72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тенденции и направления развития регионального рынка труда; </w:t>
      </w:r>
    </w:p>
    <w:bookmarkEnd w:id="591"/>
    <w:bookmarkStart w:name="z72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активных мер содействия занятости; </w:t>
      </w:r>
    </w:p>
    <w:bookmarkEnd w:id="592"/>
    <w:bookmarkStart w:name="z73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эффективности мероприятий активных мер содействия занятости; </w:t>
      </w:r>
    </w:p>
    <w:bookmarkEnd w:id="593"/>
    <w:bookmarkStart w:name="z73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94"/>
    <w:bookmarkStart w:name="z73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квалификации:</w:t>
      </w:r>
    </w:p>
    <w:bookmarkEnd w:id="595"/>
    <w:bookmarkStart w:name="z73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высшего уровня квалификации: </w:t>
      </w:r>
    </w:p>
    <w:bookmarkEnd w:id="596"/>
    <w:bookmarkStart w:name="z73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системе занятости в должности специалиста высшего уровня квалификации первой категории не менее 3 лет;</w:t>
      </w:r>
    </w:p>
    <w:bookmarkEnd w:id="597"/>
    <w:bookmarkStart w:name="z73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сфере занятости населения в должности специалиста высшего уровня квалификации второй категории не менее 2 лет;</w:t>
      </w:r>
    </w:p>
    <w:bookmarkEnd w:id="598"/>
    <w:bookmarkStart w:name="z73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сфере занятости населения в должности специалиста высшего уровня квалификации без категории не менее 1 года;</w:t>
      </w:r>
    </w:p>
    <w:bookmarkEnd w:id="599"/>
    <w:bookmarkStart w:name="z73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600"/>
    <w:bookmarkStart w:name="z73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601"/>
    <w:bookmarkStart w:name="z73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первой категории не менее 3 лет;</w:t>
      </w:r>
    </w:p>
    <w:bookmarkEnd w:id="602"/>
    <w:bookmarkStart w:name="z74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второй категории не менее 2 лет;</w:t>
      </w:r>
    </w:p>
    <w:bookmarkEnd w:id="603"/>
    <w:bookmarkStart w:name="z74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без категории не менее 1 года;</w:t>
      </w:r>
    </w:p>
    <w:bookmarkEnd w:id="604"/>
    <w:bookmarkStart w:name="z74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 по специальности.</w:t>
      </w:r>
    </w:p>
    <w:bookmarkEnd w:id="605"/>
    <w:bookmarkStart w:name="z743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Специалист структурного подразделения (отдела, сектора, группы) центра трудовой мобильности:</w:t>
      </w:r>
    </w:p>
    <w:bookmarkEnd w:id="606"/>
    <w:bookmarkStart w:name="z74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Должностные обязанности:</w:t>
      </w:r>
    </w:p>
    <w:bookmarkEnd w:id="607"/>
    <w:bookmarkStart w:name="z74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банк данных специалистов разного профиля из числа самостоятельно занятых, безработных и малообеспеченных граждан, обратившихся в центр трудовой мобильности (далее – Центр), занимается поиском вакансий и содействует в трудоустройстве обратившихся лиц;</w:t>
      </w:r>
    </w:p>
    <w:bookmarkEnd w:id="608"/>
    <w:bookmarkStart w:name="z74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информационно-разъяснительной работе среди населения и работодателей по вопросам законодательства в области занятости населения;</w:t>
      </w:r>
    </w:p>
    <w:bookmarkEnd w:id="609"/>
    <w:bookmarkStart w:name="z74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опыт работы региональных Центров;</w:t>
      </w:r>
    </w:p>
    <w:bookmarkEnd w:id="610"/>
    <w:bookmarkStart w:name="z74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анализирует, прогнозирует спрос и предложение рабочей силы, информирует население, местные исполнительные органы и Центр развития трудовых ресурсов о состоянии рынка труда области, городов республиканского значения и столицы;</w:t>
      </w:r>
    </w:p>
    <w:bookmarkEnd w:id="611"/>
    <w:bookmarkStart w:name="z74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 области, города республиканского значения, столицы;</w:t>
      </w:r>
    </w:p>
    <w:bookmarkEnd w:id="612"/>
    <w:bookmarkStart w:name="z75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вакансий, размещаемых работодателями на Электронной бирже труда о текущих вакансиях и прогнозе создаваемых рабочих мест в проектах, реализуемых в рамках национальных проектов и планов развития области, города республиканского значения и столицы, а также инициатив частного сектора;</w:t>
      </w:r>
    </w:p>
    <w:bookmarkEnd w:id="613"/>
    <w:bookmarkStart w:name="z75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обратившихся лиц в качестве ищущих работу и безработных;</w:t>
      </w:r>
    </w:p>
    <w:bookmarkEnd w:id="614"/>
    <w:bookmarkStart w:name="z75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работодателями по созданию специальных рабочих мест для трудоустройства лиц с инвалидностью;</w:t>
      </w:r>
    </w:p>
    <w:bookmarkEnd w:id="615"/>
    <w:bookmarkStart w:name="z75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консультационные услуги лицам, ищущим работу, безработным, малообеспеченным гражданам и работодателям;</w:t>
      </w:r>
    </w:p>
    <w:bookmarkEnd w:id="616"/>
    <w:bookmarkStart w:name="z75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адаптационные услуг и психологическую поддержку потенциальным участникам активных мер содействия занятости;</w:t>
      </w:r>
    </w:p>
    <w:bookmarkEnd w:id="617"/>
    <w:bookmarkStart w:name="z75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сотрудничество с работодателями по вопросам трудоустройства и получения от них информации о свободных рабочих местах;</w:t>
      </w:r>
    </w:p>
    <w:bookmarkEnd w:id="618"/>
    <w:bookmarkStart w:name="z75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обобщение и анализ проделанной работы;</w:t>
      </w:r>
    </w:p>
    <w:bookmarkEnd w:id="619"/>
    <w:bookmarkStart w:name="z75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поступившую корреспонденцию, обращения физических и юридических лиц;</w:t>
      </w:r>
    </w:p>
    <w:bookmarkEnd w:id="620"/>
    <w:bookmarkStart w:name="z75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работодателями в целях выявления вакансий и содействия в трудоустройстве лиц ищущих работу и безработных;</w:t>
      </w:r>
    </w:p>
    <w:bookmarkEnd w:id="621"/>
    <w:bookmarkStart w:name="z75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и проведению ярмарок вакансий;</w:t>
      </w:r>
    </w:p>
    <w:bookmarkEnd w:id="622"/>
    <w:bookmarkStart w:name="z76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плана работы подразделения;</w:t>
      </w:r>
    </w:p>
    <w:bookmarkEnd w:id="623"/>
    <w:bookmarkStart w:name="z76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прием лиц, обратившихся в Центр;</w:t>
      </w:r>
    </w:p>
    <w:bookmarkEnd w:id="624"/>
    <w:bookmarkStart w:name="z76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выясняет цель обратившихся лиц, причину незанятости, информирует их о возможности участия в активных мерах содействия занятости, определяет степень нуждаемости в государственной поддержке;</w:t>
      </w:r>
    </w:p>
    <w:bookmarkEnd w:id="625"/>
    <w:bookmarkStart w:name="z76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первоочередное содействие в трудоустройстве обратившимся лицам из целевых групп населения;</w:t>
      </w:r>
    </w:p>
    <w:bookmarkEnd w:id="626"/>
    <w:bookmarkStart w:name="z76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улучшению работы подразделения;</w:t>
      </w:r>
    </w:p>
    <w:bookmarkEnd w:id="627"/>
    <w:bookmarkStart w:name="z76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лиц направленных на профессиональное обучение, общественные работы, социальные рабочие места, молодежную практику и другое;</w:t>
      </w:r>
    </w:p>
    <w:bookmarkEnd w:id="628"/>
    <w:bookmarkStart w:name="z76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обратившихся лиц в соответствии с их опытом работы, профессиональной квалификацией к работодателям при наличии у них вакансий;</w:t>
      </w:r>
    </w:p>
    <w:bookmarkEnd w:id="629"/>
    <w:bookmarkStart w:name="z76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трудоустройства, предлагает участие в активных мерах содействия занятости;</w:t>
      </w:r>
    </w:p>
    <w:bookmarkEnd w:id="630"/>
    <w:bookmarkStart w:name="z76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социальные контракты с участниками активных мер содействия занятости, проводит мониторинг исполнения принятых по ним обязательств;</w:t>
      </w:r>
    </w:p>
    <w:bookmarkEnd w:id="631"/>
    <w:bookmarkStart w:name="z76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подбору для работодателей необходимых им специалистов из числа обратившихся лиц;</w:t>
      </w:r>
    </w:p>
    <w:bookmarkEnd w:id="632"/>
    <w:bookmarkStart w:name="z77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соответствующую документацию: направления на трудоустройство и активные меры содействия занятости;</w:t>
      </w:r>
    </w:p>
    <w:bookmarkEnd w:id="633"/>
    <w:bookmarkStart w:name="z77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мероприятий по реализации активных мер содействия занятости, анализ и прогнозирование регионального рынка труда;</w:t>
      </w:r>
    </w:p>
    <w:bookmarkEnd w:id="634"/>
    <w:bookmarkStart w:name="z77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реализации активных мер содействия занятости, представляет местным исполнительным органам в установленные сроки аналитическую и статистическую информацию;</w:t>
      </w:r>
    </w:p>
    <w:bookmarkEnd w:id="635"/>
    <w:bookmarkStart w:name="z77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и норм охраны труда, техники безопасности и пожарной безопасности.</w:t>
      </w:r>
    </w:p>
    <w:bookmarkEnd w:id="636"/>
    <w:bookmarkStart w:name="z77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7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регламентирующие вопросы в сфере занятости; </w:t>
      </w:r>
    </w:p>
    <w:bookmarkEnd w:id="638"/>
    <w:bookmarkStart w:name="z77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гражданского и трудового законодательства; </w:t>
      </w:r>
    </w:p>
    <w:bookmarkEnd w:id="639"/>
    <w:bookmarkStart w:name="z77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перспективных и годовых планов; </w:t>
      </w:r>
    </w:p>
    <w:bookmarkEnd w:id="640"/>
    <w:bookmarkStart w:name="z78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демографическую ситуацию, специфику социально-экономического развития региона (города, района); </w:t>
      </w:r>
    </w:p>
    <w:bookmarkEnd w:id="641"/>
    <w:bookmarkStart w:name="z78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структурных изменений организаций региона (города, района); </w:t>
      </w:r>
    </w:p>
    <w:bookmarkEnd w:id="642"/>
    <w:bookmarkStart w:name="z78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тенденции и направления развития регионального рынка труда; </w:t>
      </w:r>
    </w:p>
    <w:bookmarkEnd w:id="643"/>
    <w:bookmarkStart w:name="z78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активных мер содействия занятости; </w:t>
      </w:r>
    </w:p>
    <w:bookmarkEnd w:id="644"/>
    <w:bookmarkStart w:name="z78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эффективности мероприятий активных мер содействия занятости; </w:t>
      </w:r>
    </w:p>
    <w:bookmarkEnd w:id="645"/>
    <w:bookmarkStart w:name="z78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46"/>
    <w:bookmarkStart w:name="z78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Требования к квалификации:</w:t>
      </w:r>
    </w:p>
    <w:bookmarkEnd w:id="647"/>
    <w:bookmarkStart w:name="z78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648"/>
    <w:bookmarkStart w:name="z78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системе занятости в должности специалиста высшего уровня квалификации первой категории не менее 3 лет;</w:t>
      </w:r>
    </w:p>
    <w:bookmarkEnd w:id="649"/>
    <w:bookmarkStart w:name="z78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сфере занятости населения в должности специалиста высшего уровня квалификации второй категории не менее 2 лет;</w:t>
      </w:r>
    </w:p>
    <w:bookmarkEnd w:id="650"/>
    <w:bookmarkStart w:name="z79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сфере занятости населения в должности специалиста высшего уровня квалификации без категории не менее 1 года;</w:t>
      </w:r>
    </w:p>
    <w:bookmarkEnd w:id="651"/>
    <w:bookmarkStart w:name="z79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652"/>
    <w:bookmarkStart w:name="z79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653"/>
    <w:bookmarkStart w:name="z79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первой категории не менее 3 лет;</w:t>
      </w:r>
    </w:p>
    <w:bookmarkEnd w:id="654"/>
    <w:bookmarkStart w:name="z79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второй категории не менее 2 лет;</w:t>
      </w:r>
    </w:p>
    <w:bookmarkEnd w:id="655"/>
    <w:bookmarkStart w:name="z79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без категории не менее 1 года;</w:t>
      </w:r>
    </w:p>
    <w:bookmarkEnd w:id="656"/>
    <w:bookmarkStart w:name="z79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 по специальности.</w:t>
      </w:r>
    </w:p>
    <w:bookmarkEnd w:id="657"/>
    <w:bookmarkStart w:name="z797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Методист центра оказания специальных социальных услуг</w:t>
      </w:r>
    </w:p>
    <w:bookmarkEnd w:id="658"/>
    <w:bookmarkStart w:name="z79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Должностные обязанности: </w:t>
      </w:r>
    </w:p>
    <w:bookmarkEnd w:id="659"/>
    <w:bookmarkStart w:name="z79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учебно-воспитательную деятельность детских центров оказания специальных социальных услуг (далее - ЦОССУ), разрабатывает расписание групповых и индивидуальных занятий, единое тематическое планирование, календарный план работы, планы открытых занятий, тематику семинаров по повышению профессионального уровня персонала, предоставляющего социально-психологические, социально-педагогические, социально-трудовые и социально-культурные услуги, передает практический и методический опыт, необходимые знания, умения и навыки персоналу, предоставляющему услуги; </w:t>
      </w:r>
    </w:p>
    <w:bookmarkEnd w:id="660"/>
    <w:bookmarkStart w:name="z80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проводит мониторинг учебно-коррекционных, абилитационных, реабилитационных мероприятий, динамики развития детей с инвалидностью (формирование навыков самообслуживания, социально-бытовой и трудовой ориентации, сенсорных, двигательных, познавательных функций);</w:t>
      </w:r>
    </w:p>
    <w:bookmarkEnd w:id="661"/>
    <w:bookmarkStart w:name="z80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из состава работающего персонала междисциплинарную медико-педагогическую комиссию для комплексного обследования и определения уровня социального, интеллектуального, моторного развития детей с инвалидностью и определения возможностей их коррекции, социализации, абилитации и реабилитации, принимает участие в разработке индивидуальных планов работы; </w:t>
      </w:r>
    </w:p>
    <w:bookmarkEnd w:id="662"/>
    <w:bookmarkStart w:name="z80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совещания с заранее запланированной тематикой;</w:t>
      </w:r>
    </w:p>
    <w:bookmarkEnd w:id="663"/>
    <w:bookmarkStart w:name="z80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 пополняет методическую базу (библиотеку, лекотеку);</w:t>
      </w:r>
    </w:p>
    <w:bookmarkEnd w:id="664"/>
    <w:bookmarkStart w:name="z80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в тесном контакте со специалистами органов и организаций социальной защиты населения, здравоохранения, образования (специального образования); </w:t>
      </w:r>
    </w:p>
    <w:bookmarkEnd w:id="665"/>
    <w:bookmarkStart w:name="z80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консультативные услуги родителям детей с инвалидностью;</w:t>
      </w:r>
    </w:p>
    <w:bookmarkEnd w:id="666"/>
    <w:bookmarkStart w:name="z80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документацию по динамике развития ребенка;</w:t>
      </w:r>
    </w:p>
    <w:bookmarkEnd w:id="667"/>
    <w:bookmarkStart w:name="z80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журналы учета фронтальных и индивидуальных занятий;</w:t>
      </w:r>
    </w:p>
    <w:bookmarkEnd w:id="668"/>
    <w:bookmarkStart w:name="z80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оснащение методического кабинета оборудованием, наглядными пособиями;</w:t>
      </w:r>
    </w:p>
    <w:bookmarkEnd w:id="669"/>
    <w:bookmarkStart w:name="z80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установленную документацию и отчетность; </w:t>
      </w:r>
    </w:p>
    <w:bookmarkEnd w:id="670"/>
    <w:bookmarkStart w:name="z81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организует работу по соблюдению правил санитарно-гигиенического режима, охраны труда и техники безопасности в мастерских и на производстве; </w:t>
      </w:r>
    </w:p>
    <w:bookmarkEnd w:id="671"/>
    <w:bookmarkStart w:name="z81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представление установленной отчетной документации.</w:t>
      </w:r>
    </w:p>
    <w:bookmarkEnd w:id="672"/>
    <w:bookmarkStart w:name="z81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профилактике бытового насилия;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минимальных социальных стандартах;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82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психологии личности, педагогики, психокоррекции;</w:t>
      </w:r>
    </w:p>
    <w:bookmarkEnd w:id="674"/>
    <w:bookmarkStart w:name="z82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социально-психологические аспекты помощи лицам, находящимся в трудной жизненной ситуации;</w:t>
      </w:r>
    </w:p>
    <w:bookmarkEnd w:id="675"/>
    <w:bookmarkStart w:name="z82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качеству, объему и видам специальных социальных услуг;</w:t>
      </w:r>
    </w:p>
    <w:bookmarkEnd w:id="676"/>
    <w:bookmarkStart w:name="z82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организации коррекционно-развивающей, воспитательной деятельности;</w:t>
      </w:r>
    </w:p>
    <w:bookmarkEnd w:id="677"/>
    <w:bookmarkStart w:name="z82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специальной педагогики, психологии, социальной работы;</w:t>
      </w:r>
    </w:p>
    <w:bookmarkEnd w:id="678"/>
    <w:bookmarkStart w:name="z82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и международный опыт в части оказания социальных и образовательных услуг;</w:t>
      </w:r>
    </w:p>
    <w:bookmarkEnd w:id="679"/>
    <w:bookmarkStart w:name="z82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80"/>
    <w:bookmarkStart w:name="z83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Требования к квалификации:</w:t>
      </w:r>
    </w:p>
    <w:bookmarkEnd w:id="681"/>
    <w:bookmarkStart w:name="z83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682"/>
    <w:bookmarkStart w:name="z83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педагогическое образование и стаж работы в должности специалиста высшего уровня квалификации первой категории не менее 3 лет;</w:t>
      </w:r>
    </w:p>
    <w:bookmarkEnd w:id="683"/>
    <w:bookmarkStart w:name="z83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педагогическое образование и стаж работы в должности специалиста высшего уровня квалификации второй категории не менее 2 лет;</w:t>
      </w:r>
    </w:p>
    <w:bookmarkEnd w:id="684"/>
    <w:bookmarkStart w:name="z83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педагогическое образование и стаж работы в должности специалиста высшего уровня квалификации без категории не менее 1 года;</w:t>
      </w:r>
    </w:p>
    <w:bookmarkEnd w:id="685"/>
    <w:bookmarkStart w:name="z83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педагогическое образование без предъявления требований к стажу работы;</w:t>
      </w:r>
    </w:p>
    <w:bookmarkEnd w:id="686"/>
    <w:bookmarkStart w:name="z83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687"/>
    <w:bookmarkStart w:name="z83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педагогическое образование и стаж работы в должности специалиста среднего уровня квалификации первой категории не менее 4 лет;</w:t>
      </w:r>
    </w:p>
    <w:bookmarkEnd w:id="688"/>
    <w:bookmarkStart w:name="z83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педагогическое образование и стаж работы в должности специалиста среднего уровня квалификации второй категории не менее 3 лет;</w:t>
      </w:r>
    </w:p>
    <w:bookmarkEnd w:id="689"/>
    <w:bookmarkStart w:name="z83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педагогическое образование и стаж работы в должности специалиста среднего уровня квалификации без категории не менее 2 лет;</w:t>
      </w:r>
    </w:p>
    <w:bookmarkEnd w:id="690"/>
    <w:bookmarkStart w:name="z84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педагогическое образование и стаж работы по специальности не менее 1 года.</w:t>
      </w:r>
    </w:p>
    <w:bookmarkEnd w:id="691"/>
    <w:bookmarkStart w:name="z841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Инструктор-методист по райттерапии (иппотерапии)</w:t>
      </w:r>
    </w:p>
    <w:bookmarkEnd w:id="692"/>
    <w:bookmarkStart w:name="z84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Должностные обязанности: </w:t>
      </w:r>
    </w:p>
    <w:bookmarkEnd w:id="693"/>
    <w:bookmarkStart w:name="z84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индивидуальные занятия с детьми с инвалидностью (далее – пациенты) по лечебной верховой езде (по райттерапии (иппотерапии) в помещениях (манеже) или на открытом воздухе (плацу), где полностью соблюдены условия, установленные правилами безопасности;</w:t>
      </w:r>
    </w:p>
    <w:bookmarkEnd w:id="694"/>
    <w:bookmarkStart w:name="z84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состоянием пациентов на всех этапах проведения райттерапии;</w:t>
      </w:r>
    </w:p>
    <w:bookmarkEnd w:id="695"/>
    <w:bookmarkStart w:name="z84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 соблюдает правила безопасности и требует их соблюдения от коновода и родителей пациента;</w:t>
      </w:r>
    </w:p>
    <w:bookmarkEnd w:id="696"/>
    <w:bookmarkStart w:name="z84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своих пациентов с помощью профессионально выполняемой страховки;</w:t>
      </w:r>
    </w:p>
    <w:bookmarkEnd w:id="697"/>
    <w:bookmarkStart w:name="z84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достижению положительных сдвигов в физическом и психосоциальном статусе пациентов, применяя для каждого из них индивидуально подобранные упражнения, методические приемы и режимы лечебной верховой езды;</w:t>
      </w:r>
    </w:p>
    <w:bookmarkEnd w:id="698"/>
    <w:bookmarkStart w:name="z84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готовность лошади и коновода к началу работы, наличие необходимого оборудования для начала занятия; </w:t>
      </w:r>
    </w:p>
    <w:bookmarkEnd w:id="699"/>
    <w:bookmarkStart w:name="z84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динамику психофизических параметров своих подопечных, ведя специальную анкету, принятую в лечебно-медицинском учреждении;</w:t>
      </w:r>
    </w:p>
    <w:bookmarkEnd w:id="700"/>
    <w:bookmarkStart w:name="z85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работу с анкетами под контролем и с помощью врача, который помогает оценивать полученные результаты и, в случае необходимости вносит коррективы в режим лечебной верховой езды; </w:t>
      </w:r>
    </w:p>
    <w:bookmarkEnd w:id="701"/>
    <w:bookmarkStart w:name="z85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ежедневные индивидуальные планы занятий с каждым больным, ведет дневник о проделанной (ежедневно) работе; </w:t>
      </w:r>
    </w:p>
    <w:bookmarkEnd w:id="702"/>
    <w:bookmarkStart w:name="z85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состояние здоровья пациента, его готовность нести нагрузку лечебной верховой езды, в случаях каких-либо отклонений в состоянии пациента совместно с медицинским работником решает вопрос целесообразности проведения с пациентом урока лечебной верховой езды;</w:t>
      </w:r>
    </w:p>
    <w:bookmarkEnd w:id="703"/>
    <w:bookmarkStart w:name="z85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занятий руководит действиями коновода, отдавая краткие и четкие команды;</w:t>
      </w:r>
    </w:p>
    <w:bookmarkEnd w:id="704"/>
    <w:bookmarkStart w:name="z85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наблюдение за поведением и состоянием пациента, его настроением во время занятий, при признаках сильного утомления вносит изменения в намеченный план, снижая или вовсе прекращая нагрузку (по совету медработника); </w:t>
      </w:r>
    </w:p>
    <w:bookmarkEnd w:id="705"/>
    <w:bookmarkStart w:name="z85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повышает свою квалификацию, совершенствует свои знания и умения в области верховой езды;</w:t>
      </w:r>
    </w:p>
    <w:bookmarkEnd w:id="706"/>
    <w:bookmarkStart w:name="z85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участвует в научно-практической работе по объективному отслеживанию результатов воздействия лечебной верховой езды в реабилитационной практике, в составлении банка упражнений;</w:t>
      </w:r>
    </w:p>
    <w:bookmarkEnd w:id="707"/>
    <w:bookmarkStart w:name="z85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соответствия одежды пациента требованиям его безопасности, а также наличие правильно надетого и застегнутого страховочного шлема;</w:t>
      </w:r>
    </w:p>
    <w:bookmarkEnd w:id="708"/>
    <w:bookmarkStart w:name="z85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безопасную ситуацию посадки пациента на лошадь и ссаживание его в конце занятий совместно с коноводом; </w:t>
      </w:r>
    </w:p>
    <w:bookmarkEnd w:id="709"/>
    <w:bookmarkStart w:name="z85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анализирует зарубежный и отечественный опыт реабилитации посредством иппотерапии; </w:t>
      </w:r>
    </w:p>
    <w:bookmarkEnd w:id="710"/>
    <w:bookmarkStart w:name="z86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учетную документацию; </w:t>
      </w:r>
    </w:p>
    <w:bookmarkEnd w:id="711"/>
    <w:bookmarkStart w:name="z86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надлежащее состояние аптечки и оказание при необходимости неотложной доврачебной помощи; </w:t>
      </w:r>
    </w:p>
    <w:bookmarkEnd w:id="712"/>
    <w:bookmarkStart w:name="z86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охраны труда, техники безопасности, гигиены труда, пожарной безопасности.</w:t>
      </w:r>
    </w:p>
    <w:bookmarkEnd w:id="713"/>
    <w:bookmarkStart w:name="z86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"Об образовании" (далее – Закон об образовании);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физической культуре и спорте;</w:t>
      </w:r>
    </w:p>
    <w:bookmarkStart w:name="z87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возрастную физиологию и анатомию; основы иппотерапевтической теории; основные механизмы воздействия иппотерапии на организм человека (больного);</w:t>
      </w:r>
    </w:p>
    <w:bookmarkEnd w:id="715"/>
    <w:bookmarkStart w:name="z87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комплексной реабилитации пациентов, в том числе медикаментозные, психотерапевтические, педагогические;</w:t>
      </w:r>
    </w:p>
    <w:bookmarkEnd w:id="716"/>
    <w:bookmarkStart w:name="z87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совокупность физических и психических свойств и взаимоотношений с окружающей средой;</w:t>
      </w:r>
    </w:p>
    <w:bookmarkEnd w:id="717"/>
    <w:bookmarkStart w:name="z87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лечебно-профилактического влияния физических упражнений;</w:t>
      </w:r>
    </w:p>
    <w:bookmarkEnd w:id="718"/>
    <w:bookmarkStart w:name="z87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заболеваний и методы лечения с помощью иппотерапии;</w:t>
      </w:r>
    </w:p>
    <w:bookmarkEnd w:id="719"/>
    <w:bookmarkStart w:name="z87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влияния физических нагрузок на больного;</w:t>
      </w:r>
    </w:p>
    <w:bookmarkEnd w:id="720"/>
    <w:bookmarkStart w:name="z87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поведения животного;</w:t>
      </w:r>
    </w:p>
    <w:bookmarkEnd w:id="721"/>
    <w:bookmarkStart w:name="z87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безопасных занятий;</w:t>
      </w:r>
    </w:p>
    <w:bookmarkEnd w:id="722"/>
    <w:bookmarkStart w:name="z87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оказания первой медицинской помощи;</w:t>
      </w:r>
    </w:p>
    <w:bookmarkEnd w:id="723"/>
    <w:bookmarkStart w:name="z87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зарубежный и отечественный опыт реабилитации посредством иппотерапии;</w:t>
      </w:r>
    </w:p>
    <w:bookmarkEnd w:id="724"/>
    <w:bookmarkStart w:name="z88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имеющийся зарубежный и отечественный опыт реабилитации посредством иппотерапии;</w:t>
      </w:r>
    </w:p>
    <w:bookmarkEnd w:id="725"/>
    <w:bookmarkStart w:name="z88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верховой езды;</w:t>
      </w:r>
    </w:p>
    <w:bookmarkEnd w:id="726"/>
    <w:bookmarkStart w:name="z88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трудового законодательства;</w:t>
      </w:r>
    </w:p>
    <w:bookmarkEnd w:id="727"/>
    <w:bookmarkStart w:name="z88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28"/>
    <w:bookmarkStart w:name="z88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Требования к квалификации: </w:t>
      </w:r>
    </w:p>
    <w:bookmarkEnd w:id="729"/>
    <w:bookmarkStart w:name="z88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(физкультурное, медицинское, педагогическое) образование или среднее специальное образование по специальностям "Физическая культура и спорт", "Ветеринария" и дополнительная подготовка по лечебной физкультуре и иппотерапии без предъявления требований к стажу работы. К работе по реабилитации детей с инвалидностью с использованием лечебной верховой езды допускаются только лица, прошедшие обучение по методике страховки пациентов во время лечебной верховой езды и имеющие соответствующие свидетельства;</w:t>
      </w:r>
    </w:p>
    <w:bookmarkEnd w:id="730"/>
    <w:bookmarkStart w:name="z886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квалификационные характеристики должностей других служащих организаций социальной защиты и занятости населения</w:t>
      </w:r>
    </w:p>
    <w:bookmarkEnd w:id="731"/>
    <w:bookmarkStart w:name="z887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Ассистент карьерного центра</w:t>
      </w:r>
    </w:p>
    <w:bookmarkEnd w:id="732"/>
    <w:bookmarkStart w:name="z88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Должностные обязанности:</w:t>
      </w:r>
    </w:p>
    <w:bookmarkEnd w:id="733"/>
    <w:bookmarkStart w:name="z88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население, в том числе с выездом в сельские населенные пункты, о возможных вариантах выхода из категории нуждающихся в адресной социальной помощи;</w:t>
      </w:r>
    </w:p>
    <w:bookmarkEnd w:id="734"/>
    <w:bookmarkStart w:name="z89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от граждан заявлений и документов на назначение адресной социальной помощи, проводит по согласованию с уполномоченным органом и акимом города районного значения, поселка, села, сельского округа собеседования с претендентами, обратившимися для назначения адресной социальной помощи;</w:t>
      </w:r>
    </w:p>
    <w:bookmarkEnd w:id="735"/>
    <w:bookmarkStart w:name="z89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сопровождение лица (семьи) в период реализации социального контракта путем проведения собеседования, содействия заполнению необходимых документов, поиска работы, выполнения обязательств по социальному контракту;</w:t>
      </w:r>
    </w:p>
    <w:bookmarkEnd w:id="736"/>
    <w:bookmarkStart w:name="z89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консультативные услуги претендентам, обратившимся к акиму города районного значения, поселка, села, сельского округа для назначения адресной социальной помощи, по вопросам занятости населения, социальной защиты, реабилитации лиц с инвалидностью, предоставления специальных социальных услуг;</w:t>
      </w:r>
    </w:p>
    <w:bookmarkEnd w:id="737"/>
    <w:bookmarkStart w:name="z89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решению вопросов, связанных с оказанием разносторонней помощи контингенту, нуждающихся в адресной социальной помощи, а также созданию необходимых условий для нуждающихся в адресной социальной помощи, социализации и интеграции нуждающихся лиц и их семей, защиту их прав и интересов в получении необходимых мер социальной поддержки;</w:t>
      </w:r>
    </w:p>
    <w:bookmarkEnd w:id="738"/>
    <w:bookmarkStart w:name="z89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формирование бумажных макетов дел заявителей, обратившихся за назначением адресной социальной помощи, и передачу участковым комиссиям для проведения обследования материального положения заявителей;</w:t>
      </w:r>
    </w:p>
    <w:bookmarkEnd w:id="739"/>
    <w:bookmarkStart w:name="z89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составе участковой комиссии в обследовании материального положения заявителей, обратившихся за назначением адресной социальной помощи;</w:t>
      </w:r>
    </w:p>
    <w:bookmarkEnd w:id="740"/>
    <w:bookmarkStart w:name="z89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заявителями, обратившимися за назначением адресной социальной помощи, и членами их семей разрабатывает индивидуальный план помощи семье;</w:t>
      </w:r>
    </w:p>
    <w:bookmarkEnd w:id="741"/>
    <w:bookmarkStart w:name="z89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направляет принятые документы заявителя в карьерный центр;</w:t>
      </w:r>
    </w:p>
    <w:bookmarkEnd w:id="742"/>
    <w:bookmarkStart w:name="z89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выполнения условий социального контракта, посещение семьи и отметку о выполнении предусмотренных в нем обязательств;</w:t>
      </w:r>
    </w:p>
    <w:bookmarkEnd w:id="743"/>
    <w:bookmarkStart w:name="z89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представление отчета о сопровождении социального контракта;</w:t>
      </w:r>
    </w:p>
    <w:bookmarkEnd w:id="744"/>
    <w:bookmarkStart w:name="z90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информационно-разъяснительной работе среди населения по вопросам законодательства об адресной социальной помощи законодательства в области занятости населения;</w:t>
      </w:r>
    </w:p>
    <w:bookmarkEnd w:id="745"/>
    <w:bookmarkStart w:name="z90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на письма, жалобы и обращения физических и юридических лиц;</w:t>
      </w:r>
    </w:p>
    <w:bookmarkEnd w:id="746"/>
    <w:bookmarkStart w:name="z90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плана работы подразделения;</w:t>
      </w:r>
    </w:p>
    <w:bookmarkEnd w:id="747"/>
    <w:bookmarkStart w:name="z90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улучшению работы подразделения;</w:t>
      </w:r>
    </w:p>
    <w:bookmarkEnd w:id="748"/>
    <w:bookmarkStart w:name="z90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пожарной безопасности.</w:t>
      </w:r>
    </w:p>
    <w:bookmarkEnd w:id="749"/>
    <w:bookmarkStart w:name="z90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90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гражданского и трудового законодательства; демографическую ситуацию, специфику социально-экономического развития региона (города, района); </w:t>
      </w:r>
    </w:p>
    <w:bookmarkEnd w:id="751"/>
    <w:bookmarkStart w:name="z90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и практику социальной работы; </w:t>
      </w:r>
    </w:p>
    <w:bookmarkEnd w:id="752"/>
    <w:bookmarkStart w:name="z91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психологии личности и отдельных категорий граждан; </w:t>
      </w:r>
    </w:p>
    <w:bookmarkEnd w:id="753"/>
    <w:bookmarkStart w:name="z91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психологии, педагогики, геронтологии, этики; </w:t>
      </w:r>
    </w:p>
    <w:bookmarkEnd w:id="754"/>
    <w:bookmarkStart w:name="z91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социально-психологические аспекты помощи лицам, нуждающихся в адресной социальной помощи; </w:t>
      </w:r>
    </w:p>
    <w:bookmarkEnd w:id="755"/>
    <w:bookmarkStart w:name="z91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отечественную и международную практику оказания социальных услуг; </w:t>
      </w:r>
    </w:p>
    <w:bookmarkEnd w:id="756"/>
    <w:bookmarkStart w:name="z91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57"/>
    <w:bookmarkStart w:name="z91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Требования к квалификации:</w:t>
      </w:r>
    </w:p>
    <w:bookmarkEnd w:id="758"/>
    <w:bookmarkStart w:name="z91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759"/>
    <w:bookmarkStart w:name="z91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качестве специалиста высшего уровня квалификации первой категории не менее 2 лет;</w:t>
      </w:r>
    </w:p>
    <w:bookmarkEnd w:id="760"/>
    <w:bookmarkStart w:name="z91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качестве специалиста высшего уровня квалификации второй категории не менее 1 года;</w:t>
      </w:r>
    </w:p>
    <w:bookmarkEnd w:id="761"/>
    <w:bookmarkStart w:name="z91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качестве специалиста высшего уровня квалификации без категории не менее 1 года;</w:t>
      </w:r>
    </w:p>
    <w:bookmarkEnd w:id="762"/>
    <w:bookmarkStart w:name="z92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763"/>
    <w:bookmarkStart w:name="z92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764"/>
    <w:bookmarkStart w:name="z92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первой категории не менее 2 лет;</w:t>
      </w:r>
    </w:p>
    <w:bookmarkEnd w:id="765"/>
    <w:bookmarkStart w:name="z92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второй категории не менее 1 года;</w:t>
      </w:r>
    </w:p>
    <w:bookmarkEnd w:id="766"/>
    <w:bookmarkStart w:name="z92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без категории не менее 1 года;</w:t>
      </w:r>
    </w:p>
    <w:bookmarkEnd w:id="767"/>
    <w:bookmarkStart w:name="z92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без предъявления требований к стажу работы.</w:t>
      </w:r>
    </w:p>
    <w:bookmarkEnd w:id="768"/>
    <w:bookmarkStart w:name="z926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Социальный работник по уходу за престарелыми и лицами с инвалидностью</w:t>
      </w:r>
    </w:p>
    <w:bookmarkEnd w:id="769"/>
    <w:bookmarkStart w:name="z92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Должностные обязанности: </w:t>
      </w:r>
    </w:p>
    <w:bookmarkEnd w:id="770"/>
    <w:bookmarkStart w:name="z92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в соответствии с Положением об отделении социальной помощи на дому; </w:t>
      </w:r>
    </w:p>
    <w:bookmarkEnd w:id="771"/>
    <w:bookmarkStart w:name="z92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работу по графику (плану), утвержденному заведующим отделением; </w:t>
      </w:r>
    </w:p>
    <w:bookmarkEnd w:id="772"/>
    <w:bookmarkStart w:name="z93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одиноких престарелых и нетрудоспособных граждан, проживающих в зоне обслуживания и нуждающихся в посторонней помощи;</w:t>
      </w:r>
    </w:p>
    <w:bookmarkEnd w:id="773"/>
    <w:bookmarkStart w:name="z93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обслуживаемых граждан продуктами питания, горячими обедами, промышленными и хозяйственными товарами первой необходимости, медикаментами по рецептам врача;</w:t>
      </w:r>
    </w:p>
    <w:bookmarkEnd w:id="774"/>
    <w:bookmarkStart w:name="z93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оказании помощи в уборке жилых помещений, протапливает печи (в помещениях без центрального отопления), сдает и доставляет вещи в прачечную, химчистку, производит оплату услуг, в том числе коммунальных;</w:t>
      </w:r>
    </w:p>
    <w:bookmarkEnd w:id="775"/>
    <w:bookmarkStart w:name="z93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оказывает содействие в ремонте жилого помещения, обеспечении топливом; </w:t>
      </w:r>
    </w:p>
    <w:bookmarkEnd w:id="776"/>
    <w:bookmarkStart w:name="z93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доврачебную помощь: измеряет температуру, накладывает горчичники, согревающие компрессы, осуществляет вызов врача на дом, а также первую медицинскую помощь в экстренных случаях;</w:t>
      </w:r>
    </w:p>
    <w:bookmarkEnd w:id="777"/>
    <w:bookmarkStart w:name="z93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сопровождает обслуживаемых граждан в организации здравоохранения;</w:t>
      </w:r>
    </w:p>
    <w:bookmarkEnd w:id="778"/>
    <w:bookmarkStart w:name="z93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просьбы обслуживаемых граждан, связанных с перепиской с родственниками, друзьями;</w:t>
      </w:r>
    </w:p>
    <w:bookmarkEnd w:id="779"/>
    <w:bookmarkStart w:name="z93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связь с трудовыми коллективами, где ранее работал ветеран, разъясняет законодательство по социальным вопросам и выполняет их поручения; </w:t>
      </w:r>
    </w:p>
    <w:bookmarkEnd w:id="780"/>
    <w:bookmarkStart w:name="z93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получению обслуживаемыми гражданами необходимых видов социальной помощи, в том числе медицинской, протезно-ортопедической.</w:t>
      </w:r>
    </w:p>
    <w:bookmarkEnd w:id="781"/>
    <w:bookmarkStart w:name="z93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7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94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 организации социально-бытового обслуживания одиноких нетрудоспособных граждан;</w:t>
      </w:r>
    </w:p>
    <w:bookmarkEnd w:id="783"/>
    <w:bookmarkStart w:name="z94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психологические и физиологические особенности пожилых людей;</w:t>
      </w:r>
    </w:p>
    <w:bookmarkEnd w:id="784"/>
    <w:bookmarkStart w:name="z94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коммунально-бытового обслуживания;</w:t>
      </w:r>
    </w:p>
    <w:bookmarkEnd w:id="785"/>
    <w:bookmarkStart w:name="z94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требования по уходу за престарелыми, нетрудоспособными гражданами в домашних условиях;</w:t>
      </w:r>
    </w:p>
    <w:bookmarkEnd w:id="786"/>
    <w:bookmarkStart w:name="z94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оказания неотложной доврачебной помощи;</w:t>
      </w:r>
    </w:p>
    <w:bookmarkEnd w:id="787"/>
    <w:bookmarkStart w:name="z94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788"/>
    <w:bookmarkStart w:name="z94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89"/>
    <w:bookmarkStart w:name="z94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Требования к квалификации:</w:t>
      </w:r>
    </w:p>
    <w:bookmarkEnd w:id="790"/>
    <w:bookmarkStart w:name="z95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791"/>
    <w:bookmarkStart w:name="z95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2 лет;</w:t>
      </w:r>
    </w:p>
    <w:bookmarkEnd w:id="792"/>
    <w:bookmarkStart w:name="z95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1 года;</w:t>
      </w:r>
    </w:p>
    <w:bookmarkEnd w:id="793"/>
    <w:bookmarkStart w:name="z95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1 года;</w:t>
      </w:r>
    </w:p>
    <w:bookmarkEnd w:id="794"/>
    <w:bookmarkStart w:name="z95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</w:r>
    </w:p>
    <w:bookmarkEnd w:id="795"/>
    <w:bookmarkStart w:name="z95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796"/>
    <w:bookmarkStart w:name="z95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первой категории не менее 2 лет;</w:t>
      </w:r>
    </w:p>
    <w:bookmarkEnd w:id="797"/>
    <w:bookmarkStart w:name="z95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второй категории не менее 1 года;</w:t>
      </w:r>
    </w:p>
    <w:bookmarkEnd w:id="798"/>
    <w:bookmarkStart w:name="z95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без категории не менее 1 года;</w:t>
      </w:r>
    </w:p>
    <w:bookmarkEnd w:id="799"/>
    <w:bookmarkStart w:name="z95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или основное среднее образование и сертификат по социальной подготовке.</w:t>
      </w:r>
    </w:p>
    <w:bookmarkEnd w:id="800"/>
    <w:bookmarkStart w:name="z960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Медицинский регистратор медико-социальной экспертизы</w:t>
      </w:r>
    </w:p>
    <w:bookmarkEnd w:id="801"/>
    <w:bookmarkStart w:name="z96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Должностные обязанности:</w:t>
      </w:r>
    </w:p>
    <w:bookmarkEnd w:id="802"/>
    <w:bookmarkStart w:name="z96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и сроки действия документов, принимаемых у заявителей; </w:t>
      </w:r>
    </w:p>
    <w:bookmarkEnd w:id="803"/>
    <w:bookmarkStart w:name="z96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заявление и документы для проведения медико-социальной экспертизы (далее - МСЭ);</w:t>
      </w:r>
    </w:p>
    <w:bookmarkEnd w:id="804"/>
    <w:bookmarkStart w:name="z96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первичном установлении инвалидности принимает заявления и документы для назначения пособий по инвалидности, социальной выплаты на случай утраты трудоспособности; </w:t>
      </w:r>
    </w:p>
    <w:bookmarkEnd w:id="805"/>
    <w:bookmarkStart w:name="z96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осуществляет: </w:t>
      </w:r>
    </w:p>
    <w:bookmarkEnd w:id="806"/>
    <w:bookmarkStart w:name="z96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отправку электронных заявок, включая заявления и документы, а также сведения, полученные из информационных систем государственных органов и (или) организаций, посредством информационной системы "Централизованный банк данных лиц, имеющих инвалидность" в отделение Государственной корпорации "Правительство для граждан"; </w:t>
      </w:r>
    </w:p>
    <w:bookmarkEnd w:id="807"/>
    <w:bookmarkStart w:name="z96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учет документов для проведения МСЭ; </w:t>
      </w:r>
    </w:p>
    <w:bookmarkEnd w:id="808"/>
    <w:bookmarkStart w:name="z96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архива актов МСЭ; </w:t>
      </w:r>
    </w:p>
    <w:bookmarkEnd w:id="809"/>
    <w:bookmarkStart w:name="z96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отправку реестров для передачи (отправки) выписок из справки об инвалидности и акта МСЭ, выписок из справки о степени утраты общей трудоспособности в органы, назначающие и осуществляющие социальные выплаты. </w:t>
      </w:r>
    </w:p>
    <w:bookmarkEnd w:id="810"/>
    <w:bookmarkStart w:name="z97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811"/>
    <w:bookmarkStart w:name="z97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Казахстан;</w:t>
      </w:r>
    </w:p>
    <w:bookmarkEnd w:id="812"/>
    <w:bookmarkStart w:name="z97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кодекс;</w:t>
      </w:r>
    </w:p>
    <w:bookmarkEnd w:id="813"/>
    <w:bookmarkStart w:name="z97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о социальной и медико-педагогической коррекционной поддержке детей с ограниченными возможностями;</w:t>
      </w:r>
    </w:p>
    <w:bookmarkEnd w:id="814"/>
    <w:bookmarkStart w:name="z97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проведения медико-социальной экспертизы, утвержденными уполномоченным государственным органом, в соответствии с абзацем двадцать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Кодекса;</w:t>
      </w:r>
    </w:p>
    <w:bookmarkEnd w:id="815"/>
    <w:bookmarkStart w:name="z97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оказания специальных социальных услуг в области социальной защиты населения, утвержденными уполномоченным государственным органом,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Казахстан;</w:t>
      </w:r>
    </w:p>
    <w:bookmarkEnd w:id="816"/>
    <w:bookmarkStart w:name="z97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 документов, формируемых при проведении медико-социальной экспертизы, утвержденными уполномоченным государственным органом,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18 февраля 2017 года №81 "Некоторые вопросы Министерства труда и социальной защиты населения Республики Казахстан";</w:t>
      </w:r>
    </w:p>
    <w:bookmarkEnd w:id="817"/>
    <w:bookmarkStart w:name="z97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социальной защиты лиц с инвалидностью в Республике Казахстан.</w:t>
      </w:r>
    </w:p>
    <w:bookmarkEnd w:id="818"/>
    <w:bookmarkStart w:name="z97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Требования к квалификации:</w:t>
      </w:r>
    </w:p>
    <w:bookmarkEnd w:id="819"/>
    <w:bookmarkStart w:name="z97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высшего и среднего уровня квалификации: </w:t>
      </w:r>
    </w:p>
    <w:bookmarkEnd w:id="820"/>
    <w:bookmarkStart w:name="z98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(высшее, среднее специальное, среднее профессиональное) (социальное, экономическое, психологическое, педагогическое, медицинское) без предъявления требований к стажу работы.</w:t>
      </w:r>
    </w:p>
    <w:bookmarkEnd w:id="821"/>
    <w:bookmarkStart w:name="z981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Социальный работник по уходу за детьми с инвалидностью и лицами с инвалидностью старше 18 лет с психоневрологическими заболеваниями</w:t>
      </w:r>
    </w:p>
    <w:bookmarkEnd w:id="822"/>
    <w:bookmarkStart w:name="z98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Должностные обязанности: </w:t>
      </w:r>
    </w:p>
    <w:bookmarkEnd w:id="823"/>
    <w:bookmarkStart w:name="z98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свою деятельность в соответствии с Положением об отделении социальной помощи на дому;</w:t>
      </w:r>
    </w:p>
    <w:bookmarkEnd w:id="824"/>
    <w:bookmarkStart w:name="z98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работу по графику (плану), утвержденному заведующим отделением; </w:t>
      </w:r>
    </w:p>
    <w:bookmarkEnd w:id="825"/>
    <w:bookmarkStart w:name="z98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детей с инвалидностью и лиц с инвалидностью старше 18 лет с психоневрологическими заболеваниями (далее – дети и лица старше 18 лет), проживающих в зоне обслуживания и нуждающихся в посторонней помощи;</w:t>
      </w:r>
    </w:p>
    <w:bookmarkEnd w:id="826"/>
    <w:bookmarkStart w:name="z98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обучение детей и лиц старше 18 лет навыкам самообслуживания, поведения, самоконтроля и общения; </w:t>
      </w:r>
    </w:p>
    <w:bookmarkEnd w:id="827"/>
    <w:bookmarkStart w:name="z98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досуг ребенка и лиц старше 18 лет (игры, чтение книг, организация библиотечного обслуживания и другое); </w:t>
      </w:r>
    </w:p>
    <w:bookmarkEnd w:id="828"/>
    <w:bookmarkStart w:name="z98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госпитализации); </w:t>
      </w:r>
    </w:p>
    <w:bookmarkEnd w:id="829"/>
    <w:bookmarkStart w:name="z98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навыкам;</w:t>
      </w:r>
    </w:p>
    <w:bookmarkEnd w:id="830"/>
    <w:bookmarkStart w:name="z99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специалистов для оказания психологической помощи детям и лицам старше 18 лет и родителям; </w:t>
      </w:r>
    </w:p>
    <w:bookmarkEnd w:id="831"/>
    <w:bookmarkStart w:name="z99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центры; </w:t>
      </w:r>
    </w:p>
    <w:bookmarkEnd w:id="832"/>
    <w:bookmarkStart w:name="z99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средств благотворительных фондов, спонсоров, источников, не противоречащих законодательству; </w:t>
      </w:r>
    </w:p>
    <w:bookmarkEnd w:id="833"/>
    <w:bookmarkStart w:name="z99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с учреждениями образования, здравоохранения, социального обслуживания, организациями в целях наиболее эффективного оказания услуг клиентам; </w:t>
      </w:r>
    </w:p>
    <w:bookmarkEnd w:id="834"/>
    <w:bookmarkStart w:name="z99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работы, представляет отчеты в установленные сроки; </w:t>
      </w:r>
    </w:p>
    <w:bookmarkEnd w:id="835"/>
    <w:bookmarkStart w:name="z99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пожарной безопасности.</w:t>
      </w:r>
    </w:p>
    <w:bookmarkEnd w:id="836"/>
    <w:bookmarkStart w:name="z99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bookmarkStart w:name="z100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 организации социально-бытового обслуживания детей и лиц старше 18 лет; организацию коммунально-бытового обслуживания; санитарно-гигиенические требования по уходу за детьми и лицом старше 18 лет в домашних условиях;</w:t>
      </w:r>
    </w:p>
    <w:bookmarkEnd w:id="838"/>
    <w:bookmarkStart w:name="z100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оказания неотложной доврачебной помощи; основы трудового законодательства;</w:t>
      </w:r>
    </w:p>
    <w:bookmarkEnd w:id="839"/>
    <w:bookmarkStart w:name="z100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40"/>
    <w:bookmarkStart w:name="z100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Требования к квалификации:</w:t>
      </w:r>
    </w:p>
    <w:bookmarkEnd w:id="841"/>
    <w:bookmarkStart w:name="z100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842"/>
    <w:bookmarkStart w:name="z100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2 лет;</w:t>
      </w:r>
    </w:p>
    <w:bookmarkEnd w:id="843"/>
    <w:bookmarkStart w:name="z100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1 года;</w:t>
      </w:r>
    </w:p>
    <w:bookmarkEnd w:id="844"/>
    <w:bookmarkStart w:name="z100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1 года;</w:t>
      </w:r>
    </w:p>
    <w:bookmarkEnd w:id="845"/>
    <w:bookmarkStart w:name="z100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</w:r>
    </w:p>
    <w:bookmarkEnd w:id="846"/>
    <w:bookmarkStart w:name="z101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847"/>
    <w:bookmarkStart w:name="z101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первой категории не менее 2 лет;</w:t>
      </w:r>
    </w:p>
    <w:bookmarkEnd w:id="848"/>
    <w:bookmarkStart w:name="z101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1 года;</w:t>
      </w:r>
    </w:p>
    <w:bookmarkEnd w:id="849"/>
    <w:bookmarkStart w:name="z101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года;</w:t>
      </w:r>
    </w:p>
    <w:bookmarkEnd w:id="850"/>
    <w:bookmarkStart w:name="z101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(социальное, педагогическое, медицинское) или основное среднее образование и сертификат по социальной подготовке.</w:t>
      </w:r>
    </w:p>
    <w:bookmarkEnd w:id="8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