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e919" w14:textId="dcce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9 июня 2023 года № 224 и Заместителя Премьер-Министра - Министра финансов Республики Казахстан от 12 июня 2023 года № 641. Зарегистрирован в Министерстве юстиции Республики Казахстан 15 июня 2023 года № 32816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маточного поголовья крупного рогатого скота (код единой товарной номенклатуры внешнеэкономической деятельности Евразийского экономического союза 0102) и маточного поголовья мелкого рогатого скота (код единой товарной номенклатуры внешнеэкономической деятельности Евразийского экономического союза 0104).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Заместитель Премьер-Министра -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сельского 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__________Е. Карашукеев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