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ab3e" w14:textId="05ba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в области охраны, воспроизводства и использовании животного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 и природных ресурсов Республики Казахстан от 15 июня 2023 года № 192. Зарегистрирован в Министерстве юстиции Республики Казахстан 16 июня 2023 года № 32822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в области охраны, воспроизводства и использовании животного мира,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 Министра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Азидуллин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 Министра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2023 года № 192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в области охраны, воспроизводства и использовании животного мира, в которые вносятся изменения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13 марта 2012 года № 25-03-02/96 "Об утверждении образцов аншлагов границ охотничьих хозяйств, воспроизводственных участков и зон покоя, рыбохозяйственных водоемов и (или) участков, а также запретные для охоты и рыболовства сроки и места, форму журнала учета лова рыбных ресурсов и других водных животных (промысловый журнал)" (зарегистрирован в Реестре государственной регистрации нормативных правовых актов под № 7573):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журнала учета лова рыбных ресурсов и других водных животных (промысловый журнал), утвержденную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 в области охраны, воспроизводства и использовании животного мира, в которые вносятся изменения. 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окружающей среды Республики Казахстан от 16 октября 2013 года № 313-Ө "Об утверждении Правил движения водного транспорта в запретный для рыболовства нерестовый период, а также в запретных для рыболовства водоемах и (или) участках" (зарегистрирован в Реестре государственной регистрации нормативных правовых актов под № 8918):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движения водного транспорта в запретный для рыболовства нерестовый период, а также в запретных для рыболовства водоемах и (или) участках, утвержденных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разработаны в соответствии с подпунктом 21)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определяют порядок движения водного транспорта в запретный для рыболовства нерестовый период, а также в запретных для рыболовства водоемах и (или) участках (далее – Правила).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"Согласование режима судоходства в запретный для рыболовства нерестовый период, а также в запретных для рыболовства водоемах и (или) участках" (далее – государственная услуга) оказывается территориальными подразделениями Комитета рыбного хозяйства Министерства экологии и природных ресурсов Республики Казахстан (далее – услугодатель).";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Для получения государственной услуги физические и (или) юридические лица (далее – услугополучатель) подают заявление услгодателю через веб-портал "электронного правительства" www.egov.kz (далее – портал),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трех рабочих дней с даты утверждения нормативного правового акта о внесении изменений и (или) дополнений в настоящие Правила направляет информацию о внесенных изменениях и (или) дополнениях оператору информационно-коммуникационной инфраструктуры "электронного правительства" и в Единый контакт-центр.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изложены в приложении 3 к настоящим Правилам.".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 в области охраны, воспроизводства и использовании животного мира, в которые вносятся изменения.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3 декабря 2021 года № 483 "Об утверждении перечня видов деятельности, технологически связанной с деятельностью субъекта государственной монополии в области охраны, воспроизводства и использования животного мира" (зарегистрирован в Реестре государственной регистрации нормативных правовых актов под № 25656):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видов деятельности, технологически связанных с производством товаров, работ, услуг субъекта государственной монополии в области охраны, воспроизводства и использования животного мира";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технологически связанных с производством товаров, работ, услуг субъекта государственной монополии в области охраны, воспроизводства и использования животного мира.";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технологически связанной с деятельностью субъекта государственной монополии в области охраны, воспроизводства и использования животного мира, утвержденном указанным приказом: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видов деятельности, технологически связанных с производством товаров, работ, услуг субъекта государственной монополии в области охраны, воспроизводства и использования животного мира";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 деятельности, технологически связанных с производством товаров, работ, услуг субъекта государственной монополии в области охраны, воспроизводства и использования животного мира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11-1 Закона Республики Казахстан "Об охране, воспроизводстве и использовании животного мира", относятся:".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охраны, воспроизводства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25-03-02/96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лова рыбных ресурсов и других водных животных</w:t>
      </w:r>
      <w:r>
        <w:br/>
      </w:r>
      <w:r>
        <w:rPr>
          <w:rFonts w:ascii="Times New Roman"/>
          <w:b/>
          <w:i w:val="false"/>
          <w:color w:val="000000"/>
        </w:rPr>
        <w:t>(промысловый журнал)</w:t>
      </w:r>
    </w:p>
    <w:bookmarkEnd w:id="25"/>
    <w:p>
      <w:pPr>
        <w:spacing w:after="0"/>
        <w:ind w:left="0"/>
        <w:jc w:val="both"/>
      </w:pPr>
      <w:bookmarkStart w:name="z45" w:id="2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(территориальное подразделение ведомства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субъекта рыбного хозяйства, заключившего договор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территориальным подразделением ведомства)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бригадира, другого ответственного лица)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водоема и (или)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количество использованных орудий 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рыбаков, осуществивших улов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улова, 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Видовой состав улова, виды рыб /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отпущено рыбы,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отгрузки № накладной, № автомашины, судна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и подпись лица, принявшего улов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охраны, воспроизводства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запретный для рыболовства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нерестовый период,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запретных для рыболовства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водоемах и (или) участках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режима судоходства в запретный для рыболовства нерестовый период, а также в запретных для рыболовства водоемах и (или) участках"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Бассейновые инспекции рыбного хозяйства Комитета рыбного хозяйства Министерства экологии и природных ресурсов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режима судоходства в запретный для рыболовства нерестовый период, а также в запретных для рыболовства водоемах и (или) участках либо мотивированный отказ.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и (или) юридическим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 включительно с 9.00 часов до 18.30 часов с перерывом на обед с 13.00 часов до 14.30 часов, за исключением воскресенья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 (далее – Закон).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прием заявления и выдача результата оказания государственной услуги осуществляется следующим рабочим днем); Адреса мест оказания государственной услуги размещены на 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получения государственной услуги представляется: Заявление о согласовании режима судоходства в запретный для рыболовства нерестовый период, а также в запретных для рыболовства водоемах и (или) участках в форме электронного документа, удостоверенное ЭЦП услугополучателя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 Сведения о документах, удостоверяющих личность, о государственной регистрации (перерегистрации) юридического лица, о государственной регистрации индивидуального предпринимателя, либо о начале деятельности в качестве индивидуального предпринимателя, о судовом билете или судовом свидетельстве услугодатель получает из соответствующих государственных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услугополучателем всех необходимых документов посредством портала – через "личный кабинет" услугополучателя, отображается статус о принятии запроса для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 Услугополучатель имеет возможность получения информации о порядке и статусе оказания государственной услуги в режиме удаленного доступа по средством "личного кабинета" в портале, а также единого контакт-центра по вопросам оказания государственных услуг. Контактные телефоны справочных служб по вопросам оказания государственной услуги указаны на интернет-ресурсе услугодателя. Единый контакт-центр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