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6af5" w14:textId="0ca6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поправочных коэффициентов к коэффициентам по территории регистрации транспортного средства для расчета страховой премии по обязательному страхованию гражданско-правовой ответственности владельцев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7 июня 2023 года № 46. Зарегистрировано в Министерстве юстиции Республики Казахстан 16 июня 2023 года № 32827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18-1)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страховой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обязательном страховании гражданско-правовой ответственности владельцев транспортных средств"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поправочных коэффициентов к коэффициентам по территории регистрации транспортного средства для расчета страховой премии по обязательному страхованию гражданско-правовой ответственности владельцев транспортных средств.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46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поправочных коэффициентов к коэффициентам по территории регистрации транспортного средства для расчета страховой премии по обязательному страхованию гражданско-правовой ответственности владельцев транспортных средств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расчета поправочных коэффициентов к коэффициентам по территории регистрации транспортного средства для расчета страховой премии по обязательному страхованию гражданско-правовой ответственности владельцев транспортных средств (далее – Правила) разработаны в соответствии с подпунктом 18-1)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страховой деятельности" (далее – Закон о страховой деятельности),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обязательном страховании гражданско-правовой ответственности владельцев транспортных средств" (далее – Закон об обязательном страховании ответственности владельцев транспортных средств),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расчета поправочных коэффициентов к коэффициентам по территории регистрации транспортного средства для расчета страховой премии по обязательному страхованию гражданско-правовой ответственности владельцев транспортных средств.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Правил используются следующие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фактическая убыточность – коэффициент, характеризующий фактический показатель убыточности по территории регистрации транспортного средства по классу обязательного страхования гражданско-правовой ответственности владельцев транспортных средств (далее – обязательное страхование ответственности владельцев транспортных средств);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коэффициент текущего года – коэффициент, отражающий корректировку поправочного коэффициента за текущий год, рассчитываемый по каждой территории регистрации транспортного средства;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поправочный коэффициент – коэффициент, рассчитываемый по каждой территории регистрации транспортного средства, применяемый к коэффициенту по территории регистрации транспортного средства для расчета размера страховой премии по обязательному страхованию ответственности владельцев транспортных средств.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расчета поправочных коэффициентов к коэффициентам по территории регистрации транспортного средства для расчета страховой премии по обязательному страхованию гражданско-правовой ответственности владельцев транспортных средств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Расчет поправочных коэффициентов производится организацией по формированию и ведению базы данных (далее - организация) ежегодно на основании сведений о фактической убыточности, рассчитанной в соответствии с пунктом 6 Правил, по состоянию на 1 июля расчетного года отдельно по каждой территории регистрации транспортного средства в соответствии с Правилами и предоставляется в уполномоченный орган по регулированию, контролю и надзору финансового рынка и финансовых организаций (далее – уполномоченный орган) по форме административных данных "Сведения о поправочных коэффициентах"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не позднее пятого рабочего дня октября месяца каждого года.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Поправочный коэффициент рассчитывается по формуле: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предыдущий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(1+ Коэффициент текущего года)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поправочного коэффициента за предыдущий год принимается размер поправочного коэффициента, утвержденного уполномоченным органом в соответствии с пунктом 7 Правил в предыдущем году.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 за 2023 год принимает значение 1 (единицы).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Коэффициент текущего года рассчитывается по формуле: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убыточность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Таргетируемая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убыточность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Таргетируемая убыточность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коэффициента текущего года используются размеры таргетируемой убыточности и фактора достоверности, утверждаемые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3-1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об обязательном страховании ответственности владельцев транспортных средств ежегодно и публикуемые на его официальном интернет-ресурсе не позднее десятого рабочего дня сентября месяца каждого года.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Фактическая убыточность рассчитывается по формуле: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убыточность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Страховые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Страховые премии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Фактическая убыточность рассчитывается ежемесячно организацией отдельно по каждой территории регистрации транспортного средства по договорам страхования, вступившим в силу в течение 12 (двенадцати) последовательных месяцев, предшествовавших расчетному году, и предоставляется организацией в уполномоченный орган по форме административных данных "Сведения о фактической убыточности"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не позднее пятого рабочего дня месяца, следующего за расчетным месяцем.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Страховые премии, используемые для расчета фактической убыточности, рассчитываются как страховые премии по договорам страхования, вступившим в силу в течение 12 (двенадцати) последовательных месяцев, предшествовавших расчетному году с учетом расходов, связанных с расторжением договоров страхования.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Страховые выплаты относятся к договорам страхования, вступившим в силу в течение 12 (двенадцати) последовательных месяцев, предшествовавших расчетному году.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Размеры поправочных коэффициентов, утвержденные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об обязательном страховании ответственности владельцев транспортных средств не позднее десятого рабочего дня ноября месяца каждого года и опубликованные на его официальном интернет-ресурсе, применяются страховщиками для корректировки коэффициента по территории регистрации транспортного средства при расчете страховой премии по обязательному страхованию ответственности владельцев транспортных средств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обязательном страховании ответственности владельцев транспортных средств.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Размеры поправочных коэффициентов, увеличенные или уменьшенные страховщиком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об обязательном страховании ответственности владельцев транспортных средств, утверждаются советом директоров страховщика (соответствующим органом управления страховой (перестраховочной) организации-нерезидента Республики Казахстан в случае, если страховщиком является филиал страховой (перестраховочной) организации-нерезидента Республики Казахстан) и представляются в организацию в течение 3 (трех) рабочих дней с даты их утверждения.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значения поправочных коэффициентов осуществляется страховщиками не чаще одного раза в год.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в течение 5 (пяти) рабочих дней после получения от страховщика информации об увеличении или уменьшении размеров поправочных коэффициентов в соответствии с пунктом 8 Правил изменяет значения поправочных коэффициентов страховщика в единой базе данных по страхованию.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непредставлении страховщиком в организацию информации об увеличении или уменьшении размеров поправочных коэффициентов организацией используются поправочные коэффициенты, утвержденные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об обязательном страховании ответственности владельцев транспортных средств, до окончания текущего календарного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поправочных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коэффициентам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для расчета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по 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страхованию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транспортных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1" w:id="32"/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Представляется: в уполномоченный орган по регулированию,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поправочных коэффициентах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буквенно-цифровое выражение наименования формы): 1 – CB_Y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"___" 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по формированию и ведению базы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пятого рабочего дня октября месяца каждого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поправочных коэффициентах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регистрации транспортного средства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регистрации транспортного средства по классификатору административно-территориальных объектов (КАТО)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убыточность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Таргетируемая убыточность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достоверности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текущего года, ((3)-(4))/(4)*(5)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за предыдущий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область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44" w:id="34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 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подпись,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формы "______" _______________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сведениям о поправочных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коэффициентах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поправочных коэффициентах"</w:t>
      </w:r>
      <w:r>
        <w:br/>
      </w:r>
      <w:r>
        <w:rPr>
          <w:rFonts w:ascii="Times New Roman"/>
          <w:b/>
          <w:i w:val="false"/>
          <w:color w:val="000000"/>
        </w:rPr>
        <w:t>(индекс - 1 – CB_Y, периодичность – ежегодная)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 поправочных коэффициентах" (далее - Форма).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ежегодно организацией по формированию и ведению базы данных.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исполнитель и первый руководитель либо лицо, уполномоченное на подписание формы.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Значения чисел в сведениях о поправочных коэффициентах указываются с точностью до двух знаков после запятой.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3 указывается код территории регистрации транспортного средства по классификатору административно-территориальных объектов (КАТО).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4 указывается фактическая убыточность по территории регистрации транспортных средств, рассчитанная в соответствии с Правилами.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5 указывается размер таргетируемой убыточности, указанный в пункте 5 Правил.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6 указывается размер фактора достоверности, указанный в пункте 5 Правил. 9. В столбце 7 указывается размер коэффициента текущего года, рассчитанный в соответствии с пунктом 5 Правил.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8 указывается размер поправочного коэффициента за предыдущий год согласно пункту 4 Правил.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9 указывается размер поправочного коэффициента, рассчитанный в соответствии с пунктом 4 Правил.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поправочных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коэффициентам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для расчета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по 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страхованию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транспортных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1" w:id="48"/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Представляется: в уполномоченный орган по регулированию,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фактической убыточности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буквенно-цифровое выражение наименования формы): 2 – CB_M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"___" 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по формированию и ведению базы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пятого рабочего дня месяца, следующего за расчетным месяцем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фактической убыточности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регистрации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регистрации транспортного средства по классификатору административно-территориальных объектов (КАТО)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Страховые выплаты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убыточность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64" w:id="50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 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подпись,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формы "______" _______________ 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сведениям о фактической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убыточности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фактической убыточности"</w:t>
      </w:r>
      <w:r>
        <w:br/>
      </w:r>
      <w:r>
        <w:rPr>
          <w:rFonts w:ascii="Times New Roman"/>
          <w:b/>
          <w:i w:val="false"/>
          <w:color w:val="000000"/>
        </w:rPr>
        <w:t>(индекс - 2 – CB_M, периодичность – ежемесячная)</w:t>
      </w:r>
    </w:p>
    <w:bookmarkEnd w:id="51"/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 фактической убыточности" (далее - Форма).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ежемесячно организацией по формированию и ведению базы данных.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исполнитель и первый руководитель либо лицо, уполномоченное на подписание формы.</w:t>
      </w:r>
    </w:p>
    <w:bookmarkEnd w:id="55"/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Значения в столбцах 4 и 5 сведений о фактической убыточности указываются в тысячах тенге, сумма менее 500 (пятисот) тенге округляется до 0 (нуля), а сумма, равная 500 (пятистам) тенге и выше, округляется до 1000 (тысячи) тенге. Значения чисел в столбце 6 указываются с точностью до двух знаков после запятой.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3 указывается код территории регистрации транспортного средства по классификатору административно-территориальных объектов (КАТО).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4 указываются значения страховых премий в соответствии с пунктом 6 Правил.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5 указывается значения страховых выплат в соответствии с пунктом 6 Правил.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6 указывается значение фактической убыточности, которое определяется в соответствии с пунктом 6 Правил.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