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85aa" w14:textId="f968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мая 2018 года № 392 "Об утверждении Правил предоставления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июня 2023 года № 447. Зарегистрирован в Министерстве юстиции Республики Казахстан 19 июня 2023 года № 32838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392 "Об утверждении Правил предоставления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(зарегистрирован в Реестре государственной регистрации нормативных правовых актов за № 17052)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 (далее - Правила), разработаны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Кодекса Республики Казахстан "О недрах и недропользовании" (далее –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"О налогах и других обязательных платежах в бюджет (Налоговый кодекс)" (далее – Налоговый кодекс) и определяют порядок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отчетов о добытых драгоценных металлах и драгоценных камнях.";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Термины и определения, используемые в настоящих Правилах, применяются в том значении, в каком они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Налогового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Недропользователи, осуществляющие добычу твердых полезных ископаемых при утвержденных запасах по классификации Государственной комиссии по запасам полезных ископаемых, представляют в соответствующее территориальное подразделение уполномоченного органа по изучению недр отчет о добытых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Недропользователи, осуществляющие добычу твердых полезных ископаемых при оцененных ресурсах и запасах по стандарту Казахстанского кодекса публичной отчетности о результатах геологоразведочных работ, минеральных ресурсах и минеральных запасах (далее - Кодекс KAZRC), представляют в соответствующее территориальное подразделение уполномоченного органа по изучению недр отчет о добытых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Недропользователи, осуществляющие добычу общераспространенных полезных ископаемых при утвержденных запасах по классификации Государственной комиссии по запасам полезных ископаемых, представляют в соответствующее территориальное подразделение уполномоченного органа по изучению недр отчет о добытых общераспространенных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Недропользователи, осуществляющие добычу общераспространенных полезных ископаемых при оцененных ресурсах и запасах по стандарту Кодекса KAZRC, представляют в соответствующее территориальное подразделение уполномоченного органа по изучению недр отчет о добытых общераспространенных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редакции":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Недропользователи, осуществляющие разведку участка добычи (эксплуатационная разведка) твердых полезных ископаемых представляют геологические отчеты в соответствующие территориальные подразделение уполномоченного органа по изучению недр по форме, утверждаемой уполномоченным органом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 и шестого настоящего приказа, которые вводятся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