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d4ca" w14:textId="5d1d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абзацем четвертым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1"/>
    <w:bookmarkStart w:name="z7" w:id="2"/>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215</w:t>
            </w:r>
          </w:p>
        </w:tc>
      </w:tr>
    </w:tbl>
    <w:bookmarkStart w:name="z17" w:id="10"/>
    <w:p>
      <w:pPr>
        <w:spacing w:after="0"/>
        <w:ind w:left="0"/>
        <w:jc w:val="left"/>
      </w:pPr>
      <w:r>
        <w:rPr>
          <w:rFonts w:ascii="Times New Roman"/>
          <w:b/>
          <w:i w:val="false"/>
          <w:color w:val="000000"/>
        </w:rPr>
        <w:t xml:space="preserve"> Правила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(далее – Правила), разработаны в соответствии с четвертым абзацем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Социальный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12"/>
    <w:bookmarkStart w:name="z20" w:id="13"/>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труда и социальной защиты Министерства труда и социальной защиты населения Республики Казахстан о внесенных изменениях и (или) дополнениях.</w:t>
      </w:r>
    </w:p>
    <w:bookmarkEnd w:id="13"/>
    <w:bookmarkStart w:name="z21" w:id="14"/>
    <w:p>
      <w:pPr>
        <w:spacing w:after="0"/>
        <w:ind w:left="0"/>
        <w:jc w:val="both"/>
      </w:pPr>
      <w:r>
        <w:rPr>
          <w:rFonts w:ascii="Times New Roman"/>
          <w:b w:val="false"/>
          <w:i w:val="false"/>
          <w:color w:val="000000"/>
          <w:sz w:val="28"/>
        </w:rPr>
        <w:t>
      К государственным пособиям для лиц с инвалидностью (далее – пособия) относятся денежные выплаты в виде:</w:t>
      </w:r>
    </w:p>
    <w:bookmarkEnd w:id="14"/>
    <w:bookmarkStart w:name="z22" w:id="15"/>
    <w:p>
      <w:pPr>
        <w:spacing w:after="0"/>
        <w:ind w:left="0"/>
        <w:jc w:val="both"/>
      </w:pPr>
      <w:r>
        <w:rPr>
          <w:rFonts w:ascii="Times New Roman"/>
          <w:b w:val="false"/>
          <w:i w:val="false"/>
          <w:color w:val="000000"/>
          <w:sz w:val="28"/>
        </w:rPr>
        <w:t xml:space="preserve">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 </w:t>
      </w:r>
    </w:p>
    <w:bookmarkEnd w:id="15"/>
    <w:bookmarkStart w:name="z23" w:id="16"/>
    <w:p>
      <w:pPr>
        <w:spacing w:after="0"/>
        <w:ind w:left="0"/>
        <w:jc w:val="both"/>
      </w:pPr>
      <w:r>
        <w:rPr>
          <w:rFonts w:ascii="Times New Roman"/>
          <w:b w:val="false"/>
          <w:i w:val="false"/>
          <w:color w:val="000000"/>
          <w:sz w:val="28"/>
        </w:rPr>
        <w:t>
      государственного пособия лицам, осуществляющим уход за лицом с инвалидностью первой группы (далее – пособие лицу, осуществляющему уход).</w:t>
      </w:r>
    </w:p>
    <w:bookmarkEnd w:id="16"/>
    <w:bookmarkStart w:name="z24"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5"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bookmarkStart w:name="z26" w:id="19"/>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9"/>
    <w:bookmarkStart w:name="z27" w:id="20"/>
    <w:p>
      <w:pPr>
        <w:spacing w:after="0"/>
        <w:ind w:left="0"/>
        <w:jc w:val="both"/>
      </w:pPr>
      <w:r>
        <w:rPr>
          <w:rFonts w:ascii="Times New Roman"/>
          <w:b w:val="false"/>
          <w:i w:val="false"/>
          <w:color w:val="000000"/>
          <w:sz w:val="28"/>
        </w:rPr>
        <w:t>
      3) получатель – заявитель, которому назначено пособие воспитывающему ребенка с инвалидностью и (или) пособие лицу, осуществляющему уход;</w:t>
      </w:r>
    </w:p>
    <w:bookmarkEnd w:id="20"/>
    <w:bookmarkStart w:name="z28" w:id="21"/>
    <w:p>
      <w:pPr>
        <w:spacing w:after="0"/>
        <w:ind w:left="0"/>
        <w:jc w:val="both"/>
      </w:pPr>
      <w:r>
        <w:rPr>
          <w:rFonts w:ascii="Times New Roman"/>
          <w:b w:val="false"/>
          <w:i w:val="false"/>
          <w:color w:val="000000"/>
          <w:sz w:val="28"/>
        </w:rPr>
        <w:t>
      4) уполномоченная организация по выдаче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1"/>
    <w:bookmarkStart w:name="z29" w:id="22"/>
    <w:p>
      <w:pPr>
        <w:spacing w:after="0"/>
        <w:ind w:left="0"/>
        <w:jc w:val="both"/>
      </w:pPr>
      <w:r>
        <w:rPr>
          <w:rFonts w:ascii="Times New Roman"/>
          <w:b w:val="false"/>
          <w:i w:val="false"/>
          <w:color w:val="000000"/>
          <w:sz w:val="28"/>
        </w:rPr>
        <w:t>
      5) уполномоченный орган по назначению пособий (далее – уполномоченный орган по назначению пособия) – территориальные подразделения уполномоченного государственного органа;</w:t>
      </w:r>
    </w:p>
    <w:bookmarkEnd w:id="22"/>
    <w:bookmarkStart w:name="z30" w:id="23"/>
    <w:p>
      <w:pPr>
        <w:spacing w:after="0"/>
        <w:ind w:left="0"/>
        <w:jc w:val="both"/>
      </w:pPr>
      <w:r>
        <w:rPr>
          <w:rFonts w:ascii="Times New Roman"/>
          <w:b w:val="false"/>
          <w:i w:val="false"/>
          <w:color w:val="000000"/>
          <w:sz w:val="28"/>
        </w:rPr>
        <w:t>
      6)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23"/>
    <w:bookmarkStart w:name="z31" w:id="24"/>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24"/>
    <w:bookmarkStart w:name="z32" w:id="25"/>
    <w:p>
      <w:pPr>
        <w:spacing w:after="0"/>
        <w:ind w:left="0"/>
        <w:jc w:val="both"/>
      </w:pPr>
      <w:r>
        <w:rPr>
          <w:rFonts w:ascii="Times New Roman"/>
          <w:b w:val="false"/>
          <w:i w:val="false"/>
          <w:color w:val="000000"/>
          <w:sz w:val="28"/>
        </w:rPr>
        <w:t>
      8) перечень основных требований к оказанию государственной услуги – требование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5"/>
    <w:bookmarkStart w:name="z33" w:id="26"/>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6"/>
    <w:bookmarkStart w:name="z34" w:id="27"/>
    <w:p>
      <w:pPr>
        <w:spacing w:after="0"/>
        <w:ind w:left="0"/>
        <w:jc w:val="both"/>
      </w:pPr>
      <w:r>
        <w:rPr>
          <w:rFonts w:ascii="Times New Roman"/>
          <w:b w:val="false"/>
          <w:i w:val="false"/>
          <w:color w:val="000000"/>
          <w:sz w:val="28"/>
        </w:rPr>
        <w:t>
      10) заявитель – лицо, обращающееся за назначением пособий;</w:t>
      </w:r>
    </w:p>
    <w:bookmarkEnd w:id="27"/>
    <w:bookmarkStart w:name="z35" w:id="28"/>
    <w:p>
      <w:pPr>
        <w:spacing w:after="0"/>
        <w:ind w:left="0"/>
        <w:jc w:val="both"/>
      </w:pPr>
      <w:r>
        <w:rPr>
          <w:rFonts w:ascii="Times New Roman"/>
          <w:b w:val="false"/>
          <w:i w:val="false"/>
          <w:color w:val="000000"/>
          <w:sz w:val="28"/>
        </w:rPr>
        <w:t>
      11) проактивная услуга – государственная услуга, оказываемая без заявления услугополучателя по инициативе услугодателя;</w:t>
      </w:r>
    </w:p>
    <w:bookmarkEnd w:id="28"/>
    <w:bookmarkStart w:name="z36" w:id="29"/>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9"/>
    <w:bookmarkStart w:name="z37" w:id="30"/>
    <w:p>
      <w:pPr>
        <w:spacing w:after="0"/>
        <w:ind w:left="0"/>
        <w:jc w:val="both"/>
      </w:pP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0"/>
    <w:bookmarkStart w:name="z38" w:id="31"/>
    <w:p>
      <w:pPr>
        <w:spacing w:after="0"/>
        <w:ind w:left="0"/>
        <w:jc w:val="both"/>
      </w:pPr>
      <w:r>
        <w:rPr>
          <w:rFonts w:ascii="Times New Roman"/>
          <w:b w:val="false"/>
          <w:i w:val="false"/>
          <w:color w:val="000000"/>
          <w:sz w:val="28"/>
        </w:rPr>
        <w:t>
      14) электронная заявка – сведения, необходимые для назначения пособия воспитывающему ребенка с инвалидностью и пособия лицу, осуществляющему уход в форме электронного документа, удостоверенного электронной цифровой подписью Государственной корпорации;</w:t>
      </w:r>
    </w:p>
    <w:bookmarkEnd w:id="31"/>
    <w:bookmarkStart w:name="z39" w:id="32"/>
    <w:p>
      <w:pPr>
        <w:spacing w:after="0"/>
        <w:ind w:left="0"/>
        <w:jc w:val="both"/>
      </w:pPr>
      <w:r>
        <w:rPr>
          <w:rFonts w:ascii="Times New Roman"/>
          <w:b w:val="false"/>
          <w:i w:val="false"/>
          <w:color w:val="000000"/>
          <w:sz w:val="28"/>
        </w:rPr>
        <w:t>
      15) электронное заявление – заявление, в форме электронного документа, удостоверенного электронной цифровой подписью;</w:t>
      </w:r>
    </w:p>
    <w:bookmarkEnd w:id="32"/>
    <w:bookmarkStart w:name="z40" w:id="33"/>
    <w:p>
      <w:pPr>
        <w:spacing w:after="0"/>
        <w:ind w:left="0"/>
        <w:jc w:val="both"/>
      </w:pPr>
      <w:r>
        <w:rPr>
          <w:rFonts w:ascii="Times New Roman"/>
          <w:b w:val="false"/>
          <w:i w:val="false"/>
          <w:color w:val="000000"/>
          <w:sz w:val="28"/>
        </w:rPr>
        <w:t>
      16)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3"/>
    <w:bookmarkStart w:name="z41" w:id="34"/>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4"/>
    <w:bookmarkStart w:name="z42" w:id="35"/>
    <w:p>
      <w:pPr>
        <w:spacing w:after="0"/>
        <w:ind w:left="0"/>
        <w:jc w:val="both"/>
      </w:pPr>
      <w:r>
        <w:rPr>
          <w:rFonts w:ascii="Times New Roman"/>
          <w:b w:val="false"/>
          <w:i w:val="false"/>
          <w:color w:val="000000"/>
          <w:sz w:val="28"/>
        </w:rPr>
        <w:t>
      18) электронный макет дела – электронный макет дела получателя пособия, формируемый Государственной корпорацией.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Глава 2. Порядок назначения пособий</w:t>
      </w:r>
    </w:p>
    <w:bookmarkEnd w:id="36"/>
    <w:bookmarkStart w:name="z44" w:id="37"/>
    <w:p>
      <w:pPr>
        <w:spacing w:after="0"/>
        <w:ind w:left="0"/>
        <w:jc w:val="left"/>
      </w:pPr>
      <w:r>
        <w:rPr>
          <w:rFonts w:ascii="Times New Roman"/>
          <w:b/>
          <w:i w:val="false"/>
          <w:color w:val="000000"/>
        </w:rPr>
        <w:t xml:space="preserve"> Параграф 1. Порядок назначения государственного пособия воспитывающему ребенка с инвалидностью</w:t>
      </w:r>
    </w:p>
    <w:bookmarkEnd w:id="37"/>
    <w:bookmarkStart w:name="z45" w:id="38"/>
    <w:p>
      <w:pPr>
        <w:spacing w:after="0"/>
        <w:ind w:left="0"/>
        <w:jc w:val="both"/>
      </w:pPr>
      <w:r>
        <w:rPr>
          <w:rFonts w:ascii="Times New Roman"/>
          <w:b w:val="false"/>
          <w:i w:val="false"/>
          <w:color w:val="000000"/>
          <w:sz w:val="28"/>
        </w:rPr>
        <w:t xml:space="preserve">
      3. При первичном установлении инвалидности ребенку, заявитель обращается за назначением пособия воспитывающему ребенка с инвалидностью в подразделение МСЭ по месту жительства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воспитывающим ребенка с инвалидностью" оказывается по принципу "одного заявления".</w:t>
      </w:r>
    </w:p>
    <w:bookmarkEnd w:id="39"/>
    <w:bookmarkStart w:name="z47" w:id="40"/>
    <w:p>
      <w:pPr>
        <w:spacing w:after="0"/>
        <w:ind w:left="0"/>
        <w:jc w:val="both"/>
      </w:pPr>
      <w:r>
        <w:rPr>
          <w:rFonts w:ascii="Times New Roman"/>
          <w:b w:val="false"/>
          <w:i w:val="false"/>
          <w:color w:val="000000"/>
          <w:sz w:val="28"/>
        </w:rPr>
        <w:t xml:space="preserve">
      Представление заявления для назначения пособия воспитывающему ребенка с инвалидностью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4. Пособие воспитывающему ребенка с инвалидностью назначается со дня обращения в уполномоченный орган по назначению пособия непосредственно либо через Государственную корпорацию или на портал на весь период инвалидности ребенка.</w:t>
      </w:r>
    </w:p>
    <w:bookmarkEnd w:id="41"/>
    <w:bookmarkStart w:name="z49" w:id="42"/>
    <w:p>
      <w:pPr>
        <w:spacing w:after="0"/>
        <w:ind w:left="0"/>
        <w:jc w:val="both"/>
      </w:pPr>
      <w:r>
        <w:rPr>
          <w:rFonts w:ascii="Times New Roman"/>
          <w:b w:val="false"/>
          <w:i w:val="false"/>
          <w:color w:val="000000"/>
          <w:sz w:val="28"/>
        </w:rPr>
        <w:t>
      При определении ребенка с инвалидностью на полное государственное обеспечение пособие воспитывающему ребенка с инвалидностью назначается в период нахождения ребенка на каникулах в семье, при условии документального подтверждения данного факта государственным учреждением, в котором ребенок пребывал на полном государственном обеспечении.</w:t>
      </w:r>
    </w:p>
    <w:bookmarkEnd w:id="42"/>
    <w:bookmarkStart w:name="z50" w:id="43"/>
    <w:p>
      <w:pPr>
        <w:spacing w:after="0"/>
        <w:ind w:left="0"/>
        <w:jc w:val="both"/>
      </w:pPr>
      <w:r>
        <w:rPr>
          <w:rFonts w:ascii="Times New Roman"/>
          <w:b w:val="false"/>
          <w:i w:val="false"/>
          <w:color w:val="000000"/>
          <w:sz w:val="28"/>
        </w:rPr>
        <w:t>
      5. Пособие воспитывающему ребенка с инвалидностью назначается независимо от доходов семьи ребенка.</w:t>
      </w:r>
    </w:p>
    <w:bookmarkEnd w:id="43"/>
    <w:bookmarkStart w:name="z51" w:id="44"/>
    <w:p>
      <w:pPr>
        <w:spacing w:after="0"/>
        <w:ind w:left="0"/>
        <w:jc w:val="both"/>
      </w:pPr>
      <w:r>
        <w:rPr>
          <w:rFonts w:ascii="Times New Roman"/>
          <w:b w:val="false"/>
          <w:i w:val="false"/>
          <w:color w:val="000000"/>
          <w:sz w:val="28"/>
        </w:rPr>
        <w:t xml:space="preserve">
      6. Для назначения пособия воспитывающему ребенка с инвалидностью заявитель обращается в уполномоченный орган по назначению пособий через Государственную корпорацию или на портал с заявлениями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воспитывающему ребенка с инвалидностью"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xml:space="preserve">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воспитывающим ребенка с инвалидностью"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
    <w:bookmarkStart w:name="z55" w:id="48"/>
    <w:p>
      <w:pPr>
        <w:spacing w:after="0"/>
        <w:ind w:left="0"/>
        <w:jc w:val="left"/>
      </w:pPr>
      <w:r>
        <w:rPr>
          <w:rFonts w:ascii="Times New Roman"/>
          <w:b/>
          <w:i w:val="false"/>
          <w:color w:val="000000"/>
        </w:rPr>
        <w:t xml:space="preserve"> Параграф 2. Порядок назначения государственного пособия лицу, осуществляющему уход</w:t>
      </w:r>
    </w:p>
    <w:bookmarkEnd w:id="48"/>
    <w:bookmarkStart w:name="z56" w:id="49"/>
    <w:p>
      <w:pPr>
        <w:spacing w:after="0"/>
        <w:ind w:left="0"/>
        <w:jc w:val="both"/>
      </w:pPr>
      <w:r>
        <w:rPr>
          <w:rFonts w:ascii="Times New Roman"/>
          <w:b w:val="false"/>
          <w:i w:val="false"/>
          <w:color w:val="000000"/>
          <w:sz w:val="28"/>
        </w:rPr>
        <w:t xml:space="preserve">
      7. При установлении впервые инвалидности первой группы заявитель обращается за назначением пособия лицу, осуществляющему уход, в подразделение МСЭ по месту жительства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7" w:id="50"/>
    <w:p>
      <w:pPr>
        <w:spacing w:after="0"/>
        <w:ind w:left="0"/>
        <w:jc w:val="both"/>
      </w:pPr>
      <w:r>
        <w:rPr>
          <w:rFonts w:ascii="Times New Roman"/>
          <w:b w:val="false"/>
          <w:i w:val="false"/>
          <w:color w:val="000000"/>
          <w:sz w:val="28"/>
        </w:rPr>
        <w:t>
      При установлении инвалидности лицу по выбору услугополучателя государственная услуга "Назначение пособия лицу, осуществляющему уход" оказывается по принципу "одного заявления".</w:t>
      </w:r>
    </w:p>
    <w:bookmarkEnd w:id="50"/>
    <w:bookmarkStart w:name="z58" w:id="51"/>
    <w:p>
      <w:pPr>
        <w:spacing w:after="0"/>
        <w:ind w:left="0"/>
        <w:jc w:val="both"/>
      </w:pPr>
      <w:r>
        <w:rPr>
          <w:rFonts w:ascii="Times New Roman"/>
          <w:b w:val="false"/>
          <w:i w:val="false"/>
          <w:color w:val="000000"/>
          <w:sz w:val="28"/>
        </w:rPr>
        <w:t xml:space="preserve">
      Представление заявления для назначения пособия лицу, осуществляющему уход,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8. Пособие лицу, осуществляющему уход, назначается со дня обращения лица с инвалидностью или его законного представителя на весь период установления инвалидности первой группы, при нахождении лица с инвалидностью первой группы в учреждении уголовно-исполнительной системы – до окончания срока уголовного наказания.</w:t>
      </w:r>
    </w:p>
    <w:bookmarkEnd w:id="52"/>
    <w:bookmarkStart w:name="z60" w:id="53"/>
    <w:p>
      <w:pPr>
        <w:spacing w:after="0"/>
        <w:ind w:left="0"/>
        <w:jc w:val="both"/>
      </w:pPr>
      <w:r>
        <w:rPr>
          <w:rFonts w:ascii="Times New Roman"/>
          <w:b w:val="false"/>
          <w:i w:val="false"/>
          <w:color w:val="000000"/>
          <w:sz w:val="28"/>
        </w:rPr>
        <w:t>
      Днем обращения считается день подачи заявления.</w:t>
      </w:r>
    </w:p>
    <w:bookmarkEnd w:id="53"/>
    <w:bookmarkStart w:name="z61" w:id="54"/>
    <w:p>
      <w:pPr>
        <w:spacing w:after="0"/>
        <w:ind w:left="0"/>
        <w:jc w:val="both"/>
      </w:pPr>
      <w:r>
        <w:rPr>
          <w:rFonts w:ascii="Times New Roman"/>
          <w:b w:val="false"/>
          <w:i w:val="false"/>
          <w:color w:val="000000"/>
          <w:sz w:val="28"/>
        </w:rPr>
        <w:t>
      В случае смены лица, осуществляющего уход, пособие выплачивается по день смены.</w:t>
      </w:r>
    </w:p>
    <w:bookmarkEnd w:id="54"/>
    <w:bookmarkStart w:name="z62" w:id="55"/>
    <w:p>
      <w:pPr>
        <w:spacing w:after="0"/>
        <w:ind w:left="0"/>
        <w:jc w:val="both"/>
      </w:pPr>
      <w:r>
        <w:rPr>
          <w:rFonts w:ascii="Times New Roman"/>
          <w:b w:val="false"/>
          <w:i w:val="false"/>
          <w:color w:val="000000"/>
          <w:sz w:val="28"/>
        </w:rPr>
        <w:t xml:space="preserve">
      9. Для назначения пособия лицу, осуществляющему уход заявитель обращается в уполномоченный орган по назначению пособий через Государственную корпорацию или на портал с заявлениями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пособия лицу, осуществляющему уход"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xml:space="preserve">
      Сведения удостоверяющие личность и регистрацию по месту жительства заявителя и лица, определенного как осуществляющий уход за лицом с инвалидностью первой группы (для подтверждения факта проживания в пределах одного города и (или) района, нахождения в одном учреждении уголовно-исполнительной системы лица, определенного как осуществляющий уход, и лица с инвалидностью первой группы),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6"/>
    <w:bookmarkStart w:name="z64" w:id="57"/>
    <w:p>
      <w:pPr>
        <w:spacing w:after="0"/>
        <w:ind w:left="0"/>
        <w:jc w:val="both"/>
      </w:pPr>
      <w:r>
        <w:rPr>
          <w:rFonts w:ascii="Times New Roman"/>
          <w:b w:val="false"/>
          <w:i w:val="false"/>
          <w:color w:val="000000"/>
          <w:sz w:val="28"/>
        </w:rPr>
        <w:t xml:space="preserve">
      Для назначения пособия лицу, осуществляющему уход, представление документа, подтверждающего установление опеки над лицом с инвалидностью первой группы, а также справки об инвалидности лица с инвалидностью первой группы, сведений об отсутствии факта состояния на учете в центре психического здоровья, сведения о нахождении в одном учреждении уголовно-исполнительной системы лица, определенного как осуществляющий уход, и лица с инвалидностью первой группы,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bookmarkStart w:name="z65" w:id="5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"Назначение пособия лицу, осуществляющему уход"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8"/>
    <w:bookmarkStart w:name="z66" w:id="59"/>
    <w:p>
      <w:pPr>
        <w:spacing w:after="0"/>
        <w:ind w:left="0"/>
        <w:jc w:val="left"/>
      </w:pPr>
      <w:r>
        <w:rPr>
          <w:rFonts w:ascii="Times New Roman"/>
          <w:b/>
          <w:i w:val="false"/>
          <w:color w:val="000000"/>
        </w:rPr>
        <w:t xml:space="preserve"> Параграф 3. Порядок рассмотрения заявлений для назначений пособий</w:t>
      </w:r>
    </w:p>
    <w:bookmarkEnd w:id="59"/>
    <w:bookmarkStart w:name="z67" w:id="60"/>
    <w:p>
      <w:pPr>
        <w:spacing w:after="0"/>
        <w:ind w:left="0"/>
        <w:jc w:val="both"/>
      </w:pPr>
      <w:r>
        <w:rPr>
          <w:rFonts w:ascii="Times New Roman"/>
          <w:b w:val="false"/>
          <w:i w:val="false"/>
          <w:color w:val="000000"/>
          <w:sz w:val="28"/>
        </w:rPr>
        <w:t>
      10. После представления заявителем соответствующих документов для назначения пособий в его присутствии специалист городского, районного отделения Государственной корпорации (далее – отделение Государственной корпорации) получает письменное согласие заявителя на сбор и обработку персональных данных,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и формирует:</w:t>
      </w:r>
    </w:p>
    <w:bookmarkEnd w:id="60"/>
    <w:bookmarkStart w:name="z68" w:id="61"/>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61"/>
    <w:bookmarkStart w:name="z69" w:id="62"/>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пособий.</w:t>
      </w:r>
    </w:p>
    <w:bookmarkEnd w:id="62"/>
    <w:bookmarkStart w:name="z70" w:id="63"/>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3"/>
    <w:bookmarkStart w:name="z71" w:id="64"/>
    <w:p>
      <w:pPr>
        <w:spacing w:after="0"/>
        <w:ind w:left="0"/>
        <w:jc w:val="both"/>
      </w:pPr>
      <w:r>
        <w:rPr>
          <w:rFonts w:ascii="Times New Roman"/>
          <w:b w:val="false"/>
          <w:i w:val="false"/>
          <w:color w:val="000000"/>
          <w:sz w:val="28"/>
        </w:rPr>
        <w:t>
      Заявление и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64"/>
    <w:bookmarkStart w:name="z72" w:id="65"/>
    <w:p>
      <w:pPr>
        <w:spacing w:after="0"/>
        <w:ind w:left="0"/>
        <w:jc w:val="both"/>
      </w:pPr>
      <w:r>
        <w:rPr>
          <w:rFonts w:ascii="Times New Roman"/>
          <w:b w:val="false"/>
          <w:i w:val="false"/>
          <w:color w:val="000000"/>
          <w:sz w:val="28"/>
        </w:rPr>
        <w:t xml:space="preserve">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5"/>
    <w:bookmarkStart w:name="z73" w:id="66"/>
    <w:p>
      <w:pPr>
        <w:spacing w:after="0"/>
        <w:ind w:left="0"/>
        <w:jc w:val="both"/>
      </w:pPr>
      <w:r>
        <w:rPr>
          <w:rFonts w:ascii="Times New Roman"/>
          <w:b w:val="false"/>
          <w:i w:val="false"/>
          <w:color w:val="000000"/>
          <w:sz w:val="28"/>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11. Подача заявления и документов для назначения соответствующих пособий третьими лицами осуществляется по нотариально удостоверенной нотариусом или должностным лицом, совершающим нотариальные действия, доверенности лица, имеющего право на получения пособия.</w:t>
      </w:r>
    </w:p>
    <w:bookmarkEnd w:id="67"/>
    <w:bookmarkStart w:name="z75" w:id="68"/>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bookmarkEnd w:id="68"/>
    <w:bookmarkStart w:name="z76" w:id="69"/>
    <w:p>
      <w:pPr>
        <w:spacing w:after="0"/>
        <w:ind w:left="0"/>
        <w:jc w:val="both"/>
      </w:pPr>
      <w:r>
        <w:rPr>
          <w:rFonts w:ascii="Times New Roman"/>
          <w:b w:val="false"/>
          <w:i w:val="false"/>
          <w:color w:val="000000"/>
          <w:sz w:val="28"/>
        </w:rPr>
        <w:t>
      12.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69"/>
    <w:bookmarkStart w:name="z77" w:id="70"/>
    <w:p>
      <w:pPr>
        <w:spacing w:after="0"/>
        <w:ind w:left="0"/>
        <w:jc w:val="both"/>
      </w:pPr>
      <w:r>
        <w:rPr>
          <w:rFonts w:ascii="Times New Roman"/>
          <w:b w:val="false"/>
          <w:i w:val="false"/>
          <w:color w:val="000000"/>
          <w:sz w:val="28"/>
        </w:rPr>
        <w:t xml:space="preserve">
      13.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0"/>
    <w:bookmarkStart w:name="z78" w:id="71"/>
    <w:p>
      <w:pPr>
        <w:spacing w:after="0"/>
        <w:ind w:left="0"/>
        <w:jc w:val="both"/>
      </w:pPr>
      <w:r>
        <w:rPr>
          <w:rFonts w:ascii="Times New Roman"/>
          <w:b w:val="false"/>
          <w:i w:val="false"/>
          <w:color w:val="000000"/>
          <w:sz w:val="28"/>
        </w:rPr>
        <w:t xml:space="preserve">
      14. При обращении заявителя за назначением пособий воспитывающему ребенка с инвалидностью, лицу, осуществляющему уход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осуществляется самим заявителем.</w:t>
      </w:r>
    </w:p>
    <w:bookmarkEnd w:id="71"/>
    <w:bookmarkStart w:name="z79" w:id="72"/>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пособий воспитывающему ребенка с инвалидностью, лицу, осуществляющему уход и направляет его в автоматизированную информационную систему уполномоченного государственного органа.</w:t>
      </w:r>
    </w:p>
    <w:bookmarkEnd w:id="72"/>
    <w:bookmarkStart w:name="z80" w:id="73"/>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73"/>
    <w:bookmarkStart w:name="z81" w:id="74"/>
    <w:p>
      <w:pPr>
        <w:spacing w:after="0"/>
        <w:ind w:left="0"/>
        <w:jc w:val="both"/>
      </w:pPr>
      <w:r>
        <w:rPr>
          <w:rFonts w:ascii="Times New Roman"/>
          <w:b w:val="false"/>
          <w:i w:val="false"/>
          <w:color w:val="000000"/>
          <w:sz w:val="28"/>
        </w:rPr>
        <w:t>
      15. Поступившее через портал электронное заявление, представленное для назначения пособий, проходит проверку по следующим параметрам:</w:t>
      </w:r>
    </w:p>
    <w:bookmarkEnd w:id="74"/>
    <w:bookmarkStart w:name="z82" w:id="75"/>
    <w:p>
      <w:pPr>
        <w:spacing w:after="0"/>
        <w:ind w:left="0"/>
        <w:jc w:val="both"/>
      </w:pPr>
      <w:r>
        <w:rPr>
          <w:rFonts w:ascii="Times New Roman"/>
          <w:b w:val="false"/>
          <w:i w:val="false"/>
          <w:color w:val="000000"/>
          <w:sz w:val="28"/>
        </w:rPr>
        <w:t>
      1) полнота представленных сведений;</w:t>
      </w:r>
    </w:p>
    <w:bookmarkEnd w:id="75"/>
    <w:bookmarkStart w:name="z83" w:id="76"/>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76"/>
    <w:bookmarkStart w:name="z84" w:id="77"/>
    <w:p>
      <w:pPr>
        <w:spacing w:after="0"/>
        <w:ind w:left="0"/>
        <w:jc w:val="both"/>
      </w:pPr>
      <w:r>
        <w:rPr>
          <w:rFonts w:ascii="Times New Roman"/>
          <w:b w:val="false"/>
          <w:i w:val="false"/>
          <w:color w:val="000000"/>
          <w:sz w:val="28"/>
        </w:rPr>
        <w:t>
      3) возраст ребенка, в отношении которого назначается пособие воспитывающему ребенка с инвалидностью, не превышающий восемнадцати лет (для назначения пособия воспитывающему ребенка с инвалидностью);</w:t>
      </w:r>
    </w:p>
    <w:bookmarkEnd w:id="77"/>
    <w:bookmarkStart w:name="z85" w:id="78"/>
    <w:p>
      <w:pPr>
        <w:spacing w:after="0"/>
        <w:ind w:left="0"/>
        <w:jc w:val="both"/>
      </w:pPr>
      <w:r>
        <w:rPr>
          <w:rFonts w:ascii="Times New Roman"/>
          <w:b w:val="false"/>
          <w:i w:val="false"/>
          <w:color w:val="000000"/>
          <w:sz w:val="28"/>
        </w:rPr>
        <w:t>
      4) наличие инвалидности у ребенка (для назначения пособия воспитывающему ребенка с инвалидностью);</w:t>
      </w:r>
    </w:p>
    <w:bookmarkEnd w:id="78"/>
    <w:bookmarkStart w:name="z86" w:id="79"/>
    <w:p>
      <w:pPr>
        <w:spacing w:after="0"/>
        <w:ind w:left="0"/>
        <w:jc w:val="both"/>
      </w:pPr>
      <w:r>
        <w:rPr>
          <w:rFonts w:ascii="Times New Roman"/>
          <w:b w:val="false"/>
          <w:i w:val="false"/>
          <w:color w:val="000000"/>
          <w:sz w:val="28"/>
        </w:rPr>
        <w:t>
      5) возраст не моложе восемнадцати лет (для лица, определенного как осуществляющий уход за лицом с инвалидностью первой группы);</w:t>
      </w:r>
    </w:p>
    <w:bookmarkEnd w:id="79"/>
    <w:bookmarkStart w:name="z87" w:id="80"/>
    <w:p>
      <w:pPr>
        <w:spacing w:after="0"/>
        <w:ind w:left="0"/>
        <w:jc w:val="both"/>
      </w:pPr>
      <w:r>
        <w:rPr>
          <w:rFonts w:ascii="Times New Roman"/>
          <w:b w:val="false"/>
          <w:i w:val="false"/>
          <w:color w:val="000000"/>
          <w:sz w:val="28"/>
        </w:rPr>
        <w:t>
      6) наличие инвалидности у лица с инвалидностью первой группы (для назначения пособия лицу, осуществляющему уход);</w:t>
      </w:r>
    </w:p>
    <w:bookmarkEnd w:id="80"/>
    <w:bookmarkStart w:name="z88" w:id="81"/>
    <w:p>
      <w:pPr>
        <w:spacing w:after="0"/>
        <w:ind w:left="0"/>
        <w:jc w:val="both"/>
      </w:pPr>
      <w:r>
        <w:rPr>
          <w:rFonts w:ascii="Times New Roman"/>
          <w:b w:val="false"/>
          <w:i w:val="false"/>
          <w:color w:val="000000"/>
          <w:sz w:val="28"/>
        </w:rPr>
        <w:t>
      7) отсутствие факта признания судом недееспособным либо ограниченно дееспособным (для лица, определенного как осуществляющий уход за лицом с инвалидностью первой группы);</w:t>
      </w:r>
    </w:p>
    <w:bookmarkEnd w:id="81"/>
    <w:bookmarkStart w:name="z89" w:id="82"/>
    <w:p>
      <w:pPr>
        <w:spacing w:after="0"/>
        <w:ind w:left="0"/>
        <w:jc w:val="both"/>
      </w:pPr>
      <w:r>
        <w:rPr>
          <w:rFonts w:ascii="Times New Roman"/>
          <w:b w:val="false"/>
          <w:i w:val="false"/>
          <w:color w:val="000000"/>
          <w:sz w:val="28"/>
        </w:rPr>
        <w:t>
      8) отсутствие факта состояния на учете в центре психического здоровья (для лица, определенного как осуществляющий уход за лицом с инвалидностью первой группы);</w:t>
      </w:r>
    </w:p>
    <w:bookmarkEnd w:id="82"/>
    <w:bookmarkStart w:name="z90" w:id="83"/>
    <w:p>
      <w:pPr>
        <w:spacing w:after="0"/>
        <w:ind w:left="0"/>
        <w:jc w:val="both"/>
      </w:pPr>
      <w:r>
        <w:rPr>
          <w:rFonts w:ascii="Times New Roman"/>
          <w:b w:val="false"/>
          <w:i w:val="false"/>
          <w:color w:val="000000"/>
          <w:sz w:val="28"/>
        </w:rPr>
        <w:t>
      9) наличие регистрации постоянного места жительства заявителя и регистрации места жительства лица, определенного как осуществляющий уход за лицом с инвалидностью первой группы (для подтверждения факта проживания в пределах одного города и (или) района, нахождения в одном учреждений уголовно-исполнительной системы лица, определенного как осуществляющий уход, и лица с инвалидностью первой группы);</w:t>
      </w:r>
    </w:p>
    <w:bookmarkEnd w:id="83"/>
    <w:bookmarkStart w:name="z91" w:id="84"/>
    <w:p>
      <w:pPr>
        <w:spacing w:after="0"/>
        <w:ind w:left="0"/>
        <w:jc w:val="both"/>
      </w:pPr>
      <w:r>
        <w:rPr>
          <w:rFonts w:ascii="Times New Roman"/>
          <w:b w:val="false"/>
          <w:i w:val="false"/>
          <w:color w:val="000000"/>
          <w:sz w:val="28"/>
        </w:rPr>
        <w:t>
      10) наличие регистрации постоянного места жительства заявителя и ребенка (детей) с инвалидностью (для назначения пособия воспитывающему ребенка с инвалидностью).</w:t>
      </w:r>
    </w:p>
    <w:bookmarkEnd w:id="84"/>
    <w:bookmarkStart w:name="z92" w:id="85"/>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85"/>
    <w:bookmarkStart w:name="z93" w:id="86"/>
    <w:p>
      <w:pPr>
        <w:spacing w:after="0"/>
        <w:ind w:left="0"/>
        <w:jc w:val="both"/>
      </w:pPr>
      <w:r>
        <w:rPr>
          <w:rFonts w:ascii="Times New Roman"/>
          <w:b w:val="false"/>
          <w:i w:val="false"/>
          <w:color w:val="000000"/>
          <w:sz w:val="28"/>
        </w:rPr>
        <w:t>
      16. Подразделение МСЭ в течение одного рабочего дня со дня принятия заявления на назначение пособия направляет в отделение Государственной корпорации электронную заявку, состоящую из заявления и пакета документов, предусмотренного пунктами 6, 9 настоящих Правил, включая электронные копии документов, представленных заявителем в оригинале.</w:t>
      </w:r>
    </w:p>
    <w:bookmarkEnd w:id="86"/>
    <w:bookmarkStart w:name="z94" w:id="87"/>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87"/>
    <w:bookmarkStart w:name="z95" w:id="88"/>
    <w:p>
      <w:pPr>
        <w:spacing w:after="0"/>
        <w:ind w:left="0"/>
        <w:jc w:val="both"/>
      </w:pPr>
      <w:r>
        <w:rPr>
          <w:rFonts w:ascii="Times New Roman"/>
          <w:b w:val="false"/>
          <w:i w:val="false"/>
          <w:color w:val="000000"/>
          <w:sz w:val="28"/>
        </w:rPr>
        <w:t xml:space="preserve">
      17.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8"/>
    <w:bookmarkStart w:name="z96" w:id="89"/>
    <w:p>
      <w:pPr>
        <w:spacing w:after="0"/>
        <w:ind w:left="0"/>
        <w:jc w:val="both"/>
      </w:pPr>
      <w:r>
        <w:rPr>
          <w:rFonts w:ascii="Times New Roman"/>
          <w:b w:val="false"/>
          <w:i w:val="false"/>
          <w:color w:val="000000"/>
          <w:sz w:val="28"/>
        </w:rPr>
        <w:t xml:space="preserve">
      Электронные заявки, поступившие посредством портала или через подразделение МСЭ, регистрируются в электронном журнале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89"/>
    <w:bookmarkStart w:name="z97" w:id="90"/>
    <w:p>
      <w:pPr>
        <w:spacing w:after="0"/>
        <w:ind w:left="0"/>
        <w:jc w:val="both"/>
      </w:pPr>
      <w:r>
        <w:rPr>
          <w:rFonts w:ascii="Times New Roman"/>
          <w:b w:val="false"/>
          <w:i w:val="false"/>
          <w:color w:val="000000"/>
          <w:sz w:val="28"/>
        </w:rPr>
        <w:t>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получения подтверждении информационными системами в установленном порядке наличия ранее отсутствовавших сведений о заявителе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90"/>
    <w:bookmarkStart w:name="z98" w:id="91"/>
    <w:p>
      <w:pPr>
        <w:spacing w:after="0"/>
        <w:ind w:left="0"/>
        <w:jc w:val="both"/>
      </w:pPr>
      <w:r>
        <w:rPr>
          <w:rFonts w:ascii="Times New Roman"/>
          <w:b w:val="false"/>
          <w:i w:val="false"/>
          <w:color w:val="000000"/>
          <w:sz w:val="28"/>
        </w:rPr>
        <w:t xml:space="preserve">
      18.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Уведомление удостоверяется посредством ЭЦП специалиста отделения Государственной корпорации.</w:t>
      </w:r>
    </w:p>
    <w:bookmarkEnd w:id="91"/>
    <w:bookmarkStart w:name="z99" w:id="92"/>
    <w:p>
      <w:pPr>
        <w:spacing w:after="0"/>
        <w:ind w:left="0"/>
        <w:jc w:val="both"/>
      </w:pPr>
      <w:r>
        <w:rPr>
          <w:rFonts w:ascii="Times New Roman"/>
          <w:b w:val="false"/>
          <w:i w:val="false"/>
          <w:color w:val="000000"/>
          <w:sz w:val="28"/>
        </w:rPr>
        <w:t xml:space="preserve">
      19.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92"/>
    <w:bookmarkStart w:name="z100" w:id="93"/>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93"/>
    <w:bookmarkStart w:name="z101" w:id="94"/>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областные, городов республиканского значения и столицы филиалы Государственной корпорации (далее – филиал Государственной корпорации).</w:t>
      </w:r>
    </w:p>
    <w:bookmarkEnd w:id="94"/>
    <w:bookmarkStart w:name="z102" w:id="95"/>
    <w:p>
      <w:pPr>
        <w:spacing w:after="0"/>
        <w:ind w:left="0"/>
        <w:jc w:val="both"/>
      </w:pPr>
      <w:r>
        <w:rPr>
          <w:rFonts w:ascii="Times New Roman"/>
          <w:b w:val="false"/>
          <w:i w:val="false"/>
          <w:color w:val="000000"/>
          <w:sz w:val="28"/>
        </w:rPr>
        <w:t>
      20.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руководителя филиала Государственной корпорации.</w:t>
      </w:r>
    </w:p>
    <w:bookmarkEnd w:id="95"/>
    <w:bookmarkStart w:name="z103" w:id="96"/>
    <w:p>
      <w:pPr>
        <w:spacing w:after="0"/>
        <w:ind w:left="0"/>
        <w:jc w:val="both"/>
      </w:pPr>
      <w:r>
        <w:rPr>
          <w:rFonts w:ascii="Times New Roman"/>
          <w:b w:val="false"/>
          <w:i w:val="false"/>
          <w:color w:val="000000"/>
          <w:sz w:val="28"/>
        </w:rPr>
        <w:t>
      21.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одного рабочего дня:</w:t>
      </w:r>
    </w:p>
    <w:bookmarkEnd w:id="96"/>
    <w:bookmarkStart w:name="z104" w:id="97"/>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bookmarkEnd w:id="97"/>
    <w:bookmarkStart w:name="z105" w:id="98"/>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98"/>
    <w:bookmarkStart w:name="z106" w:id="99"/>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 оформления в срок – пять рабочих дней;</w:t>
      </w:r>
    </w:p>
    <w:bookmarkEnd w:id="99"/>
    <w:bookmarkStart w:name="z107" w:id="100"/>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или истребования дополнительного(-ых) документа(-ов) – для до оформления в срок – тридцать календарных дней.</w:t>
      </w:r>
    </w:p>
    <w:bookmarkEnd w:id="100"/>
    <w:bookmarkStart w:name="z108" w:id="101"/>
    <w:p>
      <w:pPr>
        <w:spacing w:after="0"/>
        <w:ind w:left="0"/>
        <w:jc w:val="both"/>
      </w:pPr>
      <w:r>
        <w:rPr>
          <w:rFonts w:ascii="Times New Roman"/>
          <w:b w:val="false"/>
          <w:i w:val="false"/>
          <w:color w:val="000000"/>
          <w:sz w:val="28"/>
        </w:rPr>
        <w:t xml:space="preserve">
      Уведомление о необходимости до оформления документа (документов) с указанием причины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101"/>
    <w:bookmarkStart w:name="z109" w:id="102"/>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 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02"/>
    <w:bookmarkStart w:name="z110" w:id="103"/>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19 и 20 настоящих Правил.</w:t>
      </w:r>
    </w:p>
    <w:bookmarkEnd w:id="103"/>
    <w:bookmarkStart w:name="z111" w:id="104"/>
    <w:p>
      <w:pPr>
        <w:spacing w:after="0"/>
        <w:ind w:left="0"/>
        <w:jc w:val="both"/>
      </w:pPr>
      <w:r>
        <w:rPr>
          <w:rFonts w:ascii="Times New Roman"/>
          <w:b w:val="false"/>
          <w:i w:val="false"/>
          <w:color w:val="000000"/>
          <w:sz w:val="28"/>
        </w:rPr>
        <w:t>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104"/>
    <w:bookmarkStart w:name="z112" w:id="105"/>
    <w:p>
      <w:pPr>
        <w:spacing w:after="0"/>
        <w:ind w:left="0"/>
        <w:jc w:val="both"/>
      </w:pPr>
      <w:r>
        <w:rPr>
          <w:rFonts w:ascii="Times New Roman"/>
          <w:b w:val="false"/>
          <w:i w:val="false"/>
          <w:color w:val="000000"/>
          <w:sz w:val="28"/>
        </w:rPr>
        <w:t>
      В случае отсутствия в электронном макете деле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bookmarkEnd w:id="105"/>
    <w:bookmarkStart w:name="z113" w:id="106"/>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удостоверяет проект решения о назначении (отказе в назначении) пособия, посредством ЭЦП и направляет в автоматическом режиме руководителю управления (отдела) уполномоченного органа по назначению пособия.</w:t>
      </w:r>
    </w:p>
    <w:bookmarkEnd w:id="106"/>
    <w:bookmarkStart w:name="z114" w:id="107"/>
    <w:p>
      <w:pPr>
        <w:spacing w:after="0"/>
        <w:ind w:left="0"/>
        <w:jc w:val="both"/>
      </w:pPr>
      <w:r>
        <w:rPr>
          <w:rFonts w:ascii="Times New Roman"/>
          <w:b w:val="false"/>
          <w:i w:val="false"/>
          <w:color w:val="000000"/>
          <w:sz w:val="28"/>
        </w:rPr>
        <w:t>
      Руководитель управления (отдела) и руководитель уполномоченного органа по назначению пособия, осуществляющий функции по назначению пособия в течение одного рабочего дня рассматривает (проверяет правильность расчета, качество сканированных документов) электронный макет дел с электронным проектом решения.</w:t>
      </w:r>
    </w:p>
    <w:bookmarkEnd w:id="107"/>
    <w:bookmarkStart w:name="z115" w:id="108"/>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руководитель управления (отдела)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 указанные в абзаце четвертом и пятом настоящего пункта.</w:t>
      </w:r>
    </w:p>
    <w:bookmarkEnd w:id="108"/>
    <w:bookmarkStart w:name="z116" w:id="109"/>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руководитель управления (отдела) уполномоченного органа по назначению пособия удостоверяет проект решения о назначении (отказе в назначении) пособия посредством ЭЦП и направляет в автоматическом режиме руководителю уполномоченного органа по назначению пособия.</w:t>
      </w:r>
    </w:p>
    <w:bookmarkEnd w:id="109"/>
    <w:bookmarkStart w:name="z117" w:id="110"/>
    <w:p>
      <w:pPr>
        <w:spacing w:after="0"/>
        <w:ind w:left="0"/>
        <w:jc w:val="both"/>
      </w:pPr>
      <w:r>
        <w:rPr>
          <w:rFonts w:ascii="Times New Roman"/>
          <w:b w:val="false"/>
          <w:i w:val="false"/>
          <w:color w:val="000000"/>
          <w:sz w:val="28"/>
        </w:rPr>
        <w:t>
      Руководитель уполномоченного органа по назначению пособия принимает решение о назначении пособия (отказе в назначении) и удостоверяет посредством ЭЦП и направляет в отделение Государственной корпорации в автоматическом режиме принятое решение.</w:t>
      </w:r>
    </w:p>
    <w:bookmarkEnd w:id="110"/>
    <w:bookmarkStart w:name="z118" w:id="111"/>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bookmarkEnd w:id="111"/>
    <w:bookmarkStart w:name="z119" w:id="112"/>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руководителя уполномоченного органа по назначению пособий.</w:t>
      </w:r>
    </w:p>
    <w:bookmarkEnd w:id="112"/>
    <w:bookmarkStart w:name="z120" w:id="113"/>
    <w:p>
      <w:pPr>
        <w:spacing w:after="0"/>
        <w:ind w:left="0"/>
        <w:jc w:val="both"/>
      </w:pPr>
      <w:r>
        <w:rPr>
          <w:rFonts w:ascii="Times New Roman"/>
          <w:b w:val="false"/>
          <w:i w:val="false"/>
          <w:color w:val="000000"/>
          <w:sz w:val="28"/>
        </w:rPr>
        <w:t>
      Результатом оказания государственной услуги является принятие решения о назначении (отказе в назначении) пособия.</w:t>
      </w:r>
    </w:p>
    <w:bookmarkEnd w:id="113"/>
    <w:bookmarkStart w:name="z121" w:id="114"/>
    <w:p>
      <w:pPr>
        <w:spacing w:after="0"/>
        <w:ind w:left="0"/>
        <w:jc w:val="both"/>
      </w:pPr>
      <w:r>
        <w:rPr>
          <w:rFonts w:ascii="Times New Roman"/>
          <w:b w:val="false"/>
          <w:i w:val="false"/>
          <w:color w:val="000000"/>
          <w:sz w:val="28"/>
        </w:rPr>
        <w:t xml:space="preserve">
      22.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114"/>
    <w:bookmarkStart w:name="z122" w:id="115"/>
    <w:p>
      <w:pPr>
        <w:spacing w:after="0"/>
        <w:ind w:left="0"/>
        <w:jc w:val="both"/>
      </w:pPr>
      <w:r>
        <w:rPr>
          <w:rFonts w:ascii="Times New Roman"/>
          <w:b w:val="false"/>
          <w:i w:val="false"/>
          <w:color w:val="000000"/>
          <w:sz w:val="28"/>
        </w:rPr>
        <w:t xml:space="preserve">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15"/>
    <w:bookmarkStart w:name="z123" w:id="116"/>
    <w:p>
      <w:pPr>
        <w:spacing w:after="0"/>
        <w:ind w:left="0"/>
        <w:jc w:val="both"/>
      </w:pPr>
      <w:r>
        <w:rPr>
          <w:rFonts w:ascii="Times New Roman"/>
          <w:b w:val="false"/>
          <w:i w:val="false"/>
          <w:color w:val="000000"/>
          <w:sz w:val="28"/>
        </w:rPr>
        <w:t xml:space="preserve">
      23. При выявлении оснований для отказа в назначении (изменении, возобновлении выплаты) пособия, услугодатель через отделения Государственной корпорации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а также о проведении заслушивания для предоставления возможности выражения позиции по предварительному решению. </w:t>
      </w:r>
    </w:p>
    <w:bookmarkEnd w:id="116"/>
    <w:bookmarkStart w:name="z124" w:id="11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17"/>
    <w:bookmarkStart w:name="z125" w:id="118"/>
    <w:p>
      <w:pPr>
        <w:spacing w:after="0"/>
        <w:ind w:left="0"/>
        <w:jc w:val="both"/>
      </w:pPr>
      <w:r>
        <w:rPr>
          <w:rFonts w:ascii="Times New Roman"/>
          <w:b w:val="false"/>
          <w:i w:val="false"/>
          <w:color w:val="000000"/>
          <w:sz w:val="28"/>
        </w:rPr>
        <w:t>
      По результатам заслушивания услугодатель принимает решение о назначении (отказе в назначении) пособия.</w:t>
      </w:r>
    </w:p>
    <w:bookmarkEnd w:id="118"/>
    <w:bookmarkStart w:name="z126" w:id="119"/>
    <w:p>
      <w:pPr>
        <w:spacing w:after="0"/>
        <w:ind w:left="0"/>
        <w:jc w:val="both"/>
      </w:pPr>
      <w:r>
        <w:rPr>
          <w:rFonts w:ascii="Times New Roman"/>
          <w:b w:val="false"/>
          <w:i w:val="false"/>
          <w:color w:val="000000"/>
          <w:sz w:val="28"/>
        </w:rPr>
        <w:t xml:space="preserve">
      24.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w:t>
      </w:r>
    </w:p>
    <w:bookmarkEnd w:id="119"/>
    <w:bookmarkStart w:name="z127" w:id="120"/>
    <w:p>
      <w:pPr>
        <w:spacing w:after="0"/>
        <w:ind w:left="0"/>
        <w:jc w:val="both"/>
      </w:pPr>
      <w:r>
        <w:rPr>
          <w:rFonts w:ascii="Times New Roman"/>
          <w:b w:val="false"/>
          <w:i w:val="false"/>
          <w:color w:val="000000"/>
          <w:sz w:val="28"/>
        </w:rPr>
        <w:t xml:space="preserve">
      При этом электронный макет дела с соответствующим решением уполномоченного органа по назначению пособия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с указанием причины отказа в назначении пособия возвращается в отделение Государственной корпорации.</w:t>
      </w:r>
    </w:p>
    <w:bookmarkEnd w:id="120"/>
    <w:bookmarkStart w:name="z128" w:id="121"/>
    <w:p>
      <w:pPr>
        <w:spacing w:after="0"/>
        <w:ind w:left="0"/>
        <w:jc w:val="both"/>
      </w:pPr>
      <w:r>
        <w:rPr>
          <w:rFonts w:ascii="Times New Roman"/>
          <w:b w:val="false"/>
          <w:i w:val="false"/>
          <w:color w:val="000000"/>
          <w:sz w:val="28"/>
        </w:rPr>
        <w:t xml:space="preserve">
      Электронное уведомление об отказе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Уведомление удостоверяется посредством ЭЦП руководителя уполномоченного органа по назначению пособия.</w:t>
      </w:r>
    </w:p>
    <w:bookmarkEnd w:id="121"/>
    <w:bookmarkStart w:name="z129" w:id="122"/>
    <w:p>
      <w:pPr>
        <w:spacing w:after="0"/>
        <w:ind w:left="0"/>
        <w:jc w:val="both"/>
      </w:pPr>
      <w:r>
        <w:rPr>
          <w:rFonts w:ascii="Times New Roman"/>
          <w:b w:val="false"/>
          <w:i w:val="false"/>
          <w:color w:val="000000"/>
          <w:sz w:val="28"/>
        </w:rPr>
        <w:t>
      25. Специалист отделения Государственной корпорации формирует проект решения об отказе в назначении соответствующих пособий по формам согласно приложениям 15 и 16 к настоящим Правилам в порядке, предусмотренном пунктами 19 и 20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22"/>
    <w:bookmarkStart w:name="z130" w:id="123"/>
    <w:p>
      <w:pPr>
        <w:spacing w:after="0"/>
        <w:ind w:left="0"/>
        <w:jc w:val="both"/>
      </w:pPr>
      <w:r>
        <w:rPr>
          <w:rFonts w:ascii="Times New Roman"/>
          <w:b w:val="false"/>
          <w:i w:val="false"/>
          <w:color w:val="000000"/>
          <w:sz w:val="28"/>
        </w:rPr>
        <w:t xml:space="preserve">
      26.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sms-оповещения на мобильный телефон заявителя. Уведомление регистрируется в журнале уведомлений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Sms-оповещения регистрируются в электронном журнале sms-оповещений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23"/>
    <w:bookmarkStart w:name="z131" w:id="124"/>
    <w:p>
      <w:pPr>
        <w:spacing w:after="0"/>
        <w:ind w:left="0"/>
        <w:jc w:val="both"/>
      </w:pPr>
      <w:r>
        <w:rPr>
          <w:rFonts w:ascii="Times New Roman"/>
          <w:b w:val="false"/>
          <w:i w:val="false"/>
          <w:color w:val="000000"/>
          <w:sz w:val="28"/>
        </w:rPr>
        <w:t xml:space="preserve">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4"/>
    <w:bookmarkStart w:name="z132" w:id="125"/>
    <w:p>
      <w:pPr>
        <w:spacing w:after="0"/>
        <w:ind w:left="0"/>
        <w:jc w:val="left"/>
      </w:pPr>
      <w:r>
        <w:rPr>
          <w:rFonts w:ascii="Times New Roman"/>
          <w:b/>
          <w:i w:val="false"/>
          <w:color w:val="000000"/>
        </w:rPr>
        <w:t xml:space="preserve"> Параграф 4. Порядок оказания через проактивную услугу по назначению пособий</w:t>
      </w:r>
    </w:p>
    <w:bookmarkEnd w:id="125"/>
    <w:bookmarkStart w:name="z133" w:id="126"/>
    <w:p>
      <w:pPr>
        <w:spacing w:after="0"/>
        <w:ind w:left="0"/>
        <w:jc w:val="both"/>
      </w:pPr>
      <w:r>
        <w:rPr>
          <w:rFonts w:ascii="Times New Roman"/>
          <w:b w:val="false"/>
          <w:i w:val="false"/>
          <w:color w:val="000000"/>
          <w:sz w:val="28"/>
        </w:rPr>
        <w:t>
      27. При возникновении права на назначение пособий, по основаниям, предусмотренным Социальным кодексом, инициируется посредством автоматизированной информационной системы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пособий и выборе языка.</w:t>
      </w:r>
    </w:p>
    <w:bookmarkEnd w:id="126"/>
    <w:bookmarkStart w:name="z134" w:id="127"/>
    <w:p>
      <w:pPr>
        <w:spacing w:after="0"/>
        <w:ind w:left="0"/>
        <w:jc w:val="both"/>
      </w:pPr>
      <w:r>
        <w:rPr>
          <w:rFonts w:ascii="Times New Roman"/>
          <w:b w:val="false"/>
          <w:i w:val="false"/>
          <w:color w:val="000000"/>
          <w:sz w:val="28"/>
        </w:rPr>
        <w:t xml:space="preserve">
      28. После получения согласия услугополучателя на оказание проактивной услуги, а также сведений,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w:t>
      </w:r>
    </w:p>
    <w:bookmarkEnd w:id="127"/>
    <w:bookmarkStart w:name="z135" w:id="128"/>
    <w:p>
      <w:pPr>
        <w:spacing w:after="0"/>
        <w:ind w:left="0"/>
        <w:jc w:val="both"/>
      </w:pPr>
      <w:r>
        <w:rPr>
          <w:rFonts w:ascii="Times New Roman"/>
          <w:b w:val="false"/>
          <w:i w:val="false"/>
          <w:color w:val="000000"/>
          <w:sz w:val="28"/>
        </w:rPr>
        <w:t>
      Днем обращения за назначением пособий через проактивную услугу считается день получения согласия на назначение пособия.</w:t>
      </w:r>
    </w:p>
    <w:bookmarkEnd w:id="128"/>
    <w:bookmarkStart w:name="z136" w:id="129"/>
    <w:p>
      <w:pPr>
        <w:spacing w:after="0"/>
        <w:ind w:left="0"/>
        <w:jc w:val="both"/>
      </w:pPr>
      <w:r>
        <w:rPr>
          <w:rFonts w:ascii="Times New Roman"/>
          <w:b w:val="false"/>
          <w:i w:val="false"/>
          <w:color w:val="000000"/>
          <w:sz w:val="28"/>
        </w:rPr>
        <w:t xml:space="preserve">
      29. При назначении пособий через проактивную услугу запрос в информационные системы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осуществляется посредством автоматизированной информационной системы Е-макет.</w:t>
      </w:r>
    </w:p>
    <w:bookmarkEnd w:id="129"/>
    <w:bookmarkStart w:name="z137" w:id="130"/>
    <w:p>
      <w:pPr>
        <w:spacing w:after="0"/>
        <w:ind w:left="0"/>
        <w:jc w:val="both"/>
      </w:pPr>
      <w:r>
        <w:rPr>
          <w:rFonts w:ascii="Times New Roman"/>
          <w:b w:val="false"/>
          <w:i w:val="false"/>
          <w:color w:val="000000"/>
          <w:sz w:val="28"/>
        </w:rPr>
        <w:t>
      30. Отделение Государственной корпорации регистрирует электронную заявку, состоящую из электронных сведений, формирует электронный макет дел, с электронным проектом решения и удостоверяет его ЭЦП.</w:t>
      </w:r>
    </w:p>
    <w:bookmarkEnd w:id="130"/>
    <w:bookmarkStart w:name="z138" w:id="131"/>
    <w:p>
      <w:pPr>
        <w:spacing w:after="0"/>
        <w:ind w:left="0"/>
        <w:jc w:val="both"/>
      </w:pPr>
      <w:r>
        <w:rPr>
          <w:rFonts w:ascii="Times New Roman"/>
          <w:b w:val="false"/>
          <w:i w:val="false"/>
          <w:color w:val="000000"/>
          <w:sz w:val="28"/>
        </w:rPr>
        <w:t>
      Действия работников филиала Государственной корпорации и уполномоченного органа по назначению пособия предусмотрены параграфом 3 настоящих Правил.</w:t>
      </w:r>
    </w:p>
    <w:bookmarkEnd w:id="131"/>
    <w:bookmarkStart w:name="z139" w:id="132"/>
    <w:p>
      <w:pPr>
        <w:spacing w:after="0"/>
        <w:ind w:left="0"/>
        <w:jc w:val="both"/>
      </w:pPr>
      <w:r>
        <w:rPr>
          <w:rFonts w:ascii="Times New Roman"/>
          <w:b w:val="false"/>
          <w:i w:val="false"/>
          <w:color w:val="000000"/>
          <w:sz w:val="28"/>
        </w:rPr>
        <w:t>
      31. В случае отсутствия или некорректности сведений в электронном макете дел, необходимых для принятия решения о назначении, уполномоченный орган по назначению пособия выносит решение об отказе в назначении пособий.</w:t>
      </w:r>
    </w:p>
    <w:bookmarkEnd w:id="132"/>
    <w:bookmarkStart w:name="z140" w:id="133"/>
    <w:p>
      <w:pPr>
        <w:spacing w:after="0"/>
        <w:ind w:left="0"/>
        <w:jc w:val="both"/>
      </w:pPr>
      <w:r>
        <w:rPr>
          <w:rFonts w:ascii="Times New Roman"/>
          <w:b w:val="false"/>
          <w:i w:val="false"/>
          <w:color w:val="000000"/>
          <w:sz w:val="28"/>
        </w:rPr>
        <w:t>
      32.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33"/>
    <w:bookmarkStart w:name="z141" w:id="134"/>
    <w:p>
      <w:pPr>
        <w:spacing w:after="0"/>
        <w:ind w:left="0"/>
        <w:jc w:val="both"/>
      </w:pPr>
      <w:r>
        <w:rPr>
          <w:rFonts w:ascii="Times New Roman"/>
          <w:b w:val="false"/>
          <w:i w:val="false"/>
          <w:color w:val="000000"/>
          <w:sz w:val="28"/>
        </w:rPr>
        <w:t xml:space="preserve">
      Sms-оповещения о назначении или об отказе в назначении пособия регистрируется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4"/>
    <w:bookmarkStart w:name="z142" w:id="135"/>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35"/>
    <w:bookmarkStart w:name="z143" w:id="136"/>
    <w:p>
      <w:pPr>
        <w:spacing w:after="0"/>
        <w:ind w:left="0"/>
        <w:jc w:val="left"/>
      </w:pPr>
      <w:r>
        <w:rPr>
          <w:rFonts w:ascii="Times New Roman"/>
          <w:b/>
          <w:i w:val="false"/>
          <w:color w:val="000000"/>
        </w:rPr>
        <w:t xml:space="preserve"> Глава 3. Порядок выплаты пособий</w:t>
      </w:r>
    </w:p>
    <w:bookmarkEnd w:id="136"/>
    <w:bookmarkStart w:name="z144" w:id="137"/>
    <w:p>
      <w:pPr>
        <w:spacing w:after="0"/>
        <w:ind w:left="0"/>
        <w:jc w:val="both"/>
      </w:pPr>
      <w:r>
        <w:rPr>
          <w:rFonts w:ascii="Times New Roman"/>
          <w:b w:val="false"/>
          <w:i w:val="false"/>
          <w:color w:val="000000"/>
          <w:sz w:val="28"/>
        </w:rPr>
        <w:t>
      33.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37"/>
    <w:bookmarkStart w:name="z145" w:id="138"/>
    <w:p>
      <w:pPr>
        <w:spacing w:after="0"/>
        <w:ind w:left="0"/>
        <w:jc w:val="both"/>
      </w:pPr>
      <w:r>
        <w:rPr>
          <w:rFonts w:ascii="Times New Roman"/>
          <w:b w:val="false"/>
          <w:i w:val="false"/>
          <w:color w:val="000000"/>
          <w:sz w:val="28"/>
        </w:rPr>
        <w:t>
      34.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38"/>
    <w:bookmarkStart w:name="z146" w:id="139"/>
    <w:p>
      <w:pPr>
        <w:spacing w:after="0"/>
        <w:ind w:left="0"/>
        <w:jc w:val="both"/>
      </w:pPr>
      <w:r>
        <w:rPr>
          <w:rFonts w:ascii="Times New Roman"/>
          <w:b w:val="false"/>
          <w:i w:val="false"/>
          <w:color w:val="000000"/>
          <w:sz w:val="28"/>
        </w:rPr>
        <w:t>
      35. Пособия выплачиваются ежемесячно, за текущий месяц.</w:t>
      </w:r>
    </w:p>
    <w:bookmarkEnd w:id="139"/>
    <w:bookmarkStart w:name="z147" w:id="140"/>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40"/>
    <w:bookmarkStart w:name="z148" w:id="141"/>
    <w:p>
      <w:pPr>
        <w:spacing w:after="0"/>
        <w:ind w:left="0"/>
        <w:jc w:val="both"/>
      </w:pPr>
      <w:r>
        <w:rPr>
          <w:rFonts w:ascii="Times New Roman"/>
          <w:b w:val="false"/>
          <w:i w:val="false"/>
          <w:color w:val="000000"/>
          <w:sz w:val="28"/>
        </w:rPr>
        <w:t xml:space="preserve">
      36. В случае изменения размера прожиточного минимума отделение Государственной корпорации готовит проект соответствующего решения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141"/>
    <w:bookmarkStart w:name="z149" w:id="142"/>
    <w:p>
      <w:pPr>
        <w:spacing w:after="0"/>
        <w:ind w:left="0"/>
        <w:jc w:val="both"/>
      </w:pPr>
      <w:r>
        <w:rPr>
          <w:rFonts w:ascii="Times New Roman"/>
          <w:b w:val="false"/>
          <w:i w:val="false"/>
          <w:color w:val="000000"/>
          <w:sz w:val="28"/>
        </w:rPr>
        <w:t xml:space="preserve">
      37.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19 и 20 настоящих Правил.</w:t>
      </w:r>
    </w:p>
    <w:bookmarkEnd w:id="142"/>
    <w:bookmarkStart w:name="z150" w:id="143"/>
    <w:p>
      <w:pPr>
        <w:spacing w:after="0"/>
        <w:ind w:left="0"/>
        <w:jc w:val="both"/>
      </w:pPr>
      <w:r>
        <w:rPr>
          <w:rFonts w:ascii="Times New Roman"/>
          <w:b w:val="false"/>
          <w:i w:val="false"/>
          <w:color w:val="000000"/>
          <w:sz w:val="28"/>
        </w:rPr>
        <w:t xml:space="preserve">
      38.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43"/>
    <w:bookmarkStart w:name="z151" w:id="144"/>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44"/>
    <w:bookmarkStart w:name="z152" w:id="145"/>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45"/>
    <w:bookmarkStart w:name="z153" w:id="146"/>
    <w:p>
      <w:pPr>
        <w:spacing w:after="0"/>
        <w:ind w:left="0"/>
        <w:jc w:val="both"/>
      </w:pPr>
      <w:r>
        <w:rPr>
          <w:rFonts w:ascii="Times New Roman"/>
          <w:b w:val="false"/>
          <w:i w:val="false"/>
          <w:color w:val="000000"/>
          <w:sz w:val="28"/>
        </w:rPr>
        <w:t>
      3) о выявлении факта выезда получателя пособия воспитывающему ребенка с инвалидностью, ребенка с инвалидностью на постоянное местожительства за пределы Республики Казахстан, в том числе из информационных систем;</w:t>
      </w:r>
    </w:p>
    <w:bookmarkEnd w:id="146"/>
    <w:bookmarkStart w:name="z154" w:id="147"/>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кандаса, в том числе из информационных систем;</w:t>
      </w:r>
    </w:p>
    <w:bookmarkEnd w:id="147"/>
    <w:bookmarkStart w:name="z155" w:id="148"/>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148"/>
    <w:bookmarkStart w:name="z156" w:id="149"/>
    <w:p>
      <w:pPr>
        <w:spacing w:after="0"/>
        <w:ind w:left="0"/>
        <w:jc w:val="both"/>
      </w:pPr>
      <w:r>
        <w:rPr>
          <w:rFonts w:ascii="Times New Roman"/>
          <w:b w:val="false"/>
          <w:i w:val="false"/>
          <w:color w:val="000000"/>
          <w:sz w:val="28"/>
        </w:rPr>
        <w:t>
      6) о проживании ребенка инвалидностью, лица с инвалидностью первой группы в центрах оказания специальных социальных услуг за исключением лица, которому предоставляется сверхгарантированный объем специальных социальных услуг, в том числе из информационных систем;</w:t>
      </w:r>
    </w:p>
    <w:bookmarkEnd w:id="149"/>
    <w:bookmarkStart w:name="z157" w:id="150"/>
    <w:p>
      <w:pPr>
        <w:spacing w:after="0"/>
        <w:ind w:left="0"/>
        <w:jc w:val="both"/>
      </w:pPr>
      <w:r>
        <w:rPr>
          <w:rFonts w:ascii="Times New Roman"/>
          <w:b w:val="false"/>
          <w:i w:val="false"/>
          <w:color w:val="000000"/>
          <w:sz w:val="28"/>
        </w:rPr>
        <w:t>
      7) о выявлении факта смерти получателя пособия, воспитывающему ребенка с инвалидностью, в том числе из информационных систем;</w:t>
      </w:r>
    </w:p>
    <w:bookmarkEnd w:id="150"/>
    <w:bookmarkStart w:name="z158" w:id="151"/>
    <w:p>
      <w:pPr>
        <w:spacing w:after="0"/>
        <w:ind w:left="0"/>
        <w:jc w:val="both"/>
      </w:pPr>
      <w:r>
        <w:rPr>
          <w:rFonts w:ascii="Times New Roman"/>
          <w:b w:val="false"/>
          <w:i w:val="false"/>
          <w:color w:val="000000"/>
          <w:sz w:val="28"/>
        </w:rPr>
        <w:t xml:space="preserve">
      8) об освобождении или отстранении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151"/>
    <w:bookmarkStart w:name="z159" w:id="152"/>
    <w:p>
      <w:pPr>
        <w:spacing w:after="0"/>
        <w:ind w:left="0"/>
        <w:jc w:val="both"/>
      </w:pPr>
      <w:r>
        <w:rPr>
          <w:rFonts w:ascii="Times New Roman"/>
          <w:b w:val="false"/>
          <w:i w:val="false"/>
          <w:color w:val="000000"/>
          <w:sz w:val="28"/>
        </w:rPr>
        <w:t>
      9) об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w:t>
      </w:r>
    </w:p>
    <w:bookmarkEnd w:id="152"/>
    <w:bookmarkStart w:name="z160" w:id="153"/>
    <w:p>
      <w:pPr>
        <w:spacing w:after="0"/>
        <w:ind w:left="0"/>
        <w:jc w:val="both"/>
      </w:pPr>
      <w:r>
        <w:rPr>
          <w:rFonts w:ascii="Times New Roman"/>
          <w:b w:val="false"/>
          <w:i w:val="false"/>
          <w:color w:val="000000"/>
          <w:sz w:val="28"/>
        </w:rPr>
        <w:t>
      10) о выбытии лица, осуществляющего уход, или лица с инвалидностью первой группы из учреждения уголовно-исполнительной системы в другое учреждение;</w:t>
      </w:r>
    </w:p>
    <w:bookmarkEnd w:id="153"/>
    <w:bookmarkStart w:name="z161" w:id="154"/>
    <w:p>
      <w:pPr>
        <w:spacing w:after="0"/>
        <w:ind w:left="0"/>
        <w:jc w:val="both"/>
      </w:pPr>
      <w:r>
        <w:rPr>
          <w:rFonts w:ascii="Times New Roman"/>
          <w:b w:val="false"/>
          <w:i w:val="false"/>
          <w:color w:val="000000"/>
          <w:sz w:val="28"/>
        </w:rPr>
        <w:t>
      11) о переводе лица, осуществляющего уход, или лица с инвалидностью первой группы в другое подразделение учреждения уголовно-исполнительной системы.</w:t>
      </w:r>
    </w:p>
    <w:bookmarkEnd w:id="154"/>
    <w:bookmarkStart w:name="z162" w:id="155"/>
    <w:p>
      <w:pPr>
        <w:spacing w:after="0"/>
        <w:ind w:left="0"/>
        <w:jc w:val="both"/>
      </w:pPr>
      <w:r>
        <w:rPr>
          <w:rFonts w:ascii="Times New Roman"/>
          <w:b w:val="false"/>
          <w:i w:val="false"/>
          <w:color w:val="000000"/>
          <w:sz w:val="28"/>
        </w:rPr>
        <w:t xml:space="preserve">
      39. Отделение Государственной корпорации прекращает выплату пособия с даты наступления обстоятельств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по основаниям:</w:t>
      </w:r>
    </w:p>
    <w:bookmarkEnd w:id="155"/>
    <w:bookmarkStart w:name="z163" w:id="156"/>
    <w:p>
      <w:pPr>
        <w:spacing w:after="0"/>
        <w:ind w:left="0"/>
        <w:jc w:val="both"/>
      </w:pPr>
      <w:r>
        <w:rPr>
          <w:rFonts w:ascii="Times New Roman"/>
          <w:b w:val="false"/>
          <w:i w:val="false"/>
          <w:color w:val="000000"/>
          <w:sz w:val="28"/>
        </w:rPr>
        <w:t>
      1) в случаях смерти ребенка с инвалидностью лица с инвалидностью первой группы или лица, осуществляющего уход;</w:t>
      </w:r>
    </w:p>
    <w:bookmarkEnd w:id="156"/>
    <w:bookmarkStart w:name="z164" w:id="157"/>
    <w:p>
      <w:pPr>
        <w:spacing w:after="0"/>
        <w:ind w:left="0"/>
        <w:jc w:val="both"/>
      </w:pPr>
      <w:r>
        <w:rPr>
          <w:rFonts w:ascii="Times New Roman"/>
          <w:b w:val="false"/>
          <w:i w:val="false"/>
          <w:color w:val="000000"/>
          <w:sz w:val="28"/>
        </w:rPr>
        <w:t>
      2) в случаях определения ребенка с инвалидностью, лица с инвалидностью первой группы на полное государственное обеспечение;</w:t>
      </w:r>
    </w:p>
    <w:bookmarkEnd w:id="157"/>
    <w:bookmarkStart w:name="z165" w:id="158"/>
    <w:p>
      <w:pPr>
        <w:spacing w:after="0"/>
        <w:ind w:left="0"/>
        <w:jc w:val="both"/>
      </w:pPr>
      <w:r>
        <w:rPr>
          <w:rFonts w:ascii="Times New Roman"/>
          <w:b w:val="false"/>
          <w:i w:val="false"/>
          <w:color w:val="000000"/>
          <w:sz w:val="28"/>
        </w:rPr>
        <w:t>
      3) в случаях подачи заявление лица с инвалидностью первой группы или лица, осуществляющего уход;</w:t>
      </w:r>
    </w:p>
    <w:bookmarkEnd w:id="158"/>
    <w:bookmarkStart w:name="z166" w:id="159"/>
    <w:p>
      <w:pPr>
        <w:spacing w:after="0"/>
        <w:ind w:left="0"/>
        <w:jc w:val="both"/>
      </w:pPr>
      <w:r>
        <w:rPr>
          <w:rFonts w:ascii="Times New Roman"/>
          <w:b w:val="false"/>
          <w:i w:val="false"/>
          <w:color w:val="000000"/>
          <w:sz w:val="28"/>
        </w:rPr>
        <w:t>
      4) в случаях изменений группы инвалидности у лица с инвалидностью для назначения пособия лицу, осуществляющему уход;</w:t>
      </w:r>
    </w:p>
    <w:bookmarkEnd w:id="159"/>
    <w:bookmarkStart w:name="z167" w:id="160"/>
    <w:p>
      <w:pPr>
        <w:spacing w:after="0"/>
        <w:ind w:left="0"/>
        <w:jc w:val="both"/>
      </w:pPr>
      <w:r>
        <w:rPr>
          <w:rFonts w:ascii="Times New Roman"/>
          <w:b w:val="false"/>
          <w:i w:val="false"/>
          <w:color w:val="000000"/>
          <w:sz w:val="28"/>
        </w:rPr>
        <w:t>
      5) в случаях выезда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для назначения пособия лицу, осуществляющему уход;</w:t>
      </w:r>
    </w:p>
    <w:bookmarkEnd w:id="160"/>
    <w:bookmarkStart w:name="z168" w:id="161"/>
    <w:p>
      <w:pPr>
        <w:spacing w:after="0"/>
        <w:ind w:left="0"/>
        <w:jc w:val="both"/>
      </w:pPr>
      <w:r>
        <w:rPr>
          <w:rFonts w:ascii="Times New Roman"/>
          <w:b w:val="false"/>
          <w:i w:val="false"/>
          <w:color w:val="000000"/>
          <w:sz w:val="28"/>
        </w:rPr>
        <w:t>
      6) в случаях выявления факта прекращения гражданства Республики Казахстан, в том числе из информационных систем;</w:t>
      </w:r>
    </w:p>
    <w:bookmarkEnd w:id="161"/>
    <w:bookmarkStart w:name="z169" w:id="162"/>
    <w:p>
      <w:pPr>
        <w:spacing w:after="0"/>
        <w:ind w:left="0"/>
        <w:jc w:val="both"/>
      </w:pPr>
      <w:r>
        <w:rPr>
          <w:rFonts w:ascii="Times New Roman"/>
          <w:b w:val="false"/>
          <w:i w:val="false"/>
          <w:color w:val="000000"/>
          <w:sz w:val="28"/>
        </w:rPr>
        <w:t>
      7) в случаях предоставления недостоверных сведений, повлекших за собой незаконное назначение пособий;</w:t>
      </w:r>
    </w:p>
    <w:bookmarkEnd w:id="162"/>
    <w:bookmarkStart w:name="z170" w:id="163"/>
    <w:p>
      <w:pPr>
        <w:spacing w:after="0"/>
        <w:ind w:left="0"/>
        <w:jc w:val="both"/>
      </w:pPr>
      <w:r>
        <w:rPr>
          <w:rFonts w:ascii="Times New Roman"/>
          <w:b w:val="false"/>
          <w:i w:val="false"/>
          <w:color w:val="000000"/>
          <w:sz w:val="28"/>
        </w:rPr>
        <w:t>
      8) в случаях истечения срока отбывания наказания в учреждении уголовно-исполнительной системы лицом с инвалидностью первой группы;</w:t>
      </w:r>
    </w:p>
    <w:bookmarkEnd w:id="163"/>
    <w:bookmarkStart w:name="z171" w:id="164"/>
    <w:p>
      <w:pPr>
        <w:spacing w:after="0"/>
        <w:ind w:left="0"/>
        <w:jc w:val="both"/>
      </w:pPr>
      <w:r>
        <w:rPr>
          <w:rFonts w:ascii="Times New Roman"/>
          <w:b w:val="false"/>
          <w:i w:val="false"/>
          <w:color w:val="000000"/>
          <w:sz w:val="28"/>
        </w:rPr>
        <w:t xml:space="preserve">
      9) в случаях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для назначения пособия воспитывающему ребенка с инвалидностью.</w:t>
      </w:r>
    </w:p>
    <w:bookmarkEnd w:id="164"/>
    <w:bookmarkStart w:name="z172" w:id="165"/>
    <w:p>
      <w:pPr>
        <w:spacing w:after="0"/>
        <w:ind w:left="0"/>
        <w:jc w:val="both"/>
      </w:pPr>
      <w:r>
        <w:rPr>
          <w:rFonts w:ascii="Times New Roman"/>
          <w:b w:val="false"/>
          <w:i w:val="false"/>
          <w:color w:val="000000"/>
          <w:sz w:val="28"/>
        </w:rPr>
        <w:t xml:space="preserve">
      В случае возникновения права на пособия воспитывающему ребенка с инвалидностью, лицу, осуществляющему уход,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165"/>
    <w:bookmarkStart w:name="z173" w:id="166"/>
    <w:p>
      <w:pPr>
        <w:spacing w:after="0"/>
        <w:ind w:left="0"/>
        <w:jc w:val="both"/>
      </w:pPr>
      <w:r>
        <w:rPr>
          <w:rFonts w:ascii="Times New Roman"/>
          <w:b w:val="false"/>
          <w:i w:val="false"/>
          <w:color w:val="000000"/>
          <w:sz w:val="28"/>
        </w:rPr>
        <w:t xml:space="preserve">
      40. Электронный макет дела получателя пособия, выехавшего в другие регионы Республики Казахстан, направляется по электронному запросу других отделений Государственной корпорации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66"/>
    <w:bookmarkStart w:name="z174" w:id="167"/>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167"/>
    <w:bookmarkStart w:name="z175" w:id="168"/>
    <w:p>
      <w:pPr>
        <w:spacing w:after="0"/>
        <w:ind w:left="0"/>
        <w:jc w:val="both"/>
      </w:pPr>
      <w:r>
        <w:rPr>
          <w:rFonts w:ascii="Times New Roman"/>
          <w:b w:val="false"/>
          <w:i w:val="false"/>
          <w:color w:val="000000"/>
          <w:sz w:val="28"/>
        </w:rPr>
        <w:t xml:space="preserve">
      41.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185 и в </w:t>
      </w:r>
      <w:r>
        <w:rPr>
          <w:rFonts w:ascii="Times New Roman"/>
          <w:b w:val="false"/>
          <w:i w:val="false"/>
          <w:color w:val="000000"/>
          <w:sz w:val="28"/>
        </w:rPr>
        <w:t>пункте 2</w:t>
      </w:r>
      <w:r>
        <w:rPr>
          <w:rFonts w:ascii="Times New Roman"/>
          <w:b w:val="false"/>
          <w:i w:val="false"/>
          <w:color w:val="000000"/>
          <w:sz w:val="28"/>
        </w:rPr>
        <w:t xml:space="preserve"> статьи 189 Социального Кодекса,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168"/>
    <w:bookmarkStart w:name="z176" w:id="169"/>
    <w:p>
      <w:pPr>
        <w:spacing w:after="0"/>
        <w:ind w:left="0"/>
        <w:jc w:val="both"/>
      </w:pPr>
      <w:r>
        <w:rPr>
          <w:rFonts w:ascii="Times New Roman"/>
          <w:b w:val="false"/>
          <w:i w:val="false"/>
          <w:color w:val="000000"/>
          <w:sz w:val="28"/>
        </w:rPr>
        <w:t>
      42.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69"/>
    <w:bookmarkStart w:name="z177" w:id="170"/>
    <w:p>
      <w:pPr>
        <w:spacing w:after="0"/>
        <w:ind w:left="0"/>
        <w:jc w:val="both"/>
      </w:pPr>
      <w:r>
        <w:rPr>
          <w:rFonts w:ascii="Times New Roman"/>
          <w:b w:val="false"/>
          <w:i w:val="false"/>
          <w:color w:val="000000"/>
          <w:sz w:val="28"/>
        </w:rPr>
        <w:t>
      43.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170"/>
    <w:bookmarkStart w:name="z178" w:id="171"/>
    <w:p>
      <w:pPr>
        <w:spacing w:after="0"/>
        <w:ind w:left="0"/>
        <w:jc w:val="both"/>
      </w:pPr>
      <w:r>
        <w:rPr>
          <w:rFonts w:ascii="Times New Roman"/>
          <w:b w:val="false"/>
          <w:i w:val="false"/>
          <w:color w:val="000000"/>
          <w:sz w:val="28"/>
        </w:rPr>
        <w:t>
      44.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71"/>
    <w:bookmarkStart w:name="z179" w:id="172"/>
    <w:p>
      <w:pPr>
        <w:spacing w:after="0"/>
        <w:ind w:left="0"/>
        <w:jc w:val="both"/>
      </w:pPr>
      <w:r>
        <w:rPr>
          <w:rFonts w:ascii="Times New Roman"/>
          <w:b w:val="false"/>
          <w:i w:val="false"/>
          <w:color w:val="000000"/>
          <w:sz w:val="28"/>
        </w:rPr>
        <w:t>
      45.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172"/>
    <w:bookmarkStart w:name="z180" w:id="173"/>
    <w:p>
      <w:pPr>
        <w:spacing w:after="0"/>
        <w:ind w:left="0"/>
        <w:jc w:val="both"/>
      </w:pPr>
      <w:r>
        <w:rPr>
          <w:rFonts w:ascii="Times New Roman"/>
          <w:b w:val="false"/>
          <w:i w:val="false"/>
          <w:color w:val="000000"/>
          <w:sz w:val="28"/>
        </w:rPr>
        <w:t>
      46. Выплата пособий производится Государственной корпорацией путем зачисления на банковские счета в уполномоченной организации по выдаче пособий.</w:t>
      </w:r>
    </w:p>
    <w:bookmarkEnd w:id="173"/>
    <w:bookmarkStart w:name="z181" w:id="174"/>
    <w:p>
      <w:pPr>
        <w:spacing w:after="0"/>
        <w:ind w:left="0"/>
        <w:jc w:val="both"/>
      </w:pPr>
      <w:r>
        <w:rPr>
          <w:rFonts w:ascii="Times New Roman"/>
          <w:b w:val="false"/>
          <w:i w:val="false"/>
          <w:color w:val="000000"/>
          <w:sz w:val="28"/>
        </w:rPr>
        <w:t>
      Доставка пособий на дом через отделения акционерного общества "Казпочта" производится следующим категориям получателей:</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Start w:name="z183" w:id="175"/>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75"/>
    <w:bookmarkStart w:name="z184" w:id="176"/>
    <w:p>
      <w:pPr>
        <w:spacing w:after="0"/>
        <w:ind w:left="0"/>
        <w:jc w:val="both"/>
      </w:pPr>
      <w:r>
        <w:rPr>
          <w:rFonts w:ascii="Times New Roman"/>
          <w:b w:val="false"/>
          <w:i w:val="false"/>
          <w:color w:val="000000"/>
          <w:sz w:val="28"/>
        </w:rPr>
        <w:t>
      лицам с инвалидностью первой группы;</w:t>
      </w:r>
    </w:p>
    <w:bookmarkEnd w:id="176"/>
    <w:bookmarkStart w:name="z185" w:id="177"/>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77"/>
    <w:bookmarkStart w:name="z186" w:id="178"/>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78"/>
    <w:bookmarkStart w:name="z187" w:id="179"/>
    <w:p>
      <w:pPr>
        <w:spacing w:after="0"/>
        <w:ind w:left="0"/>
        <w:jc w:val="both"/>
      </w:pPr>
      <w:r>
        <w:rPr>
          <w:rFonts w:ascii="Times New Roman"/>
          <w:b w:val="false"/>
          <w:i w:val="false"/>
          <w:color w:val="000000"/>
          <w:sz w:val="28"/>
        </w:rPr>
        <w:t>
      В случае изменения номера банковского счета получателя,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179"/>
    <w:bookmarkStart w:name="z188" w:id="180"/>
    <w:p>
      <w:pPr>
        <w:spacing w:after="0"/>
        <w:ind w:left="0"/>
        <w:jc w:val="both"/>
      </w:pPr>
      <w:r>
        <w:rPr>
          <w:rFonts w:ascii="Times New Roman"/>
          <w:b w:val="false"/>
          <w:i w:val="false"/>
          <w:color w:val="000000"/>
          <w:sz w:val="28"/>
        </w:rPr>
        <w:t>
      47. По выделенным средствам между уполномоченным государственным органом и Государственной корпорацией ежемесячно составляется акт сверки.</w:t>
      </w:r>
    </w:p>
    <w:bookmarkEnd w:id="180"/>
    <w:bookmarkStart w:name="z189" w:id="181"/>
    <w:p>
      <w:pPr>
        <w:spacing w:after="0"/>
        <w:ind w:left="0"/>
        <w:jc w:val="both"/>
      </w:pPr>
      <w:r>
        <w:rPr>
          <w:rFonts w:ascii="Times New Roman"/>
          <w:b w:val="false"/>
          <w:i w:val="false"/>
          <w:color w:val="000000"/>
          <w:sz w:val="28"/>
        </w:rPr>
        <w:t>
      48.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181"/>
    <w:bookmarkStart w:name="z190" w:id="182"/>
    <w:p>
      <w:pPr>
        <w:spacing w:after="0"/>
        <w:ind w:left="0"/>
        <w:jc w:val="both"/>
      </w:pPr>
      <w:r>
        <w:rPr>
          <w:rFonts w:ascii="Times New Roman"/>
          <w:b w:val="false"/>
          <w:i w:val="false"/>
          <w:color w:val="000000"/>
          <w:sz w:val="28"/>
        </w:rPr>
        <w:t>
      49.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182"/>
    <w:bookmarkStart w:name="z191" w:id="183"/>
    <w:p>
      <w:pPr>
        <w:spacing w:after="0"/>
        <w:ind w:left="0"/>
        <w:jc w:val="both"/>
      </w:pPr>
      <w:r>
        <w:rPr>
          <w:rFonts w:ascii="Times New Roman"/>
          <w:b w:val="false"/>
          <w:i w:val="false"/>
          <w:color w:val="000000"/>
          <w:sz w:val="28"/>
        </w:rPr>
        <w:t>
      50. Электронные макеты дел, по которым назначены пособия, хранятся постоянно в информационной системе уполномоченного органа.</w:t>
      </w:r>
    </w:p>
    <w:bookmarkEnd w:id="183"/>
    <w:bookmarkStart w:name="z192" w:id="184"/>
    <w:p>
      <w:pPr>
        <w:spacing w:after="0"/>
        <w:ind w:left="0"/>
        <w:jc w:val="left"/>
      </w:pPr>
      <w:r>
        <w:rPr>
          <w:rFonts w:ascii="Times New Roman"/>
          <w:b/>
          <w:i w:val="false"/>
          <w:color w:val="000000"/>
        </w:rPr>
        <w:t xml:space="preserve"> Глава 4.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184"/>
    <w:bookmarkStart w:name="z193" w:id="185"/>
    <w:p>
      <w:pPr>
        <w:spacing w:after="0"/>
        <w:ind w:left="0"/>
        <w:jc w:val="both"/>
      </w:pPr>
      <w:r>
        <w:rPr>
          <w:rFonts w:ascii="Times New Roman"/>
          <w:b w:val="false"/>
          <w:i w:val="false"/>
          <w:color w:val="000000"/>
          <w:sz w:val="28"/>
        </w:rPr>
        <w:t>
      51.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социальной защиты населения,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85"/>
    <w:bookmarkStart w:name="z194" w:id="18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86"/>
    <w:bookmarkStart w:name="z195" w:id="1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7"/>
    <w:bookmarkStart w:name="z196" w:id="188"/>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88"/>
    <w:bookmarkStart w:name="z197" w:id="18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89"/>
    <w:bookmarkStart w:name="z198" w:id="19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0"/>
    <w:bookmarkStart w:name="z199" w:id="19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91"/>
    <w:bookmarkStart w:name="z200" w:id="19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92"/>
    <w:bookmarkStart w:name="z201" w:id="19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p>
      <w:pPr>
        <w:spacing w:after="0"/>
        <w:ind w:left="0"/>
        <w:jc w:val="both"/>
      </w:pPr>
      <w:bookmarkStart w:name="z203" w:id="194"/>
      <w:r>
        <w:rPr>
          <w:rFonts w:ascii="Times New Roman"/>
          <w:b w:val="false"/>
          <w:i w:val="false"/>
          <w:color w:val="000000"/>
          <w:sz w:val="28"/>
        </w:rPr>
        <w:t>
      Код района _____________________________________________________</w:t>
      </w:r>
    </w:p>
    <w:bookmarkEnd w:id="194"/>
    <w:p>
      <w:pPr>
        <w:spacing w:after="0"/>
        <w:ind w:left="0"/>
        <w:jc w:val="both"/>
      </w:pPr>
      <w:r>
        <w:rPr>
          <w:rFonts w:ascii="Times New Roman"/>
          <w:b w:val="false"/>
          <w:i w:val="false"/>
          <w:color w:val="000000"/>
          <w:sz w:val="28"/>
        </w:rPr>
        <w:t>Республика Казахстан 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204" w:id="195"/>
    <w:p>
      <w:pPr>
        <w:spacing w:after="0"/>
        <w:ind w:left="0"/>
        <w:jc w:val="left"/>
      </w:pPr>
      <w:r>
        <w:rPr>
          <w:rFonts w:ascii="Times New Roman"/>
          <w:b/>
          <w:i w:val="false"/>
          <w:color w:val="000000"/>
        </w:rPr>
        <w:t xml:space="preserve"> Заявление</w:t>
      </w:r>
    </w:p>
    <w:bookmarkEnd w:id="195"/>
    <w:p>
      <w:pPr>
        <w:spacing w:after="0"/>
        <w:ind w:left="0"/>
        <w:jc w:val="both"/>
      </w:pPr>
      <w:bookmarkStart w:name="z205" w:id="196"/>
      <w:r>
        <w:rPr>
          <w:rFonts w:ascii="Times New Roman"/>
          <w:b w:val="false"/>
          <w:i w:val="false"/>
          <w:color w:val="000000"/>
          <w:sz w:val="28"/>
        </w:rPr>
        <w:t>
      от гражданина (ки) _______________________________________________</w:t>
      </w:r>
    </w:p>
    <w:bookmarkEnd w:id="19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 улица</w:t>
      </w:r>
    </w:p>
    <w:p>
      <w:pPr>
        <w:spacing w:after="0"/>
        <w:ind w:left="0"/>
        <w:jc w:val="both"/>
      </w:pPr>
      <w:r>
        <w:rPr>
          <w:rFonts w:ascii="Times New Roman"/>
          <w:b w:val="false"/>
          <w:i w:val="false"/>
          <w:color w:val="000000"/>
          <w:sz w:val="28"/>
        </w:rPr>
        <w:t>(микрорайон)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пособие воспитывающему ребенка с инвалидностью,</w:t>
      </w:r>
    </w:p>
    <w:p>
      <w:pPr>
        <w:spacing w:after="0"/>
        <w:ind w:left="0"/>
        <w:jc w:val="both"/>
      </w:pPr>
      <w:r>
        <w:rPr>
          <w:rFonts w:ascii="Times New Roman"/>
          <w:b w:val="false"/>
          <w:i w:val="false"/>
          <w:color w:val="000000"/>
          <w:sz w:val="28"/>
        </w:rPr>
        <w:t>пособие лицу, 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 ребенка</w:t>
      </w:r>
    </w:p>
    <w:p>
      <w:pPr>
        <w:spacing w:after="0"/>
        <w:ind w:left="0"/>
        <w:jc w:val="both"/>
      </w:pPr>
      <w:r>
        <w:rPr>
          <w:rFonts w:ascii="Times New Roman"/>
          <w:b w:val="false"/>
          <w:i w:val="false"/>
          <w:color w:val="000000"/>
          <w:sz w:val="28"/>
        </w:rPr>
        <w:t>с инвалидностью /лица с инвалидностью первой группы или опекаемого)</w:t>
      </w:r>
    </w:p>
    <w:p>
      <w:pPr>
        <w:spacing w:after="0"/>
        <w:ind w:left="0"/>
        <w:jc w:val="both"/>
      </w:pPr>
      <w:r>
        <w:rPr>
          <w:rFonts w:ascii="Times New Roman"/>
          <w:b w:val="false"/>
          <w:i w:val="false"/>
          <w:color w:val="000000"/>
          <w:sz w:val="28"/>
        </w:rPr>
        <w:t>Сведения о лице, осуществляющем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_____________город(район)_________ село: ______________</w:t>
      </w:r>
    </w:p>
    <w:p>
      <w:pPr>
        <w:spacing w:after="0"/>
        <w:ind w:left="0"/>
        <w:jc w:val="both"/>
      </w:pPr>
      <w:r>
        <w:rPr>
          <w:rFonts w:ascii="Times New Roman"/>
          <w:b w:val="false"/>
          <w:i w:val="false"/>
          <w:color w:val="000000"/>
          <w:sz w:val="28"/>
        </w:rPr>
        <w:t>улица (микрорайон)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Ранее пособие мне назначались/не назначались в том числе за пределами</w:t>
      </w:r>
    </w:p>
    <w:p>
      <w:pPr>
        <w:spacing w:after="0"/>
        <w:ind w:left="0"/>
        <w:jc w:val="both"/>
      </w:pPr>
      <w:r>
        <w:rPr>
          <w:rFonts w:ascii="Times New Roman"/>
          <w:b w:val="false"/>
          <w:i w:val="false"/>
          <w:color w:val="000000"/>
          <w:sz w:val="28"/>
        </w:rPr>
        <w:t>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а также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 в течение десяти календарных дней</w:t>
      </w:r>
    </w:p>
    <w:p>
      <w:pPr>
        <w:spacing w:after="0"/>
        <w:ind w:left="0"/>
        <w:jc w:val="both"/>
      </w:pPr>
      <w:r>
        <w:rPr>
          <w:rFonts w:ascii="Times New Roman"/>
          <w:b w:val="false"/>
          <w:i w:val="false"/>
          <w:color w:val="000000"/>
          <w:sz w:val="28"/>
        </w:rPr>
        <w:t>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97"/>
      <w:r>
        <w:rPr>
          <w:rFonts w:ascii="Times New Roman"/>
          <w:b w:val="false"/>
          <w:i w:val="false"/>
          <w:color w:val="000000"/>
          <w:sz w:val="28"/>
        </w:rPr>
        <w:t>
      Даю согласие на сбор и обработку, хранение и использование, любым допускаемым</w:t>
      </w:r>
    </w:p>
    <w:bookmarkEnd w:id="197"/>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назначении), 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путем отправления 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выплачиваемых</w:t>
      </w:r>
    </w:p>
    <w:p>
      <w:pPr>
        <w:spacing w:after="0"/>
        <w:ind w:left="0"/>
        <w:jc w:val="both"/>
      </w:pPr>
      <w:r>
        <w:rPr>
          <w:rFonts w:ascii="Times New Roman"/>
          <w:b w:val="false"/>
          <w:i w:val="false"/>
          <w:color w:val="000000"/>
          <w:sz w:val="28"/>
        </w:rPr>
        <w:t>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на деньги, находящиеся на таком счете,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w:t>
      </w:r>
    </w:p>
    <w:p>
      <w:pPr>
        <w:spacing w:after="0"/>
        <w:ind w:left="0"/>
        <w:jc w:val="both"/>
      </w:pPr>
      <w:r>
        <w:rPr>
          <w:rFonts w:ascii="Times New Roman"/>
          <w:b w:val="false"/>
          <w:i w:val="false"/>
          <w:color w:val="000000"/>
          <w:sz w:val="28"/>
        </w:rPr>
        <w:t>телефон домашний ___________ мобильный 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заявителя/ЭЦП/sms-сообщения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___________________года____часов ____ минут ____ секунд 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__________________ на назначение государственного, пособия</w:t>
      </w:r>
    </w:p>
    <w:p>
      <w:pPr>
        <w:spacing w:after="0"/>
        <w:ind w:left="0"/>
        <w:jc w:val="both"/>
      </w:pPr>
      <w:r>
        <w:rPr>
          <w:rFonts w:ascii="Times New Roman"/>
          <w:b w:val="false"/>
          <w:i w:val="false"/>
          <w:color w:val="000000"/>
          <w:sz w:val="28"/>
        </w:rPr>
        <w:t>воспитывающему ребенка с инвалидностью, пособия лицу, осуществляющему уход,</w:t>
      </w:r>
    </w:p>
    <w:p>
      <w:pPr>
        <w:spacing w:after="0"/>
        <w:ind w:left="0"/>
        <w:jc w:val="both"/>
      </w:pPr>
      <w:r>
        <w:rPr>
          <w:rFonts w:ascii="Times New Roman"/>
          <w:b w:val="false"/>
          <w:i w:val="false"/>
          <w:color w:val="000000"/>
          <w:sz w:val="28"/>
        </w:rPr>
        <w:t>социальной выплаты на случай утраты трудоспособности с прилагаемыми</w:t>
      </w:r>
    </w:p>
    <w:p>
      <w:pPr>
        <w:spacing w:after="0"/>
        <w:ind w:left="0"/>
        <w:jc w:val="both"/>
      </w:pPr>
      <w:r>
        <w:rPr>
          <w:rFonts w:ascii="Times New Roman"/>
          <w:b w:val="false"/>
          <w:i w:val="false"/>
          <w:color w:val="000000"/>
          <w:sz w:val="28"/>
        </w:rPr>
        <w:t>документами зарегистрировано за № ___________, дата регистрации заявления</w:t>
      </w:r>
    </w:p>
    <w:p>
      <w:pPr>
        <w:spacing w:after="0"/>
        <w:ind w:left="0"/>
        <w:jc w:val="both"/>
      </w:pPr>
      <w:r>
        <w:rPr>
          <w:rFonts w:ascii="Times New Roman"/>
          <w:b w:val="false"/>
          <w:i w:val="false"/>
          <w:color w:val="000000"/>
          <w:sz w:val="28"/>
        </w:rPr>
        <w:t>"____" ________ 20____ года (дата получения услуги со дня регистрации заявления</w:t>
      </w:r>
    </w:p>
    <w:p>
      <w:pPr>
        <w:spacing w:after="0"/>
        <w:ind w:left="0"/>
        <w:jc w:val="both"/>
      </w:pPr>
      <w:r>
        <w:rPr>
          <w:rFonts w:ascii="Times New Roman"/>
          <w:b w:val="false"/>
          <w:i w:val="false"/>
          <w:color w:val="000000"/>
          <w:sz w:val="28"/>
        </w:rPr>
        <w:t>в отделении Государственной корпорации) "___" _________ 20 ___ г.</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 пособия</w:t>
      </w:r>
    </w:p>
    <w:p>
      <w:pPr>
        <w:spacing w:after="0"/>
        <w:ind w:left="0"/>
        <w:jc w:val="both"/>
      </w:pPr>
      <w:r>
        <w:rPr>
          <w:rFonts w:ascii="Times New Roman"/>
          <w:b w:val="false"/>
          <w:i w:val="false"/>
          <w:color w:val="000000"/>
          <w:sz w:val="28"/>
        </w:rPr>
        <w:t>воспитывающему ребенка с инвалидностью, пособия лицу, осуществляющему уход,</w:t>
      </w:r>
    </w:p>
    <w:p>
      <w:pPr>
        <w:spacing w:after="0"/>
        <w:ind w:left="0"/>
        <w:jc w:val="both"/>
      </w:pPr>
      <w:r>
        <w:rPr>
          <w:rFonts w:ascii="Times New Roman"/>
          <w:b w:val="false"/>
          <w:i w:val="false"/>
          <w:color w:val="000000"/>
          <w:sz w:val="28"/>
        </w:rPr>
        <w:t>а также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98"/>
    <w:p>
      <w:pPr>
        <w:spacing w:after="0"/>
        <w:ind w:left="0"/>
        <w:jc w:val="left"/>
      </w:pPr>
      <w:r>
        <w:rPr>
          <w:rFonts w:ascii="Times New Roman"/>
          <w:b/>
          <w:i w:val="false"/>
          <w:color w:val="000000"/>
        </w:rPr>
        <w:t xml:space="preserve"> Заявление для назначения государственного пособия,</w:t>
      </w:r>
      <w:r>
        <w:br/>
      </w:r>
      <w:r>
        <w:rPr>
          <w:rFonts w:ascii="Times New Roman"/>
          <w:b/>
          <w:i w:val="false"/>
          <w:color w:val="000000"/>
        </w:rPr>
        <w:t>назначаемого и выплачиваемого матери или отцу, усыновителю (удочерителю),</w:t>
      </w:r>
      <w:r>
        <w:br/>
      </w:r>
      <w:r>
        <w:rPr>
          <w:rFonts w:ascii="Times New Roman"/>
          <w:b/>
          <w:i w:val="false"/>
          <w:color w:val="000000"/>
        </w:rPr>
        <w:t>опекуну (попечителю), воспитывающему ребенка с инвалидностью (детей с инвалидностью)</w:t>
      </w:r>
    </w:p>
    <w:bookmarkEnd w:id="198"/>
    <w:p>
      <w:pPr>
        <w:spacing w:after="0"/>
        <w:ind w:left="0"/>
        <w:jc w:val="both"/>
      </w:pPr>
      <w:bookmarkStart w:name="z210" w:id="199"/>
      <w:r>
        <w:rPr>
          <w:rFonts w:ascii="Times New Roman"/>
          <w:b w:val="false"/>
          <w:i w:val="false"/>
          <w:color w:val="000000"/>
          <w:sz w:val="28"/>
        </w:rPr>
        <w:t>
      Республика Казахстан Департамент Комитета труда и социальной защиты</w:t>
      </w:r>
    </w:p>
    <w:bookmarkEnd w:id="199"/>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 опекун (попечитель) 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_____ Номер документа: _______ Кем выдан: _________</w:t>
      </w:r>
    </w:p>
    <w:p>
      <w:pPr>
        <w:spacing w:after="0"/>
        <w:ind w:left="0"/>
        <w:jc w:val="both"/>
      </w:pPr>
      <w:r>
        <w:rPr>
          <w:rFonts w:ascii="Times New Roman"/>
          <w:b w:val="false"/>
          <w:i w:val="false"/>
          <w:color w:val="000000"/>
          <w:sz w:val="28"/>
        </w:rPr>
        <w:t>Дата выдачи: "___" ____________ ______ год</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______________________ город (район) ______________________</w:t>
      </w:r>
    </w:p>
    <w:p>
      <w:pPr>
        <w:spacing w:after="0"/>
        <w:ind w:left="0"/>
        <w:jc w:val="both"/>
      </w:pPr>
      <w:r>
        <w:rPr>
          <w:rFonts w:ascii="Times New Roman"/>
          <w:b w:val="false"/>
          <w:i w:val="false"/>
          <w:color w:val="000000"/>
          <w:sz w:val="28"/>
        </w:rPr>
        <w:t>село: __________________ улица (микрорайон) _______________________</w:t>
      </w:r>
    </w:p>
    <w:p>
      <w:pPr>
        <w:spacing w:after="0"/>
        <w:ind w:left="0"/>
        <w:jc w:val="both"/>
      </w:pPr>
      <w:r>
        <w:rPr>
          <w:rFonts w:ascii="Times New Roman"/>
          <w:b w:val="false"/>
          <w:i w:val="false"/>
          <w:color w:val="000000"/>
          <w:sz w:val="28"/>
        </w:rPr>
        <w:t>дом _____ квартира _________</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воспитывающего ребенка</w:t>
      </w:r>
    </w:p>
    <w:p>
      <w:pPr>
        <w:spacing w:after="0"/>
        <w:ind w:left="0"/>
        <w:jc w:val="both"/>
      </w:pPr>
      <w:r>
        <w:rPr>
          <w:rFonts w:ascii="Times New Roman"/>
          <w:b w:val="false"/>
          <w:i w:val="false"/>
          <w:color w:val="000000"/>
          <w:sz w:val="28"/>
        </w:rPr>
        <w:t>с инвалидностью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 _________________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 ________ _______ года</w:t>
      </w:r>
    </w:p>
    <w:p>
      <w:pPr>
        <w:spacing w:after="0"/>
        <w:ind w:left="0"/>
        <w:jc w:val="both"/>
      </w:pPr>
      <w:r>
        <w:rPr>
          <w:rFonts w:ascii="Times New Roman"/>
          <w:b w:val="false"/>
          <w:i w:val="false"/>
          <w:color w:val="000000"/>
          <w:sz w:val="28"/>
        </w:rPr>
        <w:t>Адрес постоянного места жительства: ________________________________</w:t>
      </w:r>
    </w:p>
    <w:p>
      <w:pPr>
        <w:spacing w:after="0"/>
        <w:ind w:left="0"/>
        <w:jc w:val="both"/>
      </w:pPr>
      <w:r>
        <w:rPr>
          <w:rFonts w:ascii="Times New Roman"/>
          <w:b w:val="false"/>
          <w:i w:val="false"/>
          <w:color w:val="000000"/>
          <w:sz w:val="28"/>
        </w:rPr>
        <w:t xml:space="preserve">Область ____________ ________________ город (район) </w:t>
      </w:r>
    </w:p>
    <w:p>
      <w:pPr>
        <w:spacing w:after="0"/>
        <w:ind w:left="0"/>
        <w:jc w:val="both"/>
      </w:pPr>
      <w:r>
        <w:rPr>
          <w:rFonts w:ascii="Times New Roman"/>
          <w:b w:val="false"/>
          <w:i w:val="false"/>
          <w:color w:val="000000"/>
          <w:sz w:val="28"/>
        </w:rPr>
        <w:t>_________________село__________________________________________</w:t>
      </w:r>
    </w:p>
    <w:p>
      <w:pPr>
        <w:spacing w:after="0"/>
        <w:ind w:left="0"/>
        <w:jc w:val="both"/>
      </w:pPr>
      <w:r>
        <w:rPr>
          <w:rFonts w:ascii="Times New Roman"/>
          <w:b w:val="false"/>
          <w:i w:val="false"/>
          <w:color w:val="000000"/>
          <w:sz w:val="28"/>
        </w:rPr>
        <w:t>улица (микрорайон)_____________ дом ____________ квартира 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w:t>
      </w:r>
    </w:p>
    <w:p>
      <w:pPr>
        <w:spacing w:after="0"/>
        <w:ind w:left="0"/>
        <w:jc w:val="both"/>
      </w:pPr>
      <w:r>
        <w:rPr>
          <w:rFonts w:ascii="Times New Roman"/>
          <w:b w:val="false"/>
          <w:i w:val="false"/>
          <w:color w:val="000000"/>
          <w:sz w:val="28"/>
        </w:rPr>
        <w:t>Банковский счет № ______________________________</w:t>
      </w:r>
    </w:p>
    <w:p>
      <w:pPr>
        <w:spacing w:after="0"/>
        <w:ind w:left="0"/>
        <w:jc w:val="both"/>
      </w:pPr>
      <w:r>
        <w:rPr>
          <w:rFonts w:ascii="Times New Roman"/>
          <w:b w:val="false"/>
          <w:i w:val="false"/>
          <w:color w:val="000000"/>
          <w:sz w:val="28"/>
        </w:rPr>
        <w:t>Тип счета: текущий ______________________________</w:t>
      </w:r>
    </w:p>
    <w:p>
      <w:pPr>
        <w:spacing w:after="0"/>
        <w:ind w:left="0"/>
        <w:jc w:val="both"/>
      </w:pPr>
      <w:r>
        <w:rPr>
          <w:rFonts w:ascii="Times New Roman"/>
          <w:b w:val="false"/>
          <w:i w:val="false"/>
          <w:color w:val="000000"/>
          <w:sz w:val="28"/>
        </w:rPr>
        <w:t>Прошу назначить мне пособие воспитывающему ребенка с инвалидностью.</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воспитывающему ребенка с инвалидностью.</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пособия воспитывающему ребенка с инвалидностью путем</w:t>
      </w:r>
    </w:p>
    <w:p>
      <w:pPr>
        <w:spacing w:after="0"/>
        <w:ind w:left="0"/>
        <w:jc w:val="both"/>
      </w:pPr>
      <w:r>
        <w:rPr>
          <w:rFonts w:ascii="Times New Roman"/>
          <w:b w:val="false"/>
          <w:i w:val="false"/>
          <w:color w:val="000000"/>
          <w:sz w:val="28"/>
        </w:rPr>
        <w:t>отправления на мобильный телефон sms-оповещения.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w:t>
      </w:r>
    </w:p>
    <w:p>
      <w:pPr>
        <w:spacing w:after="0"/>
        <w:ind w:left="0"/>
        <w:jc w:val="both"/>
      </w:pPr>
      <w:r>
        <w:rPr>
          <w:rFonts w:ascii="Times New Roman"/>
          <w:b w:val="false"/>
          <w:i w:val="false"/>
          <w:color w:val="000000"/>
          <w:sz w:val="28"/>
        </w:rPr>
        <w:t>что на деньги, находящиеся на таком счете.</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w:t>
      </w:r>
    </w:p>
    <w:p>
      <w:pPr>
        <w:spacing w:after="0"/>
        <w:ind w:left="0"/>
        <w:jc w:val="both"/>
      </w:pPr>
      <w:r>
        <w:rPr>
          <w:rFonts w:ascii="Times New Roman"/>
          <w:b w:val="false"/>
          <w:i w:val="false"/>
          <w:color w:val="000000"/>
          <w:sz w:val="28"/>
        </w:rPr>
        <w:t>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200"/>
      <w:r>
        <w:rPr>
          <w:rFonts w:ascii="Times New Roman"/>
          <w:b w:val="false"/>
          <w:i w:val="false"/>
          <w:color w:val="000000"/>
          <w:sz w:val="28"/>
        </w:rPr>
        <w:t>
      Контактные данные заявителя:</w:t>
      </w:r>
    </w:p>
    <w:bookmarkEnd w:id="200"/>
    <w:p>
      <w:pPr>
        <w:spacing w:after="0"/>
        <w:ind w:left="0"/>
        <w:jc w:val="both"/>
      </w:pPr>
      <w:r>
        <w:rPr>
          <w:rFonts w:ascii="Times New Roman"/>
          <w:b w:val="false"/>
          <w:i w:val="false"/>
          <w:color w:val="000000"/>
          <w:sz w:val="28"/>
        </w:rPr>
        <w:t>телефон ___________ мобильный _______________ Е-маil ____________</w:t>
      </w:r>
    </w:p>
    <w:p>
      <w:pPr>
        <w:spacing w:after="0"/>
        <w:ind w:left="0"/>
        <w:jc w:val="both"/>
      </w:pPr>
      <w:r>
        <w:rPr>
          <w:rFonts w:ascii="Times New Roman"/>
          <w:b w:val="false"/>
          <w:i w:val="false"/>
          <w:color w:val="000000"/>
          <w:sz w:val="28"/>
        </w:rPr>
        <w:t>Подпись заявителя _______________</w:t>
      </w:r>
    </w:p>
    <w:p>
      <w:pPr>
        <w:spacing w:after="0"/>
        <w:ind w:left="0"/>
        <w:jc w:val="both"/>
      </w:pPr>
      <w:r>
        <w:rPr>
          <w:rFonts w:ascii="Times New Roman"/>
          <w:b w:val="false"/>
          <w:i w:val="false"/>
          <w:color w:val="000000"/>
          <w:sz w:val="28"/>
        </w:rPr>
        <w:t>Заявление принято "_____" ___________ 20__год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документы</w:t>
      </w:r>
    </w:p>
    <w:p>
      <w:pPr>
        <w:spacing w:after="0"/>
        <w:ind w:left="0"/>
        <w:jc w:val="both"/>
      </w:pPr>
      <w:r>
        <w:rPr>
          <w:rFonts w:ascii="Times New Roman"/>
          <w:b w:val="false"/>
          <w:i w:val="false"/>
          <w:color w:val="000000"/>
          <w:sz w:val="28"/>
        </w:rPr>
        <w:t>______________________________________________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213" w:id="201"/>
    <w:p>
      <w:pPr>
        <w:spacing w:after="0"/>
        <w:ind w:left="0"/>
        <w:jc w:val="left"/>
      </w:pPr>
      <w:r>
        <w:rPr>
          <w:rFonts w:ascii="Times New Roman"/>
          <w:b/>
          <w:i w:val="false"/>
          <w:color w:val="000000"/>
        </w:rPr>
        <w:t xml:space="preserve"> Заявление на назначение государственного пособия, назначаемого и выплачиваемого</w:t>
      </w:r>
      <w:r>
        <w:br/>
      </w:r>
      <w:r>
        <w:rPr>
          <w:rFonts w:ascii="Times New Roman"/>
          <w:b/>
          <w:i w:val="false"/>
          <w:color w:val="000000"/>
        </w:rPr>
        <w:t>матери или отцу, усыновителю (удочерителю), опекуну (попечителю),</w:t>
      </w:r>
      <w:r>
        <w:br/>
      </w:r>
      <w:r>
        <w:rPr>
          <w:rFonts w:ascii="Times New Roman"/>
          <w:b/>
          <w:i w:val="false"/>
          <w:color w:val="000000"/>
        </w:rPr>
        <w:t>воспитывающему ребенка с инвалидностью через веб-портал "электронного правительства"</w:t>
      </w:r>
    </w:p>
    <w:bookmarkEnd w:id="201"/>
    <w:p>
      <w:pPr>
        <w:spacing w:after="0"/>
        <w:ind w:left="0"/>
        <w:jc w:val="both"/>
      </w:pPr>
      <w:bookmarkStart w:name="z214" w:id="202"/>
      <w:r>
        <w:rPr>
          <w:rFonts w:ascii="Times New Roman"/>
          <w:b w:val="false"/>
          <w:i w:val="false"/>
          <w:color w:val="000000"/>
          <w:sz w:val="28"/>
        </w:rPr>
        <w:t>
      Республика Казахстан Департамент Комитета труда и социальной защиты</w:t>
      </w:r>
    </w:p>
    <w:bookmarkEnd w:id="202"/>
    <w:p>
      <w:pPr>
        <w:spacing w:after="0"/>
        <w:ind w:left="0"/>
        <w:jc w:val="both"/>
      </w:pPr>
      <w:r>
        <w:rPr>
          <w:rFonts w:ascii="Times New Roman"/>
          <w:b w:val="false"/>
          <w:i w:val="false"/>
          <w:color w:val="000000"/>
          <w:sz w:val="28"/>
        </w:rPr>
        <w:t>по __________ области (городу)</w:t>
      </w:r>
    </w:p>
    <w:p>
      <w:pPr>
        <w:spacing w:after="0"/>
        <w:ind w:left="0"/>
        <w:jc w:val="both"/>
      </w:pPr>
      <w:r>
        <w:rPr>
          <w:rFonts w:ascii="Times New Roman"/>
          <w:b w:val="false"/>
          <w:i w:val="false"/>
          <w:color w:val="000000"/>
          <w:sz w:val="28"/>
        </w:rPr>
        <w:t>Код отделения:__________________________________________________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 опекун (попечитель) 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Прошу назначить мне государственное пособие, назначаемого и выплачиваемого</w:t>
      </w:r>
    </w:p>
    <w:p>
      <w:pPr>
        <w:spacing w:after="0"/>
        <w:ind w:left="0"/>
        <w:jc w:val="both"/>
      </w:pPr>
      <w:r>
        <w:rPr>
          <w:rFonts w:ascii="Times New Roman"/>
          <w:b w:val="false"/>
          <w:i w:val="false"/>
          <w:color w:val="000000"/>
          <w:sz w:val="28"/>
        </w:rPr>
        <w:t>матери или отцу, усыновителю (удочерителю), опекуну (попечителю),</w:t>
      </w:r>
    </w:p>
    <w:p>
      <w:pPr>
        <w:spacing w:after="0"/>
        <w:ind w:left="0"/>
        <w:jc w:val="both"/>
      </w:pPr>
      <w:r>
        <w:rPr>
          <w:rFonts w:ascii="Times New Roman"/>
          <w:b w:val="false"/>
          <w:i w:val="false"/>
          <w:color w:val="000000"/>
          <w:sz w:val="28"/>
        </w:rPr>
        <w:t>воспитывающему ребенка с инвалидностью за счет средств из республиканского</w:t>
      </w:r>
    </w:p>
    <w:p>
      <w:pPr>
        <w:spacing w:after="0"/>
        <w:ind w:left="0"/>
        <w:jc w:val="both"/>
      </w:pPr>
      <w:r>
        <w:rPr>
          <w:rFonts w:ascii="Times New Roman"/>
          <w:b w:val="false"/>
          <w:i w:val="false"/>
          <w:color w:val="000000"/>
          <w:sz w:val="28"/>
        </w:rPr>
        <w:t>бюджета.</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воспитывающему ребенка</w:t>
      </w:r>
    </w:p>
    <w:p>
      <w:pPr>
        <w:spacing w:after="0"/>
        <w:ind w:left="0"/>
        <w:jc w:val="both"/>
      </w:pPr>
      <w:r>
        <w:rPr>
          <w:rFonts w:ascii="Times New Roman"/>
          <w:b w:val="false"/>
          <w:i w:val="false"/>
          <w:color w:val="000000"/>
          <w:sz w:val="28"/>
        </w:rPr>
        <w:t>с инвалидностью: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_________ номер документа: ______ кем выдан: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 город (район) _______________________</w:t>
      </w:r>
    </w:p>
    <w:p>
      <w:pPr>
        <w:spacing w:after="0"/>
        <w:ind w:left="0"/>
        <w:jc w:val="both"/>
      </w:pPr>
      <w:r>
        <w:rPr>
          <w:rFonts w:ascii="Times New Roman"/>
          <w:b w:val="false"/>
          <w:i w:val="false"/>
          <w:color w:val="000000"/>
          <w:sz w:val="28"/>
        </w:rPr>
        <w:t>село: ________________________ улица (микрорайон) _______________</w:t>
      </w:r>
    </w:p>
    <w:p>
      <w:pPr>
        <w:spacing w:after="0"/>
        <w:ind w:left="0"/>
        <w:jc w:val="both"/>
      </w:pPr>
      <w:r>
        <w:rPr>
          <w:rFonts w:ascii="Times New Roman"/>
          <w:b w:val="false"/>
          <w:i w:val="false"/>
          <w:color w:val="000000"/>
          <w:sz w:val="28"/>
        </w:rPr>
        <w:t>дом ________ квартира _____________________</w:t>
      </w:r>
    </w:p>
    <w:bookmarkStart w:name="z215" w:id="203"/>
    <w:p>
      <w:pPr>
        <w:spacing w:after="0"/>
        <w:ind w:left="0"/>
        <w:jc w:val="both"/>
      </w:pPr>
      <w:r>
        <w:rPr>
          <w:rFonts w:ascii="Times New Roman"/>
          <w:b w:val="false"/>
          <w:i w:val="false"/>
          <w:color w:val="000000"/>
          <w:sz w:val="28"/>
        </w:rPr>
        <w:t>
      Сведения о наличии инвалидности у ребенка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4"/>
    <w:p>
      <w:pPr>
        <w:spacing w:after="0"/>
        <w:ind w:left="0"/>
        <w:jc w:val="both"/>
      </w:pPr>
      <w:r>
        <w:rPr>
          <w:rFonts w:ascii="Times New Roman"/>
          <w:b w:val="false"/>
          <w:i w:val="false"/>
          <w:color w:val="000000"/>
          <w:sz w:val="28"/>
        </w:rPr>
        <w:t>
      Данные из информационных систем</w:t>
      </w:r>
    </w:p>
    <w:bookmarkEnd w:id="204"/>
    <w:bookmarkStart w:name="z217" w:id="205"/>
    <w:p>
      <w:pPr>
        <w:spacing w:after="0"/>
        <w:ind w:left="0"/>
        <w:jc w:val="both"/>
      </w:pPr>
      <w:r>
        <w:rPr>
          <w:rFonts w:ascii="Times New Roman"/>
          <w:b w:val="false"/>
          <w:i w:val="false"/>
          <w:color w:val="000000"/>
          <w:sz w:val="28"/>
        </w:rPr>
        <w:t>
      Сведения о детях, входящих в состав семьи: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206"/>
      <w:r>
        <w:rPr>
          <w:rFonts w:ascii="Times New Roman"/>
          <w:b w:val="false"/>
          <w:i w:val="false"/>
          <w:color w:val="000000"/>
          <w:sz w:val="28"/>
        </w:rPr>
        <w:t>
      примечание: в сведениях о детях предоставить данные на всех детей входящих</w:t>
      </w:r>
    </w:p>
    <w:bookmarkEnd w:id="206"/>
    <w:p>
      <w:pPr>
        <w:spacing w:after="0"/>
        <w:ind w:left="0"/>
        <w:jc w:val="both"/>
      </w:pPr>
      <w:r>
        <w:rPr>
          <w:rFonts w:ascii="Times New Roman"/>
          <w:b w:val="false"/>
          <w:i w:val="false"/>
          <w:color w:val="000000"/>
          <w:sz w:val="28"/>
        </w:rPr>
        <w:t>в состав семьи заявителя и на кого назначается пособие.</w:t>
      </w:r>
    </w:p>
    <w:bookmarkStart w:name="z219" w:id="207"/>
    <w:p>
      <w:pPr>
        <w:spacing w:after="0"/>
        <w:ind w:left="0"/>
        <w:jc w:val="both"/>
      </w:pPr>
      <w:r>
        <w:rPr>
          <w:rFonts w:ascii="Times New Roman"/>
          <w:b w:val="false"/>
          <w:i w:val="false"/>
          <w:color w:val="000000"/>
          <w:sz w:val="28"/>
        </w:rPr>
        <w:t>
      Сведения о заключении брака (супружества):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8"/>
    <w:p>
      <w:pPr>
        <w:spacing w:after="0"/>
        <w:ind w:left="0"/>
        <w:jc w:val="both"/>
      </w:pPr>
      <w:r>
        <w:rPr>
          <w:rFonts w:ascii="Times New Roman"/>
          <w:b w:val="false"/>
          <w:i w:val="false"/>
          <w:color w:val="000000"/>
          <w:sz w:val="28"/>
        </w:rPr>
        <w:t>
      продолжение таблицы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9"/>
    <w:p>
      <w:pPr>
        <w:spacing w:after="0"/>
        <w:ind w:left="0"/>
        <w:jc w:val="both"/>
      </w:pPr>
      <w:r>
        <w:rPr>
          <w:rFonts w:ascii="Times New Roman"/>
          <w:b w:val="false"/>
          <w:i w:val="false"/>
          <w:color w:val="000000"/>
          <w:sz w:val="28"/>
        </w:rPr>
        <w:t>
      Сведения о расторжении брака (супружества):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1"/>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2"/>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5" w:id="213"/>
      <w:r>
        <w:rPr>
          <w:rFonts w:ascii="Times New Roman"/>
          <w:b w:val="false"/>
          <w:i w:val="false"/>
          <w:color w:val="000000"/>
          <w:sz w:val="28"/>
        </w:rPr>
        <w:t>
      Банковские реквизиты:</w:t>
      </w:r>
    </w:p>
    <w:bookmarkEnd w:id="213"/>
    <w:p>
      <w:pPr>
        <w:spacing w:after="0"/>
        <w:ind w:left="0"/>
        <w:jc w:val="both"/>
      </w:pPr>
      <w:r>
        <w:rPr>
          <w:rFonts w:ascii="Times New Roman"/>
          <w:b w:val="false"/>
          <w:i w:val="false"/>
          <w:color w:val="000000"/>
          <w:sz w:val="28"/>
        </w:rPr>
        <w:t>Наименование банка _____________________________</w:t>
      </w:r>
    </w:p>
    <w:p>
      <w:pPr>
        <w:spacing w:after="0"/>
        <w:ind w:left="0"/>
        <w:jc w:val="both"/>
      </w:pPr>
      <w:r>
        <w:rPr>
          <w:rFonts w:ascii="Times New Roman"/>
          <w:b w:val="false"/>
          <w:i w:val="false"/>
          <w:color w:val="000000"/>
          <w:sz w:val="28"/>
        </w:rPr>
        <w:t>Банковский счет № ______________________________</w:t>
      </w:r>
    </w:p>
    <w:p>
      <w:pPr>
        <w:spacing w:after="0"/>
        <w:ind w:left="0"/>
        <w:jc w:val="both"/>
      </w:pPr>
      <w:r>
        <w:rPr>
          <w:rFonts w:ascii="Times New Roman"/>
          <w:b w:val="false"/>
          <w:i w:val="false"/>
          <w:color w:val="000000"/>
          <w:sz w:val="28"/>
        </w:rPr>
        <w:t>Тип счета: текущий ______________________________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227" w:id="21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матери или отцу, усыновителю (удочерителю), опекуну</w:t>
      </w:r>
      <w:r>
        <w:br/>
      </w:r>
      <w:r>
        <w:rPr>
          <w:rFonts w:ascii="Times New Roman"/>
          <w:b/>
          <w:i w:val="false"/>
          <w:color w:val="000000"/>
        </w:rPr>
        <w:t>(попечителю), воспитывающему ребенка с инвалидностью"</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 с инвалидностью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1) документ, удостоверяющий личность заявителя либо электронный документ из сервиса цифровых документов (для идентификации личности). </w:t>
            </w:r>
          </w:p>
          <w:p>
            <w:pPr>
              <w:spacing w:after="20"/>
              <w:ind w:left="20"/>
              <w:jc w:val="both"/>
            </w:pPr>
            <w:r>
              <w:rPr>
                <w:rFonts w:ascii="Times New Roman"/>
                <w:b w:val="false"/>
                <w:i w:val="false"/>
                <w:color w:val="000000"/>
                <w:sz w:val="20"/>
              </w:rPr>
              <w:t>
При обращении за назначением пособия воспитывающему ребенка с инвалидностью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расхождении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
3) справка об инвалидности ребенка.</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p>
            <w:pPr>
              <w:spacing w:after="20"/>
              <w:ind w:left="20"/>
              <w:jc w:val="both"/>
            </w:pPr>
            <w:r>
              <w:rPr>
                <w:rFonts w:ascii="Times New Roman"/>
                <w:b w:val="false"/>
                <w:i w:val="false"/>
                <w:color w:val="000000"/>
                <w:sz w:val="20"/>
              </w:rPr>
              <w:t>
Назначение пособия воспитывающему ребенка с инвалидностью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274" w:id="215"/>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215"/>
    <w:bookmarkStart w:name="z275" w:id="216"/>
    <w:p>
      <w:pPr>
        <w:spacing w:after="0"/>
        <w:ind w:left="0"/>
        <w:jc w:val="both"/>
      </w:pPr>
      <w:r>
        <w:rPr>
          <w:rFonts w:ascii="Times New Roman"/>
          <w:b w:val="false"/>
          <w:i w:val="false"/>
          <w:color w:val="000000"/>
          <w:sz w:val="28"/>
        </w:rPr>
        <w:t>
      Для назначения пособия воспитывающему ребенка с инвалидностью, лицу, осуществляющему уход,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216"/>
    <w:bookmarkStart w:name="z276" w:id="217"/>
    <w:p>
      <w:pPr>
        <w:spacing w:after="0"/>
        <w:ind w:left="0"/>
        <w:jc w:val="both"/>
      </w:pPr>
      <w:r>
        <w:rPr>
          <w:rFonts w:ascii="Times New Roman"/>
          <w:b w:val="false"/>
          <w:i w:val="false"/>
          <w:color w:val="000000"/>
          <w:sz w:val="28"/>
        </w:rPr>
        <w:t>
      1) удостоверяющих личность из ИС "ГБД ФЛ";</w:t>
      </w:r>
    </w:p>
    <w:bookmarkEnd w:id="217"/>
    <w:bookmarkStart w:name="z277" w:id="218"/>
    <w:p>
      <w:pPr>
        <w:spacing w:after="0"/>
        <w:ind w:left="0"/>
        <w:jc w:val="both"/>
      </w:pPr>
      <w:r>
        <w:rPr>
          <w:rFonts w:ascii="Times New Roman"/>
          <w:b w:val="false"/>
          <w:i w:val="false"/>
          <w:color w:val="000000"/>
          <w:sz w:val="28"/>
        </w:rPr>
        <w:t>
      2) о регистрации по постоянному месту жительства заявителя из ИС "ГБД ФЛ";</w:t>
      </w:r>
    </w:p>
    <w:bookmarkEnd w:id="218"/>
    <w:bookmarkStart w:name="z278" w:id="219"/>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ИС "ГБД ФЛ";</w:t>
      </w:r>
    </w:p>
    <w:bookmarkEnd w:id="219"/>
    <w:bookmarkStart w:name="z279" w:id="220"/>
    <w:p>
      <w:pPr>
        <w:spacing w:after="0"/>
        <w:ind w:left="0"/>
        <w:jc w:val="both"/>
      </w:pPr>
      <w:r>
        <w:rPr>
          <w:rFonts w:ascii="Times New Roman"/>
          <w:b w:val="false"/>
          <w:i w:val="false"/>
          <w:color w:val="000000"/>
          <w:sz w:val="28"/>
        </w:rPr>
        <w:t>
      4) о регистрации по постоянному и совместному месту жительства заявителя и ребенка с инвалидностью из ИС "ГБДФЛ" (для назначения пособия воспитывающему ребенка с инвалидностью;</w:t>
      </w:r>
    </w:p>
    <w:bookmarkEnd w:id="220"/>
    <w:bookmarkStart w:name="z280" w:id="221"/>
    <w:p>
      <w:pPr>
        <w:spacing w:after="0"/>
        <w:ind w:left="0"/>
        <w:jc w:val="both"/>
      </w:pPr>
      <w:r>
        <w:rPr>
          <w:rFonts w:ascii="Times New Roman"/>
          <w:b w:val="false"/>
          <w:i w:val="false"/>
          <w:color w:val="000000"/>
          <w:sz w:val="28"/>
        </w:rPr>
        <w:t>
      5) о регистрации по постоянному месту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w:t>
      </w:r>
    </w:p>
    <w:bookmarkEnd w:id="221"/>
    <w:bookmarkStart w:name="z281" w:id="222"/>
    <w:p>
      <w:pPr>
        <w:spacing w:after="0"/>
        <w:ind w:left="0"/>
        <w:jc w:val="both"/>
      </w:pPr>
      <w:r>
        <w:rPr>
          <w:rFonts w:ascii="Times New Roman"/>
          <w:b w:val="false"/>
          <w:i w:val="false"/>
          <w:color w:val="000000"/>
          <w:sz w:val="28"/>
        </w:rPr>
        <w:t>
      6) о нахождении лица с инвалидностью первой группы и лица, определенного как осуществляющий за ним уход в одном учреждении уголовно-исполнительной системы (для назначения пособия лицу, осуществляющему уход);</w:t>
      </w:r>
    </w:p>
    <w:bookmarkEnd w:id="222"/>
    <w:bookmarkStart w:name="z282" w:id="223"/>
    <w:p>
      <w:pPr>
        <w:spacing w:after="0"/>
        <w:ind w:left="0"/>
        <w:jc w:val="both"/>
      </w:pPr>
      <w:r>
        <w:rPr>
          <w:rFonts w:ascii="Times New Roman"/>
          <w:b w:val="false"/>
          <w:i w:val="false"/>
          <w:color w:val="000000"/>
          <w:sz w:val="28"/>
        </w:rPr>
        <w:t>
      7) о регистрации рождения (смерти) по ИИН детей заявителя, при условии рождения всех детей в Республике Казахстан из ИС ЗАГС;</w:t>
      </w:r>
    </w:p>
    <w:bookmarkEnd w:id="223"/>
    <w:bookmarkStart w:name="z283" w:id="224"/>
    <w:p>
      <w:pPr>
        <w:spacing w:after="0"/>
        <w:ind w:left="0"/>
        <w:jc w:val="both"/>
      </w:pPr>
      <w:r>
        <w:rPr>
          <w:rFonts w:ascii="Times New Roman"/>
          <w:b w:val="false"/>
          <w:i w:val="false"/>
          <w:color w:val="000000"/>
          <w:sz w:val="28"/>
        </w:rPr>
        <w:t>
      8) о регистрации заключения, расторжения брака (супружества) заявителя из ИС ЗАГС;</w:t>
      </w:r>
    </w:p>
    <w:bookmarkEnd w:id="224"/>
    <w:bookmarkStart w:name="z284" w:id="225"/>
    <w:p>
      <w:pPr>
        <w:spacing w:after="0"/>
        <w:ind w:left="0"/>
        <w:jc w:val="both"/>
      </w:pPr>
      <w:r>
        <w:rPr>
          <w:rFonts w:ascii="Times New Roman"/>
          <w:b w:val="false"/>
          <w:i w:val="false"/>
          <w:color w:val="000000"/>
          <w:sz w:val="28"/>
        </w:rPr>
        <w:t>
      9) об установлении опеки (попечительства) над ребенком из ИС Министерства просвещения Республики Казахстан;</w:t>
      </w:r>
    </w:p>
    <w:bookmarkEnd w:id="225"/>
    <w:bookmarkStart w:name="z285" w:id="226"/>
    <w:p>
      <w:pPr>
        <w:spacing w:after="0"/>
        <w:ind w:left="0"/>
        <w:jc w:val="both"/>
      </w:pPr>
      <w:r>
        <w:rPr>
          <w:rFonts w:ascii="Times New Roman"/>
          <w:b w:val="false"/>
          <w:i w:val="false"/>
          <w:color w:val="000000"/>
          <w:sz w:val="28"/>
        </w:rPr>
        <w:t>
      10) об установлении опеки (попечительства) над лицом с инвалидностью первой группы из ИС "ГБД ФЛ";</w:t>
      </w:r>
    </w:p>
    <w:bookmarkEnd w:id="226"/>
    <w:bookmarkStart w:name="z286" w:id="227"/>
    <w:p>
      <w:pPr>
        <w:spacing w:after="0"/>
        <w:ind w:left="0"/>
        <w:jc w:val="both"/>
      </w:pPr>
      <w:r>
        <w:rPr>
          <w:rFonts w:ascii="Times New Roman"/>
          <w:b w:val="false"/>
          <w:i w:val="false"/>
          <w:color w:val="000000"/>
          <w:sz w:val="28"/>
        </w:rPr>
        <w:t>
      11) сведение об усыновлении (удочерении) из актовой записи о рождении в ИС ЗАГС;</w:t>
      </w:r>
    </w:p>
    <w:bookmarkEnd w:id="227"/>
    <w:bookmarkStart w:name="z287" w:id="228"/>
    <w:p>
      <w:pPr>
        <w:spacing w:after="0"/>
        <w:ind w:left="0"/>
        <w:jc w:val="both"/>
      </w:pPr>
      <w:r>
        <w:rPr>
          <w:rFonts w:ascii="Times New Roman"/>
          <w:b w:val="false"/>
          <w:i w:val="false"/>
          <w:color w:val="000000"/>
          <w:sz w:val="28"/>
        </w:rPr>
        <w:t>
      12) о коде отделения Государственной корпорации из ИС уполномоченного государственного органа;</w:t>
      </w:r>
    </w:p>
    <w:bookmarkEnd w:id="228"/>
    <w:bookmarkStart w:name="z288" w:id="229"/>
    <w:p>
      <w:pPr>
        <w:spacing w:after="0"/>
        <w:ind w:left="0"/>
        <w:jc w:val="both"/>
      </w:pPr>
      <w:r>
        <w:rPr>
          <w:rFonts w:ascii="Times New Roman"/>
          <w:b w:val="false"/>
          <w:i w:val="false"/>
          <w:color w:val="000000"/>
          <w:sz w:val="28"/>
        </w:rPr>
        <w:t>
      13) об установлении инвалидности на ребенка с инвалидностью из Централизованной базы данных инвалидов (для назначения пособия воспитывающему ребенка с инвалидностью);</w:t>
      </w:r>
    </w:p>
    <w:bookmarkEnd w:id="229"/>
    <w:bookmarkStart w:name="z289" w:id="230"/>
    <w:p>
      <w:pPr>
        <w:spacing w:after="0"/>
        <w:ind w:left="0"/>
        <w:jc w:val="both"/>
      </w:pPr>
      <w:r>
        <w:rPr>
          <w:rFonts w:ascii="Times New Roman"/>
          <w:b w:val="false"/>
          <w:i w:val="false"/>
          <w:color w:val="000000"/>
          <w:sz w:val="28"/>
        </w:rPr>
        <w:t>
      14) об установлении инвалидности на лицо с инвалидностью первой группы из Централизованной базы данных лиц с инвалидностью (для назначения пособия лицу, осуществляющему уход);</w:t>
      </w:r>
    </w:p>
    <w:bookmarkEnd w:id="230"/>
    <w:bookmarkStart w:name="z290" w:id="231"/>
    <w:p>
      <w:pPr>
        <w:spacing w:after="0"/>
        <w:ind w:left="0"/>
        <w:jc w:val="both"/>
      </w:pPr>
      <w:r>
        <w:rPr>
          <w:rFonts w:ascii="Times New Roman"/>
          <w:b w:val="false"/>
          <w:i w:val="false"/>
          <w:color w:val="000000"/>
          <w:sz w:val="28"/>
        </w:rPr>
        <w:t>
      15) об установлении возраста лица, определенного как осуществляющий уход, не моложе восемнадцати лет из ИС "ГБД ФЛ" (для назначения пособия лицу, осуществляющему уход);</w:t>
      </w:r>
    </w:p>
    <w:bookmarkEnd w:id="231"/>
    <w:bookmarkStart w:name="z291" w:id="232"/>
    <w:p>
      <w:pPr>
        <w:spacing w:after="0"/>
        <w:ind w:left="0"/>
        <w:jc w:val="both"/>
      </w:pPr>
      <w:r>
        <w:rPr>
          <w:rFonts w:ascii="Times New Roman"/>
          <w:b w:val="false"/>
          <w:i w:val="false"/>
          <w:color w:val="000000"/>
          <w:sz w:val="28"/>
        </w:rPr>
        <w:t>
      16) об отсутствии факта признания судом недееспособным либо ограниченно дееспособным (для лица, определенного как осуществляющий уход);</w:t>
      </w:r>
    </w:p>
    <w:bookmarkEnd w:id="232"/>
    <w:bookmarkStart w:name="z292" w:id="233"/>
    <w:p>
      <w:pPr>
        <w:spacing w:after="0"/>
        <w:ind w:left="0"/>
        <w:jc w:val="both"/>
      </w:pPr>
      <w:r>
        <w:rPr>
          <w:rFonts w:ascii="Times New Roman"/>
          <w:b w:val="false"/>
          <w:i w:val="false"/>
          <w:color w:val="000000"/>
          <w:sz w:val="28"/>
        </w:rPr>
        <w:t>
      17) об отсутствии факта состояния на учете в центре психического здоровья (для лица, определенного как осуществляющий уход);</w:t>
      </w:r>
    </w:p>
    <w:bookmarkEnd w:id="233"/>
    <w:bookmarkStart w:name="z293" w:id="234"/>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234"/>
    <w:p>
      <w:pPr>
        <w:spacing w:after="0"/>
        <w:ind w:left="0"/>
        <w:jc w:val="both"/>
      </w:pPr>
      <w:bookmarkStart w:name="z294" w:id="235"/>
      <w:r>
        <w:rPr>
          <w:rFonts w:ascii="Times New Roman"/>
          <w:b w:val="false"/>
          <w:i w:val="false"/>
          <w:color w:val="000000"/>
          <w:sz w:val="28"/>
        </w:rPr>
        <w:t>
      Примечание: расшифровка аббревиатур:</w:t>
      </w:r>
    </w:p>
    <w:bookmarkEnd w:id="235"/>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ИС ЗАГС – информационная система "Регистрационный пункт ЗАГС";</w:t>
      </w:r>
    </w:p>
    <w:p>
      <w:pPr>
        <w:spacing w:after="0"/>
        <w:ind w:left="0"/>
        <w:jc w:val="both"/>
      </w:pPr>
      <w:r>
        <w:rPr>
          <w:rFonts w:ascii="Times New Roman"/>
          <w:b w:val="false"/>
          <w:i w:val="false"/>
          <w:color w:val="000000"/>
          <w:sz w:val="28"/>
        </w:rPr>
        <w:t>ИС БВУ – информационная система Банков второго уровня;</w:t>
      </w:r>
    </w:p>
    <w:p>
      <w:pPr>
        <w:spacing w:after="0"/>
        <w:ind w:left="0"/>
        <w:jc w:val="both"/>
      </w:pPr>
      <w:r>
        <w:rPr>
          <w:rFonts w:ascii="Times New Roman"/>
          <w:b w:val="false"/>
          <w:i w:val="false"/>
          <w:color w:val="000000"/>
          <w:sz w:val="28"/>
        </w:rPr>
        <w:t>ГБД ФЛ – Государственная база данных "Физические лица";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296" w:id="236"/>
    <w:p>
      <w:pPr>
        <w:spacing w:after="0"/>
        <w:ind w:left="0"/>
        <w:jc w:val="left"/>
      </w:pPr>
      <w:r>
        <w:rPr>
          <w:rFonts w:ascii="Times New Roman"/>
          <w:b/>
          <w:i w:val="false"/>
          <w:color w:val="000000"/>
        </w:rPr>
        <w:t xml:space="preserve"> Заявление для назначения государственного пособия лицам, осуществляющим уход за лицом с инвалидностью первой группы</w:t>
      </w:r>
    </w:p>
    <w:bookmarkEnd w:id="236"/>
    <w:bookmarkStart w:name="z297" w:id="237"/>
    <w:p>
      <w:pPr>
        <w:spacing w:after="0"/>
        <w:ind w:left="0"/>
        <w:jc w:val="left"/>
      </w:pPr>
      <w:r>
        <w:rPr>
          <w:rFonts w:ascii="Times New Roman"/>
          <w:b/>
          <w:i w:val="false"/>
          <w:color w:val="000000"/>
        </w:rPr>
        <w:t xml:space="preserve"> Департамент Комитета труда и социальной защиты Республика Казахстан</w:t>
      </w:r>
      <w:r>
        <w:br/>
      </w:r>
      <w:r>
        <w:rPr>
          <w:rFonts w:ascii="Times New Roman"/>
          <w:b/>
          <w:i w:val="false"/>
          <w:color w:val="000000"/>
        </w:rPr>
        <w:t>по _______________________________ области (городу)</w:t>
      </w:r>
    </w:p>
    <w:bookmarkEnd w:id="237"/>
    <w:p>
      <w:pPr>
        <w:spacing w:after="0"/>
        <w:ind w:left="0"/>
        <w:jc w:val="both"/>
      </w:pPr>
      <w:bookmarkStart w:name="z298" w:id="238"/>
      <w:r>
        <w:rPr>
          <w:rFonts w:ascii="Times New Roman"/>
          <w:b w:val="false"/>
          <w:i w:val="false"/>
          <w:color w:val="000000"/>
          <w:sz w:val="28"/>
        </w:rPr>
        <w:t>
      Код отделения: _________________________________</w:t>
      </w:r>
    </w:p>
    <w:bookmarkEnd w:id="238"/>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_____________ опекун (попечитель) _____________</w:t>
      </w:r>
    </w:p>
    <w:p>
      <w:pPr>
        <w:spacing w:after="0"/>
        <w:ind w:left="0"/>
        <w:jc w:val="both"/>
      </w:pPr>
      <w:r>
        <w:rPr>
          <w:rFonts w:ascii="Times New Roman"/>
          <w:b w:val="false"/>
          <w:i w:val="false"/>
          <w:color w:val="000000"/>
          <w:sz w:val="28"/>
        </w:rPr>
        <w:t>законный представитель 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w:t>
      </w:r>
    </w:p>
    <w:p>
      <w:pPr>
        <w:spacing w:after="0"/>
        <w:ind w:left="0"/>
        <w:jc w:val="both"/>
      </w:pPr>
      <w:r>
        <w:rPr>
          <w:rFonts w:ascii="Times New Roman"/>
          <w:b w:val="false"/>
          <w:i w:val="false"/>
          <w:color w:val="000000"/>
          <w:sz w:val="28"/>
        </w:rPr>
        <w:t>Дата выдачи: "____" _________ ___ год</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рождения: "____" _________ ___года</w:t>
      </w:r>
    </w:p>
    <w:p>
      <w:pPr>
        <w:spacing w:after="0"/>
        <w:ind w:left="0"/>
        <w:jc w:val="both"/>
      </w:pPr>
      <w:r>
        <w:rPr>
          <w:rFonts w:ascii="Times New Roman"/>
          <w:b w:val="false"/>
          <w:i w:val="false"/>
          <w:color w:val="000000"/>
          <w:sz w:val="28"/>
        </w:rPr>
        <w:t>Адрес места жительства: ___________________________________________</w:t>
      </w:r>
    </w:p>
    <w:p>
      <w:pPr>
        <w:spacing w:after="0"/>
        <w:ind w:left="0"/>
        <w:jc w:val="both"/>
      </w:pPr>
      <w:r>
        <w:rPr>
          <w:rFonts w:ascii="Times New Roman"/>
          <w:b w:val="false"/>
          <w:i w:val="false"/>
          <w:color w:val="000000"/>
          <w:sz w:val="28"/>
        </w:rPr>
        <w:t>Область ___________________________ __________________ город (район)</w:t>
      </w:r>
    </w:p>
    <w:p>
      <w:pPr>
        <w:spacing w:after="0"/>
        <w:ind w:left="0"/>
        <w:jc w:val="both"/>
      </w:pPr>
      <w:r>
        <w:rPr>
          <w:rFonts w:ascii="Times New Roman"/>
          <w:b w:val="false"/>
          <w:i w:val="false"/>
          <w:color w:val="000000"/>
          <w:sz w:val="28"/>
        </w:rPr>
        <w:t>___________________________ село: _______________ улица (микрорайон)</w:t>
      </w:r>
    </w:p>
    <w:p>
      <w:pPr>
        <w:spacing w:after="0"/>
        <w:ind w:left="0"/>
        <w:jc w:val="both"/>
      </w:pPr>
      <w:r>
        <w:rPr>
          <w:rFonts w:ascii="Times New Roman"/>
          <w:b w:val="false"/>
          <w:i w:val="false"/>
          <w:color w:val="000000"/>
          <w:sz w:val="28"/>
        </w:rPr>
        <w:t>___________________ дом _____ квартира _____________________</w:t>
      </w:r>
    </w:p>
    <w:p>
      <w:pPr>
        <w:spacing w:after="0"/>
        <w:ind w:left="0"/>
        <w:jc w:val="both"/>
      </w:pPr>
      <w:r>
        <w:rPr>
          <w:rFonts w:ascii="Times New Roman"/>
          <w:b w:val="false"/>
          <w:i w:val="false"/>
          <w:color w:val="000000"/>
          <w:sz w:val="28"/>
        </w:rPr>
        <w:t>Прошу назначить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 осуществляющий</w:t>
      </w:r>
    </w:p>
    <w:p>
      <w:pPr>
        <w:spacing w:after="0"/>
        <w:ind w:left="0"/>
        <w:jc w:val="both"/>
      </w:pPr>
      <w:r>
        <w:rPr>
          <w:rFonts w:ascii="Times New Roman"/>
          <w:b w:val="false"/>
          <w:i w:val="false"/>
          <w:color w:val="000000"/>
          <w:sz w:val="28"/>
        </w:rPr>
        <w:t xml:space="preserve">уход) пособие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170 Социального кодекса.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лицу, осуществляющему уход.</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w:t>
      </w:r>
    </w:p>
    <w:p>
      <w:pPr>
        <w:spacing w:after="0"/>
        <w:ind w:left="0"/>
        <w:jc w:val="both"/>
      </w:pPr>
      <w:r>
        <w:rPr>
          <w:rFonts w:ascii="Times New Roman"/>
          <w:b w:val="false"/>
          <w:i w:val="false"/>
          <w:color w:val="000000"/>
          <w:sz w:val="28"/>
        </w:rPr>
        <w:t>Дата рождения: "___" __________ ____года</w:t>
      </w:r>
    </w:p>
    <w:p>
      <w:pPr>
        <w:spacing w:after="0"/>
        <w:ind w:left="0"/>
        <w:jc w:val="both"/>
      </w:pPr>
      <w:r>
        <w:rPr>
          <w:rFonts w:ascii="Times New Roman"/>
          <w:b w:val="false"/>
          <w:i w:val="false"/>
          <w:color w:val="000000"/>
          <w:sz w:val="28"/>
        </w:rPr>
        <w:t>Адрес места жительства: ___________________________________________</w:t>
      </w:r>
    </w:p>
    <w:p>
      <w:pPr>
        <w:spacing w:after="0"/>
        <w:ind w:left="0"/>
        <w:jc w:val="both"/>
      </w:pPr>
      <w:r>
        <w:rPr>
          <w:rFonts w:ascii="Times New Roman"/>
          <w:b w:val="false"/>
          <w:i w:val="false"/>
          <w:color w:val="000000"/>
          <w:sz w:val="28"/>
        </w:rPr>
        <w:t>Область _______________________ город (район) ______________________</w:t>
      </w:r>
    </w:p>
    <w:p>
      <w:pPr>
        <w:spacing w:after="0"/>
        <w:ind w:left="0"/>
        <w:jc w:val="both"/>
      </w:pPr>
      <w:r>
        <w:rPr>
          <w:rFonts w:ascii="Times New Roman"/>
          <w:b w:val="false"/>
          <w:i w:val="false"/>
          <w:color w:val="000000"/>
          <w:sz w:val="28"/>
        </w:rPr>
        <w:t>село: __________ улица (микрорайон) _________ дом 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а также сведений,</w:t>
      </w:r>
    </w:p>
    <w:p>
      <w:pPr>
        <w:spacing w:after="0"/>
        <w:ind w:left="0"/>
        <w:jc w:val="both"/>
      </w:pPr>
      <w:r>
        <w:rPr>
          <w:rFonts w:ascii="Times New Roman"/>
          <w:b w:val="false"/>
          <w:i w:val="false"/>
          <w:color w:val="000000"/>
          <w:sz w:val="28"/>
        </w:rPr>
        <w:t>составляющих врачебную тайну, необходимых для назначения пособия по уходу</w:t>
      </w:r>
    </w:p>
    <w:p>
      <w:pPr>
        <w:spacing w:after="0"/>
        <w:ind w:left="0"/>
        <w:jc w:val="both"/>
      </w:pPr>
      <w:r>
        <w:rPr>
          <w:rFonts w:ascii="Times New Roman"/>
          <w:b w:val="false"/>
          <w:i w:val="false"/>
          <w:color w:val="000000"/>
          <w:sz w:val="28"/>
        </w:rPr>
        <w:t>лицу, осуществляющему уход.</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 (отказе в</w:t>
      </w:r>
    </w:p>
    <w:p>
      <w:pPr>
        <w:spacing w:after="0"/>
        <w:ind w:left="0"/>
        <w:jc w:val="both"/>
      </w:pPr>
      <w:r>
        <w:rPr>
          <w:rFonts w:ascii="Times New Roman"/>
          <w:b w:val="false"/>
          <w:i w:val="false"/>
          <w:color w:val="000000"/>
          <w:sz w:val="28"/>
        </w:rPr>
        <w:t>назначении) пособия по уходу лицу, осуществляющему уход,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39"/>
      <w:r>
        <w:rPr>
          <w:rFonts w:ascii="Times New Roman"/>
          <w:b w:val="false"/>
          <w:i w:val="false"/>
          <w:color w:val="000000"/>
          <w:sz w:val="28"/>
        </w:rPr>
        <w:t>
      Контактные данные лица, определенного как осуществляющий уход:</w:t>
      </w:r>
    </w:p>
    <w:bookmarkEnd w:id="239"/>
    <w:p>
      <w:pPr>
        <w:spacing w:after="0"/>
        <w:ind w:left="0"/>
        <w:jc w:val="both"/>
      </w:pPr>
      <w:r>
        <w:rPr>
          <w:rFonts w:ascii="Times New Roman"/>
          <w:b w:val="false"/>
          <w:i w:val="false"/>
          <w:color w:val="000000"/>
          <w:sz w:val="28"/>
        </w:rPr>
        <w:t>телефон __________________________</w:t>
      </w:r>
    </w:p>
    <w:p>
      <w:pPr>
        <w:spacing w:after="0"/>
        <w:ind w:left="0"/>
        <w:jc w:val="both"/>
      </w:pPr>
      <w:r>
        <w:rPr>
          <w:rFonts w:ascii="Times New Roman"/>
          <w:b w:val="false"/>
          <w:i w:val="false"/>
          <w:color w:val="000000"/>
          <w:sz w:val="28"/>
        </w:rPr>
        <w:t>мобильный _______________________</w:t>
      </w:r>
    </w:p>
    <w:p>
      <w:pPr>
        <w:spacing w:after="0"/>
        <w:ind w:left="0"/>
        <w:jc w:val="both"/>
      </w:pPr>
      <w:r>
        <w:rPr>
          <w:rFonts w:ascii="Times New Roman"/>
          <w:b w:val="false"/>
          <w:i w:val="false"/>
          <w:color w:val="000000"/>
          <w:sz w:val="28"/>
        </w:rPr>
        <w:t>Электронный адрес ________________</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Подпись лица, определенного как осуществляющий уход ______________</w:t>
      </w:r>
    </w:p>
    <w:p>
      <w:pPr>
        <w:spacing w:after="0"/>
        <w:ind w:left="0"/>
        <w:jc w:val="both"/>
      </w:pPr>
      <w:r>
        <w:rPr>
          <w:rFonts w:ascii="Times New Roman"/>
          <w:b w:val="false"/>
          <w:i w:val="false"/>
          <w:color w:val="000000"/>
          <w:sz w:val="28"/>
        </w:rPr>
        <w:t>Заявление принято "___" ___________ 20__ года №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301" w:id="240"/>
    <w:p>
      <w:pPr>
        <w:spacing w:after="0"/>
        <w:ind w:left="0"/>
        <w:jc w:val="left"/>
      </w:pPr>
      <w:r>
        <w:rPr>
          <w:rFonts w:ascii="Times New Roman"/>
          <w:b/>
          <w:i w:val="false"/>
          <w:color w:val="000000"/>
        </w:rPr>
        <w:t xml:space="preserve"> Заявление для назначения государственного пособия лицам, осуществляющим уход</w:t>
      </w:r>
      <w:r>
        <w:br/>
      </w:r>
      <w:r>
        <w:rPr>
          <w:rFonts w:ascii="Times New Roman"/>
          <w:b/>
          <w:i w:val="false"/>
          <w:color w:val="000000"/>
        </w:rPr>
        <w:t>за лицом с инвалидностью первой группы через веб-портал "электронного правительства"</w:t>
      </w:r>
    </w:p>
    <w:bookmarkEnd w:id="240"/>
    <w:bookmarkStart w:name="z302" w:id="241"/>
    <w:p>
      <w:pPr>
        <w:spacing w:after="0"/>
        <w:ind w:left="0"/>
        <w:jc w:val="left"/>
      </w:pPr>
      <w:r>
        <w:rPr>
          <w:rFonts w:ascii="Times New Roman"/>
          <w:b/>
          <w:i w:val="false"/>
          <w:color w:val="000000"/>
        </w:rPr>
        <w:t xml:space="preserve"> Республика Казахстан Департамент Комитета труда и социальной защиты</w:t>
      </w:r>
      <w:r>
        <w:br/>
      </w:r>
      <w:r>
        <w:rPr>
          <w:rFonts w:ascii="Times New Roman"/>
          <w:b/>
          <w:i w:val="false"/>
          <w:color w:val="000000"/>
        </w:rPr>
        <w:t>по _______________________________ области (городу)</w:t>
      </w:r>
    </w:p>
    <w:bookmarkEnd w:id="241"/>
    <w:p>
      <w:pPr>
        <w:spacing w:after="0"/>
        <w:ind w:left="0"/>
        <w:jc w:val="both"/>
      </w:pPr>
      <w:bookmarkStart w:name="z303" w:id="242"/>
      <w:r>
        <w:rPr>
          <w:rFonts w:ascii="Times New Roman"/>
          <w:b w:val="false"/>
          <w:i w:val="false"/>
          <w:color w:val="000000"/>
          <w:sz w:val="28"/>
        </w:rPr>
        <w:t>
      Код отделения: _______________________</w:t>
      </w:r>
    </w:p>
    <w:bookmarkEnd w:id="242"/>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 опекун (попечитель)_____</w:t>
      </w:r>
    </w:p>
    <w:p>
      <w:pPr>
        <w:spacing w:after="0"/>
        <w:ind w:left="0"/>
        <w:jc w:val="both"/>
      </w:pPr>
      <w:r>
        <w:rPr>
          <w:rFonts w:ascii="Times New Roman"/>
          <w:b w:val="false"/>
          <w:i w:val="false"/>
          <w:color w:val="000000"/>
          <w:sz w:val="28"/>
        </w:rPr>
        <w:t>законный представитель 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Прошу назначить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 осуществляющий</w:t>
      </w:r>
    </w:p>
    <w:p>
      <w:pPr>
        <w:spacing w:after="0"/>
        <w:ind w:left="0"/>
        <w:jc w:val="both"/>
      </w:pPr>
      <w:r>
        <w:rPr>
          <w:rFonts w:ascii="Times New Roman"/>
          <w:b w:val="false"/>
          <w:i w:val="false"/>
          <w:color w:val="000000"/>
          <w:sz w:val="28"/>
        </w:rPr>
        <w:t xml:space="preserve">уход) пособие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170 Социального кодекса.</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__________ Номер документа: 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 xml:space="preserve">Адрес места жительства: </w:t>
      </w:r>
    </w:p>
    <w:p>
      <w:pPr>
        <w:spacing w:after="0"/>
        <w:ind w:left="0"/>
        <w:jc w:val="both"/>
      </w:pPr>
      <w:r>
        <w:rPr>
          <w:rFonts w:ascii="Times New Roman"/>
          <w:b w:val="false"/>
          <w:i w:val="false"/>
          <w:color w:val="000000"/>
          <w:sz w:val="28"/>
        </w:rPr>
        <w:t>Область _________________________ город (район) ___________________</w:t>
      </w:r>
    </w:p>
    <w:p>
      <w:pPr>
        <w:spacing w:after="0"/>
        <w:ind w:left="0"/>
        <w:jc w:val="both"/>
      </w:pPr>
      <w:r>
        <w:rPr>
          <w:rFonts w:ascii="Times New Roman"/>
          <w:b w:val="false"/>
          <w:i w:val="false"/>
          <w:color w:val="000000"/>
          <w:sz w:val="28"/>
        </w:rPr>
        <w:t>село ___________ улица (микрорайон) _________ дом _____ квартира 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_____________________</w:t>
      </w:r>
    </w:p>
    <w:p>
      <w:pPr>
        <w:spacing w:after="0"/>
        <w:ind w:left="0"/>
        <w:jc w:val="both"/>
      </w:pPr>
      <w:r>
        <w:rPr>
          <w:rFonts w:ascii="Times New Roman"/>
          <w:b w:val="false"/>
          <w:i w:val="false"/>
          <w:color w:val="000000"/>
          <w:sz w:val="28"/>
        </w:rPr>
        <w:t>Номер документа: ____________________</w:t>
      </w:r>
    </w:p>
    <w:p>
      <w:pPr>
        <w:spacing w:after="0"/>
        <w:ind w:left="0"/>
        <w:jc w:val="both"/>
      </w:pPr>
      <w:r>
        <w:rPr>
          <w:rFonts w:ascii="Times New Roman"/>
          <w:b w:val="false"/>
          <w:i w:val="false"/>
          <w:color w:val="000000"/>
          <w:sz w:val="28"/>
        </w:rPr>
        <w:t>Кем выдан: __________________________</w:t>
      </w:r>
    </w:p>
    <w:p>
      <w:pPr>
        <w:spacing w:after="0"/>
        <w:ind w:left="0"/>
        <w:jc w:val="both"/>
      </w:pPr>
      <w:r>
        <w:rPr>
          <w:rFonts w:ascii="Times New Roman"/>
          <w:b w:val="false"/>
          <w:i w:val="false"/>
          <w:color w:val="000000"/>
          <w:sz w:val="28"/>
        </w:rPr>
        <w:t>Дата выдачи: "___" ______________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 город (район) __________________</w:t>
      </w:r>
    </w:p>
    <w:p>
      <w:pPr>
        <w:spacing w:after="0"/>
        <w:ind w:left="0"/>
        <w:jc w:val="both"/>
      </w:pPr>
      <w:r>
        <w:rPr>
          <w:rFonts w:ascii="Times New Roman"/>
          <w:b w:val="false"/>
          <w:i w:val="false"/>
          <w:color w:val="000000"/>
          <w:sz w:val="28"/>
        </w:rPr>
        <w:t>село: ___________ улица (микрорайон) _____________ дом _____ квартира ___</w:t>
      </w:r>
    </w:p>
    <w:p>
      <w:pPr>
        <w:spacing w:after="0"/>
        <w:ind w:left="0"/>
        <w:jc w:val="both"/>
      </w:pPr>
      <w:bookmarkStart w:name="z304" w:id="243"/>
      <w:r>
        <w:rPr>
          <w:rFonts w:ascii="Times New Roman"/>
          <w:b w:val="false"/>
          <w:i w:val="false"/>
          <w:color w:val="000000"/>
          <w:sz w:val="28"/>
        </w:rPr>
        <w:t>
      Сведения об опекунстве над заявителем или признании его</w:t>
      </w:r>
    </w:p>
    <w:bookmarkEnd w:id="243"/>
    <w:p>
      <w:pPr>
        <w:spacing w:after="0"/>
        <w:ind w:left="0"/>
        <w:jc w:val="both"/>
      </w:pPr>
      <w:r>
        <w:rPr>
          <w:rFonts w:ascii="Times New Roman"/>
          <w:b w:val="false"/>
          <w:i w:val="false"/>
          <w:color w:val="000000"/>
          <w:sz w:val="28"/>
        </w:rPr>
        <w:t xml:space="preserve">недееспособным/ограниченно дееспособным (при наличии)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44"/>
    <w:p>
      <w:pPr>
        <w:spacing w:after="0"/>
        <w:ind w:left="0"/>
        <w:jc w:val="both"/>
      </w:pPr>
      <w:r>
        <w:rPr>
          <w:rFonts w:ascii="Times New Roman"/>
          <w:b w:val="false"/>
          <w:i w:val="false"/>
          <w:color w:val="000000"/>
          <w:sz w:val="28"/>
        </w:rPr>
        <w:t>
      Сведения о наличии инвалидности у лица, за которым осуществляется уход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45"/>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46"/>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на учете в центре психического здоровья*****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47"/>
    <w:p>
      <w:pPr>
        <w:spacing w:after="0"/>
        <w:ind w:left="0"/>
        <w:jc w:val="both"/>
      </w:pPr>
      <w:r>
        <w:rPr>
          <w:rFonts w:ascii="Times New Roman"/>
          <w:b w:val="false"/>
          <w:i w:val="false"/>
          <w:color w:val="000000"/>
          <w:sz w:val="28"/>
        </w:rPr>
        <w:t>
      Сведения о нахождении лица с инвалидностью первой группы и лица, определенного как осуществляющий уход в одном учреждении уголовно-исполнительной системы******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уголовного наказания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 w:id="248"/>
      <w:r>
        <w:rPr>
          <w:rFonts w:ascii="Times New Roman"/>
          <w:b w:val="false"/>
          <w:i w:val="false"/>
          <w:color w:val="000000"/>
          <w:sz w:val="28"/>
        </w:rPr>
        <w:t>
      Банковские реквизиты:</w:t>
      </w:r>
    </w:p>
    <w:bookmarkEnd w:id="248"/>
    <w:p>
      <w:pPr>
        <w:spacing w:after="0"/>
        <w:ind w:left="0"/>
        <w:jc w:val="both"/>
      </w:pPr>
      <w:r>
        <w:rPr>
          <w:rFonts w:ascii="Times New Roman"/>
          <w:b w:val="false"/>
          <w:i w:val="false"/>
          <w:color w:val="000000"/>
          <w:sz w:val="28"/>
        </w:rPr>
        <w:t>Наименование банка_____________________________</w:t>
      </w:r>
    </w:p>
    <w:p>
      <w:pPr>
        <w:spacing w:after="0"/>
        <w:ind w:left="0"/>
        <w:jc w:val="both"/>
      </w:pPr>
      <w:r>
        <w:rPr>
          <w:rFonts w:ascii="Times New Roman"/>
          <w:b w:val="false"/>
          <w:i w:val="false"/>
          <w:color w:val="000000"/>
          <w:sz w:val="28"/>
        </w:rPr>
        <w:t>Банковский счет № ______________________________</w:t>
      </w:r>
    </w:p>
    <w:p>
      <w:pPr>
        <w:spacing w:after="0"/>
        <w:ind w:left="0"/>
        <w:jc w:val="both"/>
      </w:pPr>
      <w:r>
        <w:rPr>
          <w:rFonts w:ascii="Times New Roman"/>
          <w:b w:val="false"/>
          <w:i w:val="false"/>
          <w:color w:val="000000"/>
          <w:sz w:val="28"/>
        </w:rPr>
        <w:t>Тип счета: текущий ______________________________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w:t>
      </w:r>
    </w:p>
    <w:p>
      <w:pPr>
        <w:spacing w:after="0"/>
        <w:ind w:left="0"/>
        <w:jc w:val="both"/>
      </w:pPr>
      <w:r>
        <w:rPr>
          <w:rFonts w:ascii="Times New Roman"/>
          <w:b w:val="false"/>
          <w:i w:val="false"/>
          <w:color w:val="000000"/>
          <w:sz w:val="28"/>
        </w:rPr>
        <w:t>Бизнес-идентификационный номер 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Телефон________ мобильный _________ Электронный адрес ____________</w:t>
      </w:r>
    </w:p>
    <w:p>
      <w:pPr>
        <w:spacing w:after="0"/>
        <w:ind w:left="0"/>
        <w:jc w:val="both"/>
      </w:pPr>
      <w:r>
        <w:rPr>
          <w:rFonts w:ascii="Times New Roman"/>
          <w:b w:val="false"/>
          <w:i w:val="false"/>
          <w:color w:val="000000"/>
          <w:sz w:val="28"/>
        </w:rPr>
        <w:t>*Сведения по заявителю и лицу, определенному как осуществляющий уход</w:t>
      </w:r>
    </w:p>
    <w:p>
      <w:pPr>
        <w:spacing w:after="0"/>
        <w:ind w:left="0"/>
        <w:jc w:val="both"/>
      </w:pPr>
      <w:r>
        <w:rPr>
          <w:rFonts w:ascii="Times New Roman"/>
          <w:b w:val="false"/>
          <w:i w:val="false"/>
          <w:color w:val="000000"/>
          <w:sz w:val="28"/>
        </w:rPr>
        <w:t>подтверждаются электронной цифровой подписью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**Сведения по опекуну подтверждаются электронной цифровой подписью</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об установлении инвалидности подтверждаются</w:t>
      </w:r>
    </w:p>
    <w:p>
      <w:pPr>
        <w:spacing w:after="0"/>
        <w:ind w:left="0"/>
        <w:jc w:val="both"/>
      </w:pPr>
      <w:r>
        <w:rPr>
          <w:rFonts w:ascii="Times New Roman"/>
          <w:b w:val="false"/>
          <w:i w:val="false"/>
          <w:color w:val="000000"/>
          <w:sz w:val="28"/>
        </w:rPr>
        <w:t>Централизованной базой данных лиц с инвалидностью</w:t>
      </w:r>
    </w:p>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w:t>
      </w:r>
    </w:p>
    <w:p>
      <w:pPr>
        <w:spacing w:after="0"/>
        <w:ind w:left="0"/>
        <w:jc w:val="both"/>
      </w:pPr>
      <w:r>
        <w:rPr>
          <w:rFonts w:ascii="Times New Roman"/>
          <w:b w:val="false"/>
          <w:i w:val="false"/>
          <w:color w:val="000000"/>
          <w:sz w:val="28"/>
        </w:rPr>
        <w:t>ограниченно дееспособным лица, определенного как осуществляющий уход</w:t>
      </w:r>
    </w:p>
    <w:p>
      <w:pPr>
        <w:spacing w:after="0"/>
        <w:ind w:left="0"/>
        <w:jc w:val="both"/>
      </w:pPr>
      <w:r>
        <w:rPr>
          <w:rFonts w:ascii="Times New Roman"/>
          <w:b w:val="false"/>
          <w:i w:val="false"/>
          <w:color w:val="000000"/>
          <w:sz w:val="28"/>
        </w:rPr>
        <w:t>подтверждаются электронной цифровой подписью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Сведения об отсутствии данных о состоянии лица, определенного как</w:t>
      </w:r>
    </w:p>
    <w:p>
      <w:pPr>
        <w:spacing w:after="0"/>
        <w:ind w:left="0"/>
        <w:jc w:val="both"/>
      </w:pPr>
      <w:r>
        <w:rPr>
          <w:rFonts w:ascii="Times New Roman"/>
          <w:b w:val="false"/>
          <w:i w:val="false"/>
          <w:color w:val="000000"/>
          <w:sz w:val="28"/>
        </w:rPr>
        <w:t>осуществляющий уход, на учете в центре психического здоровья подтверждаются</w:t>
      </w:r>
    </w:p>
    <w:p>
      <w:pPr>
        <w:spacing w:after="0"/>
        <w:ind w:left="0"/>
        <w:jc w:val="both"/>
      </w:pPr>
      <w:r>
        <w:rPr>
          <w:rFonts w:ascii="Times New Roman"/>
          <w:b w:val="false"/>
          <w:i w:val="false"/>
          <w:color w:val="000000"/>
          <w:sz w:val="28"/>
        </w:rPr>
        <w:t>электронной цифровой подписью Министерства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******Банковские реквизиты заявителя подтверждаются банка второго уровня</w:t>
      </w:r>
    </w:p>
    <w:p>
      <w:pPr>
        <w:spacing w:after="0"/>
        <w:ind w:left="0"/>
        <w:jc w:val="both"/>
      </w:pPr>
      <w:r>
        <w:rPr>
          <w:rFonts w:ascii="Times New Roman"/>
          <w:b w:val="false"/>
          <w:i w:val="false"/>
          <w:color w:val="000000"/>
          <w:sz w:val="28"/>
        </w:rPr>
        <w:t>(электронная цифровая подпись банка второго уровня)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электронных</w:t>
      </w:r>
    </w:p>
    <w:p>
      <w:pPr>
        <w:spacing w:after="0"/>
        <w:ind w:left="0"/>
        <w:jc w:val="both"/>
      </w:pPr>
      <w:r>
        <w:rPr>
          <w:rFonts w:ascii="Times New Roman"/>
          <w:b w:val="false"/>
          <w:i w:val="false"/>
          <w:color w:val="000000"/>
          <w:sz w:val="28"/>
        </w:rPr>
        <w:t>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 ________ год ____ часов _ минут____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311" w:id="249"/>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пособия лицу, осуществляющему уход"</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подразделения Комитета труда и социальной защиты Министерства (далее – услугодатель);</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услугодателю, в Государственную корпорацию, на портал или через проактивную услугу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лицу, осуществляющему уход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
для заявителя:</w:t>
            </w:r>
          </w:p>
          <w:p>
            <w:pPr>
              <w:spacing w:after="20"/>
              <w:ind w:left="20"/>
              <w:jc w:val="both"/>
            </w:pPr>
            <w:r>
              <w:rPr>
                <w:rFonts w:ascii="Times New Roman"/>
                <w:b w:val="false"/>
                <w:i w:val="false"/>
                <w:color w:val="000000"/>
                <w:sz w:val="20"/>
              </w:rPr>
              <w:t>
1) документ, удостоверяющий личность заявителя – для идентификации;</w:t>
            </w:r>
          </w:p>
          <w:p>
            <w:pPr>
              <w:spacing w:after="20"/>
              <w:ind w:left="20"/>
              <w:jc w:val="both"/>
            </w:pPr>
            <w:r>
              <w:rPr>
                <w:rFonts w:ascii="Times New Roman"/>
                <w:b w:val="false"/>
                <w:i w:val="false"/>
                <w:color w:val="000000"/>
                <w:sz w:val="20"/>
              </w:rPr>
              <w:t>
2) документ, подтверждающий установление опеки (попечительства) над лицом с инвалидностью первой группы – в случае установления опеки (попечительства) над лицом с инвалидностью первой группы;</w:t>
            </w:r>
          </w:p>
          <w:p>
            <w:pPr>
              <w:spacing w:after="20"/>
              <w:ind w:left="20"/>
              <w:jc w:val="both"/>
            </w:pPr>
            <w:r>
              <w:rPr>
                <w:rFonts w:ascii="Times New Roman"/>
                <w:b w:val="false"/>
                <w:i w:val="false"/>
                <w:color w:val="000000"/>
                <w:sz w:val="20"/>
              </w:rPr>
              <w:t>
3) справка об инвалидности.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4) сведения о нахождении лица с инвалидностью первой группы в учреждении уголовно-исполнительной системы, проверяются по документу, удостоверяющему личность, в информационной системе "Центральная автоматизированная база данных"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
для лица, определенного как осуществляющий уход за лицом с инвалидностью первой группы:</w:t>
            </w:r>
          </w:p>
          <w:p>
            <w:pPr>
              <w:spacing w:after="20"/>
              <w:ind w:left="20"/>
              <w:jc w:val="both"/>
            </w:pPr>
            <w:r>
              <w:rPr>
                <w:rFonts w:ascii="Times New Roman"/>
                <w:b w:val="false"/>
                <w:i w:val="false"/>
                <w:color w:val="000000"/>
                <w:sz w:val="20"/>
              </w:rPr>
              <w:t>
1) документ, удостоверяющий личность – для идентификации.</w:t>
            </w:r>
          </w:p>
          <w:p>
            <w:pPr>
              <w:spacing w:after="20"/>
              <w:ind w:left="20"/>
              <w:jc w:val="both"/>
            </w:pPr>
            <w:r>
              <w:rPr>
                <w:rFonts w:ascii="Times New Roman"/>
                <w:b w:val="false"/>
                <w:i w:val="false"/>
                <w:color w:val="000000"/>
                <w:sz w:val="20"/>
              </w:rPr>
              <w:t>
В случае обращения за назначением пособия лицу, осуществляющему уход,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
2) документ, подтверждающий сведения о номере банковского счета в уполномоченной организации по выдаче пособий – для идентификации;</w:t>
            </w:r>
          </w:p>
          <w:p>
            <w:pPr>
              <w:spacing w:after="20"/>
              <w:ind w:left="20"/>
              <w:jc w:val="both"/>
            </w:pPr>
            <w:r>
              <w:rPr>
                <w:rFonts w:ascii="Times New Roman"/>
                <w:b w:val="false"/>
                <w:i w:val="false"/>
                <w:color w:val="000000"/>
                <w:sz w:val="20"/>
              </w:rPr>
              <w:t>
3) сведения о дееспособности лица, определенного как осуществляющий уход за лицом с инвалидностью первой группы,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4) сведения о нахождении лица, определенного как осуществляющий за ним уход в учреждении уголовно-исполнительной системы, проверяются по документу, удостоверяющему личность, в информационной системе "Центральная автоматизированная база данных"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 xml:space="preserve">
Для назначения пособия лицу, осуществляющему уход, представление документа, подтверждающего установление опеки над лицом с инвалидностью первой группы, а также справки об инвалидности лица с инвалидностью первой группы, сведений об отсутствии факта состояния на учете в центре психического здоровья, сведения о нахождении лица с инвалидностью первой группы и лица, определенного как осуществляющий за ним уход в учреждении уголовно-исполнительной системы,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заявление на назначение пособия лицу, осуществляющему уход, посредством веб-портала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
Сведения удостоверяющие личность и регистрацию по месту жительства заявителя и лица, определенного как осуществляющий за ним уход (для подтверждения факта проживания в пределах одного города и (или) района, нахождения в одном учреждении уголовно-исполнительном системы, лица, определенного как осуществляющий уход, и лица с инвалидностью первой группы),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а также при наличии у заявителя факта смены лица, осуществляющего уход за лицом с инвалидностью первой группы более двух раз в течение календарного года, при наличии факта предоставления социальной услуги индивидуального помощника лицу с инвалидностью первой группы (для назначения пособия лицу, осуществляющему уход)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При установлении инвалидности ребенку (детям) по выбору услугополучателя государственная услуга "Назначение пособия лицу, осуществляющему уход" оказывается по принципу "одного заявления".</w:t>
            </w:r>
          </w:p>
          <w:p>
            <w:pPr>
              <w:spacing w:after="20"/>
              <w:ind w:left="20"/>
              <w:jc w:val="both"/>
            </w:pPr>
            <w:r>
              <w:rPr>
                <w:rFonts w:ascii="Times New Roman"/>
                <w:b w:val="false"/>
                <w:i w:val="false"/>
                <w:color w:val="000000"/>
                <w:sz w:val="20"/>
              </w:rPr>
              <w:t>
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50"/>
    <w:p>
      <w:pPr>
        <w:spacing w:after="0"/>
        <w:ind w:left="0"/>
        <w:jc w:val="left"/>
      </w:pPr>
      <w:r>
        <w:rPr>
          <w:rFonts w:ascii="Times New Roman"/>
          <w:b/>
          <w:i w:val="false"/>
          <w:color w:val="000000"/>
        </w:rPr>
        <w:t xml:space="preserve"> РАСПИСКА № ____</w:t>
      </w:r>
      <w:r>
        <w:br/>
      </w:r>
      <w:r>
        <w:rPr>
          <w:rFonts w:ascii="Times New Roman"/>
          <w:b/>
          <w:i w:val="false"/>
          <w:color w:val="000000"/>
        </w:rPr>
        <w:t>о приеме документов</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50"/>
    <w:p>
      <w:pPr>
        <w:spacing w:after="0"/>
        <w:ind w:left="0"/>
        <w:jc w:val="both"/>
      </w:pPr>
      <w:bookmarkStart w:name="z362" w:id="251"/>
      <w:r>
        <w:rPr>
          <w:rFonts w:ascii="Times New Roman"/>
          <w:b w:val="false"/>
          <w:i w:val="false"/>
          <w:color w:val="000000"/>
          <w:sz w:val="28"/>
        </w:rPr>
        <w:t>
      Заявление гражданина __________________________________</w:t>
      </w:r>
    </w:p>
    <w:bookmarkEnd w:id="251"/>
    <w:p>
      <w:pPr>
        <w:spacing w:after="0"/>
        <w:ind w:left="0"/>
        <w:jc w:val="both"/>
      </w:pPr>
      <w:r>
        <w:rPr>
          <w:rFonts w:ascii="Times New Roman"/>
          <w:b w:val="false"/>
          <w:i w:val="false"/>
          <w:color w:val="000000"/>
          <w:sz w:val="28"/>
        </w:rPr>
        <w:t>зарегистрировано за № __</w:t>
      </w:r>
    </w:p>
    <w:p>
      <w:pPr>
        <w:spacing w:after="0"/>
        <w:ind w:left="0"/>
        <w:jc w:val="both"/>
      </w:pPr>
      <w:r>
        <w:rPr>
          <w:rFonts w:ascii="Times New Roman"/>
          <w:b w:val="false"/>
          <w:i w:val="false"/>
          <w:color w:val="000000"/>
          <w:sz w:val="28"/>
        </w:rPr>
        <w:t>Дата принятия документов "______" __________ 20 ____ года</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 w:id="252"/>
      <w:r>
        <w:rPr>
          <w:rFonts w:ascii="Times New Roman"/>
          <w:b w:val="false"/>
          <w:i w:val="false"/>
          <w:color w:val="000000"/>
          <w:sz w:val="28"/>
        </w:rPr>
        <w:t>
      Дата получения услуги со дня регистрации заявления в отделении</w:t>
      </w:r>
    </w:p>
    <w:bookmarkEnd w:id="252"/>
    <w:p>
      <w:pPr>
        <w:spacing w:after="0"/>
        <w:ind w:left="0"/>
        <w:jc w:val="both"/>
      </w:pPr>
      <w:r>
        <w:rPr>
          <w:rFonts w:ascii="Times New Roman"/>
          <w:b w:val="false"/>
          <w:i w:val="false"/>
          <w:color w:val="000000"/>
          <w:sz w:val="28"/>
        </w:rPr>
        <w:t>Государственной корпорации "_____" _____________ 20 ___ года.</w:t>
      </w:r>
    </w:p>
    <w:p>
      <w:pPr>
        <w:spacing w:after="0"/>
        <w:ind w:left="0"/>
        <w:jc w:val="both"/>
      </w:pPr>
      <w:r>
        <w:rPr>
          <w:rFonts w:ascii="Times New Roman"/>
          <w:b w:val="false"/>
          <w:i w:val="false"/>
          <w:color w:val="000000"/>
          <w:sz w:val="28"/>
        </w:rPr>
        <w:t>Место выдачи документов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 xml:space="preserve">Контактные данные услугополучателя (представителя услугополучателя) </w:t>
      </w:r>
    </w:p>
    <w:p>
      <w:pPr>
        <w:spacing w:after="0"/>
        <w:ind w:left="0"/>
        <w:jc w:val="both"/>
      </w:pPr>
      <w:r>
        <w:rPr>
          <w:rFonts w:ascii="Times New Roman"/>
          <w:b w:val="false"/>
          <w:i w:val="false"/>
          <w:color w:val="000000"/>
          <w:sz w:val="28"/>
        </w:rPr>
        <w:t>телефон домашний_______ мобильный ______ Е-маil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253"/>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53"/>
    <w:p>
      <w:pPr>
        <w:spacing w:after="0"/>
        <w:ind w:left="0"/>
        <w:jc w:val="both"/>
      </w:pPr>
      <w:bookmarkStart w:name="z367" w:id="254"/>
      <w:r>
        <w:rPr>
          <w:rFonts w:ascii="Times New Roman"/>
          <w:b w:val="false"/>
          <w:i w:val="false"/>
          <w:color w:val="000000"/>
          <w:sz w:val="28"/>
        </w:rPr>
        <w:t>
      от "___" _________ 20 ____ года</w:t>
      </w:r>
    </w:p>
    <w:bookmarkEnd w:id="254"/>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Дата обращения "___" 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на назначение пособий подтвержден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70" w:id="255"/>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w:t>
      </w:r>
    </w:p>
    <w:bookmarkEnd w:id="255"/>
    <w:p>
      <w:pPr>
        <w:spacing w:after="0"/>
        <w:ind w:left="0"/>
        <w:jc w:val="both"/>
      </w:pPr>
      <w:bookmarkStart w:name="z371" w:id="256"/>
      <w:r>
        <w:rPr>
          <w:rFonts w:ascii="Times New Roman"/>
          <w:b w:val="false"/>
          <w:i w:val="false"/>
          <w:color w:val="000000"/>
          <w:sz w:val="28"/>
        </w:rPr>
        <w:t>
      на назначение ___________________________________________________</w:t>
      </w:r>
    </w:p>
    <w:bookmarkEnd w:id="256"/>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 xml:space="preserve">от "___" ___________ 20____ года </w:t>
      </w:r>
    </w:p>
    <w:p>
      <w:pPr>
        <w:spacing w:after="0"/>
        <w:ind w:left="0"/>
        <w:jc w:val="both"/>
      </w:pPr>
      <w:r>
        <w:rPr>
          <w:rFonts w:ascii="Times New Roman"/>
          <w:b w:val="false"/>
          <w:i w:val="false"/>
          <w:color w:val="000000"/>
          <w:sz w:val="28"/>
        </w:rPr>
        <w:t>Гражданин (ка)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сведений из информационных систем, и (или) документов</w:t>
      </w:r>
    </w:p>
    <w:p>
      <w:pPr>
        <w:spacing w:after="0"/>
        <w:ind w:left="0"/>
        <w:jc w:val="both"/>
      </w:pPr>
      <w:r>
        <w:rPr>
          <w:rFonts w:ascii="Times New Roman"/>
          <w:b w:val="false"/>
          <w:i w:val="false"/>
          <w:color w:val="000000"/>
          <w:sz w:val="28"/>
        </w:rPr>
        <w:t>с истекшим сроком действия, требуемых для назначения пособия, отсутствия</w:t>
      </w:r>
    </w:p>
    <w:p>
      <w:pPr>
        <w:spacing w:after="0"/>
        <w:ind w:left="0"/>
        <w:jc w:val="both"/>
      </w:pPr>
      <w:r>
        <w:rPr>
          <w:rFonts w:ascii="Times New Roman"/>
          <w:b w:val="false"/>
          <w:i w:val="false"/>
          <w:color w:val="000000"/>
          <w:sz w:val="28"/>
        </w:rPr>
        <w:t>права на пособие.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257"/>
    <w:p>
      <w:pPr>
        <w:spacing w:after="0"/>
        <w:ind w:left="0"/>
        <w:jc w:val="left"/>
      </w:pPr>
      <w:r>
        <w:rPr>
          <w:rFonts w:ascii="Times New Roman"/>
          <w:b/>
          <w:i w:val="false"/>
          <w:color w:val="000000"/>
        </w:rPr>
        <w:t xml:space="preserve"> Электронный журнал регистрации заявлений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258"/>
    <w:p>
      <w:pPr>
        <w:spacing w:after="0"/>
        <w:ind w:left="0"/>
        <w:jc w:val="left"/>
      </w:pPr>
      <w:r>
        <w:rPr>
          <w:rFonts w:ascii="Times New Roman"/>
          <w:b/>
          <w:i w:val="false"/>
          <w:color w:val="000000"/>
        </w:rPr>
        <w:t xml:space="preserve"> Электронный журнал регистрации заявлений граждан,</w:t>
      </w:r>
      <w:r>
        <w:br/>
      </w:r>
      <w:r>
        <w:rPr>
          <w:rFonts w:ascii="Times New Roman"/>
          <w:b/>
          <w:i w:val="false"/>
          <w:color w:val="000000"/>
        </w:rPr>
        <w:t>поступивших посредством веб-портала "электронного правительства"</w:t>
      </w:r>
      <w:r>
        <w:br/>
      </w:r>
      <w:r>
        <w:rPr>
          <w:rFonts w:ascii="Times New Roman"/>
          <w:b/>
          <w:i w:val="false"/>
          <w:color w:val="000000"/>
        </w:rPr>
        <w:t>__________________________________________________</w:t>
      </w:r>
      <w:r>
        <w:br/>
      </w:r>
      <w:r>
        <w:rPr>
          <w:rFonts w:ascii="Times New Roman"/>
          <w:b/>
          <w:i w:val="false"/>
          <w:color w:val="000000"/>
        </w:rPr>
        <w:t>(указать вид выплаты)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259"/>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приеме электронного заявления на назначение</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 _______________ 20 ____ года</w:t>
      </w:r>
    </w:p>
    <w:bookmarkEnd w:id="259"/>
    <w:p>
      <w:pPr>
        <w:spacing w:after="0"/>
        <w:ind w:left="0"/>
        <w:jc w:val="both"/>
      </w:pPr>
      <w:bookmarkStart w:name="z381" w:id="260"/>
      <w:r>
        <w:rPr>
          <w:rFonts w:ascii="Times New Roman"/>
          <w:b w:val="false"/>
          <w:i w:val="false"/>
          <w:color w:val="000000"/>
          <w:sz w:val="28"/>
        </w:rPr>
        <w:t>
      Гражданину(ке) ________________________________________________</w:t>
      </w:r>
    </w:p>
    <w:bookmarkEnd w:id="260"/>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 xml:space="preserve">Дата рождения __________________ </w:t>
      </w:r>
    </w:p>
    <w:p>
      <w:pPr>
        <w:spacing w:after="0"/>
        <w:ind w:left="0"/>
        <w:jc w:val="both"/>
      </w:pPr>
      <w:r>
        <w:rPr>
          <w:rFonts w:ascii="Times New Roman"/>
          <w:b w:val="false"/>
          <w:i w:val="false"/>
          <w:color w:val="000000"/>
          <w:sz w:val="28"/>
        </w:rPr>
        <w:t>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Заявление на назначение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принято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4" w:id="261"/>
      <w:r>
        <w:rPr>
          <w:rFonts w:ascii="Times New Roman"/>
          <w:b w:val="false"/>
          <w:i w:val="false"/>
          <w:color w:val="000000"/>
          <w:sz w:val="28"/>
        </w:rPr>
        <w:t>
      Код _____________________________</w:t>
      </w:r>
    </w:p>
    <w:bookmarkEnd w:id="261"/>
    <w:p>
      <w:pPr>
        <w:spacing w:after="0"/>
        <w:ind w:left="0"/>
        <w:jc w:val="both"/>
      </w:pPr>
      <w:r>
        <w:rPr>
          <w:rFonts w:ascii="Times New Roman"/>
          <w:b w:val="false"/>
          <w:i w:val="false"/>
          <w:color w:val="000000"/>
          <w:sz w:val="28"/>
        </w:rPr>
        <w:t>Область (город) ___________________</w:t>
      </w:r>
    </w:p>
    <w:bookmarkStart w:name="z385" w:id="262"/>
    <w:p>
      <w:pPr>
        <w:spacing w:after="0"/>
        <w:ind w:left="0"/>
        <w:jc w:val="left"/>
      </w:pPr>
      <w:r>
        <w:rPr>
          <w:rFonts w:ascii="Times New Roman"/>
          <w:b/>
          <w:i w:val="false"/>
          <w:color w:val="000000"/>
        </w:rPr>
        <w:t xml:space="preserve"> РЕШЕНИЕ №</w:t>
      </w:r>
      <w:r>
        <w:br/>
      </w:r>
      <w:r>
        <w:rPr>
          <w:rFonts w:ascii="Times New Roman"/>
          <w:b/>
          <w:i w:val="false"/>
          <w:color w:val="000000"/>
        </w:rPr>
        <w:t>_____________________ от "___" ___________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 области (городу) № дела ___________</w:t>
      </w:r>
    </w:p>
    <w:bookmarkEnd w:id="262"/>
    <w:bookmarkStart w:name="z386" w:id="263"/>
    <w:p>
      <w:pPr>
        <w:spacing w:after="0"/>
        <w:ind w:left="0"/>
        <w:jc w:val="left"/>
      </w:pPr>
      <w:r>
        <w:rPr>
          <w:rFonts w:ascii="Times New Roman"/>
          <w:b/>
          <w:i w:val="false"/>
          <w:color w:val="000000"/>
        </w:rPr>
        <w:t xml:space="preserve"> О назначении (изменении, возобновление, отказе в назначении) пособия</w:t>
      </w:r>
    </w:p>
    <w:bookmarkEnd w:id="263"/>
    <w:bookmarkStart w:name="z387" w:id="264"/>
    <w:p>
      <w:pPr>
        <w:spacing w:after="0"/>
        <w:ind w:left="0"/>
        <w:jc w:val="left"/>
      </w:pPr>
      <w:r>
        <w:rPr>
          <w:rFonts w:ascii="Times New Roman"/>
          <w:b/>
          <w:i w:val="false"/>
          <w:color w:val="000000"/>
        </w:rPr>
        <w:t xml:space="preserve"> воспитывающему ребенка с инвалидностью</w:t>
      </w:r>
    </w:p>
    <w:bookmarkEnd w:id="264"/>
    <w:p>
      <w:pPr>
        <w:spacing w:after="0"/>
        <w:ind w:left="0"/>
        <w:jc w:val="both"/>
      </w:pPr>
      <w:bookmarkStart w:name="z388" w:id="265"/>
      <w:r>
        <w:rPr>
          <w:rFonts w:ascii="Times New Roman"/>
          <w:b w:val="false"/>
          <w:i w:val="false"/>
          <w:color w:val="000000"/>
          <w:sz w:val="28"/>
        </w:rPr>
        <w:t>
      Заявитель _______________________________________________________</w:t>
      </w:r>
    </w:p>
    <w:bookmarkEnd w:id="26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______ 20 __ года по _____20__ года</w:t>
      </w:r>
    </w:p>
    <w:p>
      <w:pPr>
        <w:spacing w:after="0"/>
        <w:ind w:left="0"/>
        <w:jc w:val="both"/>
      </w:pPr>
      <w:r>
        <w:rPr>
          <w:rFonts w:ascii="Times New Roman"/>
          <w:b w:val="false"/>
          <w:i w:val="false"/>
          <w:color w:val="000000"/>
          <w:sz w:val="28"/>
        </w:rPr>
        <w:t>1. Назначить в соответствии со статьей _____ Социального кодекса пособие</w:t>
      </w:r>
    </w:p>
    <w:p>
      <w:pPr>
        <w:spacing w:after="0"/>
        <w:ind w:left="0"/>
        <w:jc w:val="both"/>
      </w:pPr>
      <w:r>
        <w:rPr>
          <w:rFonts w:ascii="Times New Roman"/>
          <w:b w:val="false"/>
          <w:i w:val="false"/>
          <w:color w:val="000000"/>
          <w:sz w:val="28"/>
        </w:rPr>
        <w:t>воспитывающему ребенка с инвалидностью с ______ 20___ года</w:t>
      </w:r>
    </w:p>
    <w:p>
      <w:pPr>
        <w:spacing w:after="0"/>
        <w:ind w:left="0"/>
        <w:jc w:val="both"/>
      </w:pPr>
      <w:r>
        <w:rPr>
          <w:rFonts w:ascii="Times New Roman"/>
          <w:b w:val="false"/>
          <w:i w:val="false"/>
          <w:color w:val="000000"/>
          <w:sz w:val="28"/>
        </w:rPr>
        <w:t>по _________ 20___ года в размере ________________ тенге</w:t>
      </w:r>
    </w:p>
    <w:p>
      <w:pPr>
        <w:spacing w:after="0"/>
        <w:ind w:left="0"/>
        <w:jc w:val="both"/>
      </w:pPr>
      <w:r>
        <w:rPr>
          <w:rFonts w:ascii="Times New Roman"/>
          <w:b w:val="false"/>
          <w:i w:val="false"/>
          <w:color w:val="000000"/>
          <w:sz w:val="28"/>
        </w:rPr>
        <w:t>_______________________ (сумма прописью)</w:t>
      </w:r>
    </w:p>
    <w:p>
      <w:pPr>
        <w:spacing w:after="0"/>
        <w:ind w:left="0"/>
        <w:jc w:val="both"/>
      </w:pPr>
      <w:r>
        <w:rPr>
          <w:rFonts w:ascii="Times New Roman"/>
          <w:b w:val="false"/>
          <w:i w:val="false"/>
          <w:color w:val="000000"/>
          <w:sz w:val="28"/>
        </w:rPr>
        <w:t>2. Изменить размер пособия воспитывающему ребенка с инвалидностью:</w:t>
      </w:r>
    </w:p>
    <w:p>
      <w:pPr>
        <w:spacing w:after="0"/>
        <w:ind w:left="0"/>
        <w:jc w:val="both"/>
      </w:pPr>
      <w:r>
        <w:rPr>
          <w:rFonts w:ascii="Times New Roman"/>
          <w:b w:val="false"/>
          <w:i w:val="false"/>
          <w:color w:val="000000"/>
          <w:sz w:val="28"/>
        </w:rPr>
        <w:t>с ____ 20__ года по ____20 __ года и установить в размере ______________</w:t>
      </w:r>
    </w:p>
    <w:p>
      <w:pPr>
        <w:spacing w:after="0"/>
        <w:ind w:left="0"/>
        <w:jc w:val="both"/>
      </w:pPr>
      <w:r>
        <w:rPr>
          <w:rFonts w:ascii="Times New Roman"/>
          <w:b w:val="false"/>
          <w:i w:val="false"/>
          <w:color w:val="000000"/>
          <w:sz w:val="28"/>
        </w:rPr>
        <w:t>тенге 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3. Возобновить с "____" __________ 20__ 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266"/>
    <w:p>
      <w:pPr>
        <w:spacing w:after="0"/>
        <w:ind w:left="0"/>
        <w:jc w:val="left"/>
      </w:pPr>
      <w:r>
        <w:rPr>
          <w:rFonts w:ascii="Times New Roman"/>
          <w:b/>
          <w:i w:val="false"/>
          <w:color w:val="000000"/>
        </w:rPr>
        <w:t xml:space="preserve"> РЕШЕНИЕ № __________ от "___" ___________ 20__ года</w:t>
      </w:r>
      <w:r>
        <w:br/>
      </w:r>
      <w:r>
        <w:rPr>
          <w:rFonts w:ascii="Times New Roman"/>
          <w:b/>
          <w:i w:val="false"/>
          <w:color w:val="000000"/>
        </w:rPr>
        <w:t>Департамента Комитета труда и социальной защиты по _________ области (городу) № дела ___________</w:t>
      </w:r>
    </w:p>
    <w:bookmarkEnd w:id="266"/>
    <w:bookmarkStart w:name="z392" w:id="267"/>
    <w:p>
      <w:pPr>
        <w:spacing w:after="0"/>
        <w:ind w:left="0"/>
        <w:jc w:val="left"/>
      </w:pPr>
      <w:r>
        <w:rPr>
          <w:rFonts w:ascii="Times New Roman"/>
          <w:b/>
          <w:i w:val="false"/>
          <w:color w:val="000000"/>
        </w:rPr>
        <w:t xml:space="preserve"> О назначении (изменении, отказе в назначении) пособия лицу, осуществляющему уход за лицом с инвалидностью первой группы</w:t>
      </w:r>
    </w:p>
    <w:bookmarkEnd w:id="267"/>
    <w:p>
      <w:pPr>
        <w:spacing w:after="0"/>
        <w:ind w:left="0"/>
        <w:jc w:val="both"/>
      </w:pPr>
      <w:bookmarkStart w:name="z393" w:id="268"/>
      <w:r>
        <w:rPr>
          <w:rFonts w:ascii="Times New Roman"/>
          <w:b w:val="false"/>
          <w:i w:val="false"/>
          <w:color w:val="000000"/>
          <w:sz w:val="28"/>
        </w:rPr>
        <w:t>
      _____________________________________________________________________</w:t>
      </w:r>
    </w:p>
    <w:bookmarkEnd w:id="26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Дата обращения "___" ______________ 20__ года </w:t>
      </w:r>
    </w:p>
    <w:p>
      <w:pPr>
        <w:spacing w:after="0"/>
        <w:ind w:left="0"/>
        <w:jc w:val="both"/>
      </w:pPr>
      <w:r>
        <w:rPr>
          <w:rFonts w:ascii="Times New Roman"/>
          <w:b w:val="false"/>
          <w:i w:val="false"/>
          <w:color w:val="000000"/>
          <w:sz w:val="28"/>
        </w:rPr>
        <w:t>Дата рождения ________________________</w:t>
      </w:r>
    </w:p>
    <w:p>
      <w:pPr>
        <w:spacing w:after="0"/>
        <w:ind w:left="0"/>
        <w:jc w:val="both"/>
      </w:pPr>
      <w:r>
        <w:rPr>
          <w:rFonts w:ascii="Times New Roman"/>
          <w:b w:val="false"/>
          <w:i w:val="false"/>
          <w:color w:val="000000"/>
          <w:sz w:val="28"/>
        </w:rPr>
        <w:t>Фамилия, имя, отчество (при его наличии) лица с инвалидностью первой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лица с инвалидностью ____________________________________</w:t>
      </w:r>
    </w:p>
    <w:p>
      <w:pPr>
        <w:spacing w:after="0"/>
        <w:ind w:left="0"/>
        <w:jc w:val="both"/>
      </w:pPr>
      <w:r>
        <w:rPr>
          <w:rFonts w:ascii="Times New Roman"/>
          <w:b w:val="false"/>
          <w:i w:val="false"/>
          <w:color w:val="000000"/>
          <w:sz w:val="28"/>
        </w:rPr>
        <w:t>Справка об инвалидности_______________________________________________</w:t>
      </w:r>
    </w:p>
    <w:p>
      <w:pPr>
        <w:spacing w:after="0"/>
        <w:ind w:left="0"/>
        <w:jc w:val="both"/>
      </w:pPr>
      <w:r>
        <w:rPr>
          <w:rFonts w:ascii="Times New Roman"/>
          <w:b w:val="false"/>
          <w:i w:val="false"/>
          <w:color w:val="000000"/>
          <w:sz w:val="28"/>
        </w:rPr>
        <w:t>Инвалидность установлена на срок с _____ 20 __ года по ____ 20 __ года</w:t>
      </w:r>
    </w:p>
    <w:p>
      <w:pPr>
        <w:spacing w:after="0"/>
        <w:ind w:left="0"/>
        <w:jc w:val="both"/>
      </w:pPr>
      <w:r>
        <w:rPr>
          <w:rFonts w:ascii="Times New Roman"/>
          <w:b w:val="false"/>
          <w:i w:val="false"/>
          <w:color w:val="000000"/>
          <w:sz w:val="28"/>
        </w:rPr>
        <w:t xml:space="preserve">1. Назначить в соответствии со статьей_____ </w:t>
      </w:r>
      <w:r>
        <w:rPr>
          <w:rFonts w:ascii="Times New Roman"/>
          <w:b w:val="false"/>
          <w:i w:val="false"/>
          <w:color w:val="000000"/>
          <w:sz w:val="28"/>
        </w:rPr>
        <w:t>Социального</w:t>
      </w:r>
      <w:r>
        <w:rPr>
          <w:rFonts w:ascii="Times New Roman"/>
          <w:b w:val="false"/>
          <w:i w:val="false"/>
          <w:color w:val="000000"/>
          <w:sz w:val="28"/>
        </w:rPr>
        <w:t xml:space="preserve"> кодекса пособие лицу,</w:t>
      </w:r>
    </w:p>
    <w:p>
      <w:pPr>
        <w:spacing w:after="0"/>
        <w:ind w:left="0"/>
        <w:jc w:val="both"/>
      </w:pPr>
      <w:r>
        <w:rPr>
          <w:rFonts w:ascii="Times New Roman"/>
          <w:b w:val="false"/>
          <w:i w:val="false"/>
          <w:color w:val="000000"/>
          <w:sz w:val="28"/>
        </w:rPr>
        <w:t>осуществляющему уход с ____ 20__года по___20__года в размере</w:t>
      </w:r>
    </w:p>
    <w:p>
      <w:pPr>
        <w:spacing w:after="0"/>
        <w:ind w:left="0"/>
        <w:jc w:val="both"/>
      </w:pPr>
      <w:r>
        <w:rPr>
          <w:rFonts w:ascii="Times New Roman"/>
          <w:b w:val="false"/>
          <w:i w:val="false"/>
          <w:color w:val="000000"/>
          <w:sz w:val="28"/>
        </w:rPr>
        <w:t>_________________ тенге 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лицу, осуществляющему уход с ____ 20__ года</w:t>
      </w:r>
    </w:p>
    <w:p>
      <w:pPr>
        <w:spacing w:after="0"/>
        <w:ind w:left="0"/>
        <w:jc w:val="both"/>
      </w:pPr>
      <w:r>
        <w:rPr>
          <w:rFonts w:ascii="Times New Roman"/>
          <w:b w:val="false"/>
          <w:i w:val="false"/>
          <w:color w:val="000000"/>
          <w:sz w:val="28"/>
        </w:rPr>
        <w:t>по ____ 20 __ года и установить в размере ________________ тенге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 лицу, осуществляющему уход: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269"/>
    <w:p>
      <w:pPr>
        <w:spacing w:after="0"/>
        <w:ind w:left="0"/>
        <w:jc w:val="left"/>
      </w:pPr>
      <w:r>
        <w:rPr>
          <w:rFonts w:ascii="Times New Roman"/>
          <w:b/>
          <w:i w:val="false"/>
          <w:color w:val="000000"/>
        </w:rPr>
        <w:t xml:space="preserve"> Уведомление о необходимости дооформления документов на назначение</w:t>
      </w:r>
      <w:r>
        <w:br/>
      </w:r>
      <w:r>
        <w:rPr>
          <w:rFonts w:ascii="Times New Roman"/>
          <w:b/>
          <w:i w:val="false"/>
          <w:color w:val="000000"/>
        </w:rPr>
        <w:t>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 20 ____ года</w:t>
      </w:r>
    </w:p>
    <w:bookmarkEnd w:id="269"/>
    <w:p>
      <w:pPr>
        <w:spacing w:after="0"/>
        <w:ind w:left="0"/>
        <w:jc w:val="both"/>
      </w:pPr>
      <w:bookmarkStart w:name="z397" w:id="270"/>
      <w:r>
        <w:rPr>
          <w:rFonts w:ascii="Times New Roman"/>
          <w:b w:val="false"/>
          <w:i w:val="false"/>
          <w:color w:val="000000"/>
          <w:sz w:val="28"/>
        </w:rPr>
        <w:t>
      Уполномоченный орган по назначению пособия</w:t>
      </w:r>
    </w:p>
    <w:bookmarkEnd w:id="27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w:t>
      </w:r>
    </w:p>
    <w:p>
      <w:pPr>
        <w:spacing w:after="0"/>
        <w:ind w:left="0"/>
        <w:jc w:val="both"/>
      </w:pPr>
      <w:r>
        <w:rPr>
          <w:rFonts w:ascii="Times New Roman"/>
          <w:b w:val="false"/>
          <w:i w:val="false"/>
          <w:color w:val="000000"/>
          <w:sz w:val="28"/>
        </w:rPr>
        <w:t>Дата возврата заявления _________________________________________</w:t>
      </w:r>
    </w:p>
    <w:p>
      <w:pPr>
        <w:spacing w:after="0"/>
        <w:ind w:left="0"/>
        <w:jc w:val="both"/>
      </w:pPr>
      <w:r>
        <w:rPr>
          <w:rFonts w:ascii="Times New Roman"/>
          <w:b w:val="false"/>
          <w:i w:val="false"/>
          <w:color w:val="000000"/>
          <w:sz w:val="28"/>
        </w:rPr>
        <w:t>о необходимости дооформления 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271"/>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 Государственной корпорации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273"/>
    <w:p>
      <w:pPr>
        <w:spacing w:after="0"/>
        <w:ind w:left="0"/>
        <w:jc w:val="left"/>
      </w:pPr>
      <w:r>
        <w:rPr>
          <w:rFonts w:ascii="Times New Roman"/>
          <w:b/>
          <w:i w:val="false"/>
          <w:color w:val="000000"/>
        </w:rPr>
        <w:t xml:space="preserve"> Уведомление о назначении</w:t>
      </w:r>
      <w:r>
        <w:br/>
      </w:r>
      <w:r>
        <w:rPr>
          <w:rFonts w:ascii="Times New Roman"/>
          <w:b/>
          <w:i w:val="false"/>
          <w:color w:val="000000"/>
        </w:rPr>
        <w:t>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______________ 20___ года</w:t>
      </w:r>
    </w:p>
    <w:bookmarkEnd w:id="273"/>
    <w:p>
      <w:pPr>
        <w:spacing w:after="0"/>
        <w:ind w:left="0"/>
        <w:jc w:val="both"/>
      </w:pPr>
      <w:bookmarkStart w:name="z405" w:id="274"/>
      <w:r>
        <w:rPr>
          <w:rFonts w:ascii="Times New Roman"/>
          <w:b w:val="false"/>
          <w:i w:val="false"/>
          <w:color w:val="000000"/>
          <w:sz w:val="28"/>
        </w:rPr>
        <w:t>
      Гражданин (ка)__________________________________________________</w:t>
      </w:r>
    </w:p>
    <w:bookmarkEnd w:id="27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Решение о назначении № _________ от "_____" ____________ 20 __года</w:t>
      </w:r>
    </w:p>
    <w:p>
      <w:pPr>
        <w:spacing w:after="0"/>
        <w:ind w:left="0"/>
        <w:jc w:val="both"/>
      </w:pPr>
      <w:r>
        <w:rPr>
          <w:rFonts w:ascii="Times New Roman"/>
          <w:b w:val="false"/>
          <w:i w:val="false"/>
          <w:color w:val="000000"/>
          <w:sz w:val="28"/>
        </w:rPr>
        <w:t>Назначенная сумма: ____________________________________ 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пособия) 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275"/>
    <w:p>
      <w:pPr>
        <w:spacing w:after="0"/>
        <w:ind w:left="0"/>
        <w:jc w:val="left"/>
      </w:pPr>
      <w:r>
        <w:rPr>
          <w:rFonts w:ascii="Times New Roman"/>
          <w:b/>
          <w:i w:val="false"/>
          <w:color w:val="000000"/>
        </w:rPr>
        <w:t xml:space="preserve"> Уведомление № ________ об отказе в назначении</w:t>
      </w:r>
      <w:r>
        <w:br/>
      </w:r>
      <w:r>
        <w:rPr>
          <w:rFonts w:ascii="Times New Roman"/>
          <w:b/>
          <w:i w:val="false"/>
          <w:color w:val="000000"/>
        </w:rPr>
        <w:t>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 20 ____ года</w:t>
      </w:r>
    </w:p>
    <w:bookmarkEnd w:id="275"/>
    <w:p>
      <w:pPr>
        <w:spacing w:after="0"/>
        <w:ind w:left="0"/>
        <w:jc w:val="both"/>
      </w:pPr>
      <w:bookmarkStart w:name="z409" w:id="276"/>
      <w:r>
        <w:rPr>
          <w:rFonts w:ascii="Times New Roman"/>
          <w:b w:val="false"/>
          <w:i w:val="false"/>
          <w:color w:val="000000"/>
          <w:sz w:val="28"/>
        </w:rPr>
        <w:t>
      Гражданин (ка) _________________________________________________</w:t>
      </w:r>
    </w:p>
    <w:bookmarkEnd w:id="276"/>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 20 ___ 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Отказано в назначении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277"/>
    <w:p>
      <w:pPr>
        <w:spacing w:after="0"/>
        <w:ind w:left="0"/>
        <w:jc w:val="left"/>
      </w:pPr>
      <w:r>
        <w:rPr>
          <w:rFonts w:ascii="Times New Roman"/>
          <w:b/>
          <w:i w:val="false"/>
          <w:color w:val="000000"/>
        </w:rPr>
        <w:t xml:space="preserve"> Журнал уведомлений</w:t>
      </w:r>
      <w:r>
        <w:br/>
      </w:r>
      <w:r>
        <w:rPr>
          <w:rFonts w:ascii="Times New Roman"/>
          <w:b/>
          <w:i w:val="false"/>
          <w:color w:val="000000"/>
        </w:rPr>
        <w:t>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5" w:id="278"/>
      <w:r>
        <w:rPr>
          <w:rFonts w:ascii="Times New Roman"/>
          <w:b w:val="false"/>
          <w:i w:val="false"/>
          <w:color w:val="000000"/>
          <w:sz w:val="28"/>
        </w:rPr>
        <w:t>
      Код ______________________________________</w:t>
      </w:r>
    </w:p>
    <w:bookmarkEnd w:id="278"/>
    <w:p>
      <w:pPr>
        <w:spacing w:after="0"/>
        <w:ind w:left="0"/>
        <w:jc w:val="both"/>
      </w:pPr>
      <w:r>
        <w:rPr>
          <w:rFonts w:ascii="Times New Roman"/>
          <w:b w:val="false"/>
          <w:i w:val="false"/>
          <w:color w:val="000000"/>
          <w:sz w:val="28"/>
        </w:rPr>
        <w:t>Область (городу) ___________________________</w:t>
      </w:r>
    </w:p>
    <w:bookmarkStart w:name="z416" w:id="279"/>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_______________________ области (городу) № дела ________</w:t>
      </w:r>
    </w:p>
    <w:bookmarkEnd w:id="279"/>
    <w:bookmarkStart w:name="z417" w:id="280"/>
    <w:p>
      <w:pPr>
        <w:spacing w:after="0"/>
        <w:ind w:left="0"/>
        <w:jc w:val="left"/>
      </w:pPr>
      <w:r>
        <w:rPr>
          <w:rFonts w:ascii="Times New Roman"/>
          <w:b/>
          <w:i w:val="false"/>
          <w:color w:val="000000"/>
        </w:rPr>
        <w:t xml:space="preserve"> О приостановлении выплаты_______________________________________ (указать вид)</w:t>
      </w:r>
    </w:p>
    <w:bookmarkEnd w:id="280"/>
    <w:p>
      <w:pPr>
        <w:spacing w:after="0"/>
        <w:ind w:left="0"/>
        <w:jc w:val="both"/>
      </w:pPr>
      <w:bookmarkStart w:name="z418" w:id="281"/>
      <w:r>
        <w:rPr>
          <w:rFonts w:ascii="Times New Roman"/>
          <w:b w:val="false"/>
          <w:i w:val="false"/>
          <w:color w:val="000000"/>
          <w:sz w:val="28"/>
        </w:rPr>
        <w:t>
      Гражданин(ка) __________________________________________________</w:t>
      </w:r>
    </w:p>
    <w:bookmarkEnd w:id="281"/>
    <w:p>
      <w:pPr>
        <w:spacing w:after="0"/>
        <w:ind w:left="0"/>
        <w:jc w:val="both"/>
      </w:pPr>
      <w:r>
        <w:rPr>
          <w:rFonts w:ascii="Times New Roman"/>
          <w:b w:val="false"/>
          <w:i w:val="false"/>
          <w:color w:val="000000"/>
          <w:sz w:val="28"/>
        </w:rPr>
        <w:t>Пол ______ Дата рождения "___" ________ 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1" w:id="282"/>
      <w:r>
        <w:rPr>
          <w:rFonts w:ascii="Times New Roman"/>
          <w:b w:val="false"/>
          <w:i w:val="false"/>
          <w:color w:val="000000"/>
          <w:sz w:val="28"/>
        </w:rPr>
        <w:t>
      Код ____________________</w:t>
      </w:r>
    </w:p>
    <w:bookmarkEnd w:id="282"/>
    <w:p>
      <w:pPr>
        <w:spacing w:after="0"/>
        <w:ind w:left="0"/>
        <w:jc w:val="both"/>
      </w:pPr>
      <w:r>
        <w:rPr>
          <w:rFonts w:ascii="Times New Roman"/>
          <w:b w:val="false"/>
          <w:i w:val="false"/>
          <w:color w:val="000000"/>
          <w:sz w:val="28"/>
        </w:rPr>
        <w:t>Область ________________</w:t>
      </w:r>
    </w:p>
    <w:bookmarkStart w:name="z422" w:id="283"/>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 Комитета труда и социальной защиты</w:t>
      </w:r>
      <w:r>
        <w:br/>
      </w:r>
      <w:r>
        <w:rPr>
          <w:rFonts w:ascii="Times New Roman"/>
          <w:b/>
          <w:i w:val="false"/>
          <w:color w:val="000000"/>
        </w:rPr>
        <w:t>по ___________________ области (городу) № дела ___________</w:t>
      </w:r>
      <w:r>
        <w:br/>
      </w:r>
      <w:r>
        <w:rPr>
          <w:rFonts w:ascii="Times New Roman"/>
          <w:b/>
          <w:i w:val="false"/>
          <w:color w:val="000000"/>
        </w:rPr>
        <w:t>О прекращении выплаты__________________________________________</w:t>
      </w:r>
      <w:r>
        <w:br/>
      </w:r>
      <w:r>
        <w:rPr>
          <w:rFonts w:ascii="Times New Roman"/>
          <w:b/>
          <w:i w:val="false"/>
          <w:color w:val="000000"/>
        </w:rPr>
        <w:t>(указать вид)</w:t>
      </w:r>
    </w:p>
    <w:bookmarkEnd w:id="283"/>
    <w:p>
      <w:pPr>
        <w:spacing w:after="0"/>
        <w:ind w:left="0"/>
        <w:jc w:val="both"/>
      </w:pPr>
      <w:bookmarkStart w:name="z423" w:id="284"/>
      <w:r>
        <w:rPr>
          <w:rFonts w:ascii="Times New Roman"/>
          <w:b w:val="false"/>
          <w:i w:val="false"/>
          <w:color w:val="000000"/>
          <w:sz w:val="28"/>
        </w:rPr>
        <w:t>
      Гражданин(ка) __________________________________________________</w:t>
      </w:r>
    </w:p>
    <w:bookmarkEnd w:id="284"/>
    <w:p>
      <w:pPr>
        <w:spacing w:after="0"/>
        <w:ind w:left="0"/>
        <w:jc w:val="both"/>
      </w:pPr>
      <w:r>
        <w:rPr>
          <w:rFonts w:ascii="Times New Roman"/>
          <w:b w:val="false"/>
          <w:i w:val="false"/>
          <w:color w:val="000000"/>
          <w:sz w:val="28"/>
        </w:rPr>
        <w:t>Пол _______ Дата рождения "___" 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 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6" w:id="285"/>
      <w:r>
        <w:rPr>
          <w:rFonts w:ascii="Times New Roman"/>
          <w:b w:val="false"/>
          <w:i w:val="false"/>
          <w:color w:val="000000"/>
          <w:sz w:val="28"/>
        </w:rPr>
        <w:t>
      Код района _________</w:t>
      </w:r>
    </w:p>
    <w:bookmarkEnd w:id="285"/>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по _________________ области (городу)</w:t>
      </w:r>
    </w:p>
    <w:bookmarkStart w:name="z427" w:id="286"/>
    <w:p>
      <w:pPr>
        <w:spacing w:after="0"/>
        <w:ind w:left="0"/>
        <w:jc w:val="left"/>
      </w:pPr>
      <w:r>
        <w:rPr>
          <w:rFonts w:ascii="Times New Roman"/>
          <w:b/>
          <w:i w:val="false"/>
          <w:color w:val="000000"/>
        </w:rPr>
        <w:t xml:space="preserve"> Заявление</w:t>
      </w:r>
    </w:p>
    <w:bookmarkEnd w:id="286"/>
    <w:p>
      <w:pPr>
        <w:spacing w:after="0"/>
        <w:ind w:left="0"/>
        <w:jc w:val="both"/>
      </w:pPr>
      <w:bookmarkStart w:name="z428" w:id="287"/>
      <w:r>
        <w:rPr>
          <w:rFonts w:ascii="Times New Roman"/>
          <w:b w:val="false"/>
          <w:i w:val="false"/>
          <w:color w:val="000000"/>
          <w:sz w:val="28"/>
        </w:rPr>
        <w:t>
      от гражданина (ки)_______________________________________________</w:t>
      </w:r>
    </w:p>
    <w:bookmarkEnd w:id="287"/>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 город (район) ______________________</w:t>
      </w:r>
    </w:p>
    <w:p>
      <w:pPr>
        <w:spacing w:after="0"/>
        <w:ind w:left="0"/>
        <w:jc w:val="both"/>
      </w:pPr>
      <w:r>
        <w:rPr>
          <w:rFonts w:ascii="Times New Roman"/>
          <w:b w:val="false"/>
          <w:i w:val="false"/>
          <w:color w:val="000000"/>
          <w:sz w:val="28"/>
        </w:rPr>
        <w:t>село: ________________________ улица (микрорайон)_________________</w:t>
      </w:r>
    </w:p>
    <w:p>
      <w:pPr>
        <w:spacing w:after="0"/>
        <w:ind w:left="0"/>
        <w:jc w:val="both"/>
      </w:pPr>
      <w:r>
        <w:rPr>
          <w:rFonts w:ascii="Times New Roman"/>
          <w:b w:val="false"/>
          <w:i w:val="false"/>
          <w:color w:val="000000"/>
          <w:sz w:val="28"/>
        </w:rPr>
        <w:t>дом __________ квартира _________</w:t>
      </w:r>
    </w:p>
    <w:p>
      <w:pPr>
        <w:spacing w:after="0"/>
        <w:ind w:left="0"/>
        <w:jc w:val="both"/>
      </w:pPr>
      <w:r>
        <w:rPr>
          <w:rFonts w:ascii="Times New Roman"/>
          <w:b w:val="false"/>
          <w:i w:val="false"/>
          <w:color w:val="000000"/>
          <w:sz w:val="28"/>
        </w:rPr>
        <w:t>Прошу запросить дело получателя (пособие воспитывающему ребенка</w:t>
      </w:r>
    </w:p>
    <w:p>
      <w:pPr>
        <w:spacing w:after="0"/>
        <w:ind w:left="0"/>
        <w:jc w:val="both"/>
      </w:pPr>
      <w:r>
        <w:rPr>
          <w:rFonts w:ascii="Times New Roman"/>
          <w:b w:val="false"/>
          <w:i w:val="false"/>
          <w:color w:val="000000"/>
          <w:sz w:val="28"/>
        </w:rPr>
        <w:t>с инвалидностью, пособие лицу, осуществляющему уход)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 w:id="288"/>
      <w:r>
        <w:rPr>
          <w:rFonts w:ascii="Times New Roman"/>
          <w:b w:val="false"/>
          <w:i w:val="false"/>
          <w:color w:val="000000"/>
          <w:sz w:val="28"/>
        </w:rPr>
        <w:t>
      Контактные данные заявителя:</w:t>
      </w:r>
    </w:p>
    <w:bookmarkEnd w:id="288"/>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Е-mаil __________________</w:t>
      </w:r>
    </w:p>
    <w:p>
      <w:pPr>
        <w:spacing w:after="0"/>
        <w:ind w:left="0"/>
        <w:jc w:val="both"/>
      </w:pPr>
      <w:r>
        <w:rPr>
          <w:rFonts w:ascii="Times New Roman"/>
          <w:b w:val="false"/>
          <w:i w:val="false"/>
          <w:color w:val="000000"/>
          <w:sz w:val="28"/>
        </w:rPr>
        <w:t>Дата подачи "__________" 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w:t>
      </w:r>
    </w:p>
    <w:p>
      <w:pPr>
        <w:spacing w:after="0"/>
        <w:ind w:left="0"/>
        <w:jc w:val="both"/>
      </w:pPr>
      <w:r>
        <w:rPr>
          <w:rFonts w:ascii="Times New Roman"/>
          <w:b w:val="false"/>
          <w:i w:val="false"/>
          <w:color w:val="000000"/>
          <w:sz w:val="28"/>
        </w:rPr>
        <w:t>принято "_______" 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289"/>
    <w:p>
      <w:pPr>
        <w:spacing w:after="0"/>
        <w:ind w:left="0"/>
        <w:jc w:val="left"/>
      </w:pPr>
      <w:r>
        <w:rPr>
          <w:rFonts w:ascii="Times New Roman"/>
          <w:b/>
          <w:i w:val="false"/>
          <w:color w:val="000000"/>
        </w:rPr>
        <w:t xml:space="preserve"> СПРАВКА-АТТЕСТАТ № ______ от _____ _________ 20 ____ года</w:t>
      </w:r>
    </w:p>
    <w:bookmarkEnd w:id="289"/>
    <w:p>
      <w:pPr>
        <w:spacing w:after="0"/>
        <w:ind w:left="0"/>
        <w:jc w:val="both"/>
      </w:pPr>
      <w:bookmarkStart w:name="z433" w:id="290"/>
      <w:r>
        <w:rPr>
          <w:rFonts w:ascii="Times New Roman"/>
          <w:b w:val="false"/>
          <w:i w:val="false"/>
          <w:color w:val="000000"/>
          <w:sz w:val="28"/>
        </w:rPr>
        <w:t>
      Гражданин ____________________________________________________</w:t>
      </w:r>
    </w:p>
    <w:bookmarkEnd w:id="290"/>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w:t>
      </w:r>
    </w:p>
    <w:p>
      <w:pPr>
        <w:spacing w:after="0"/>
        <w:ind w:left="0"/>
        <w:jc w:val="both"/>
      </w:pPr>
      <w:r>
        <w:rPr>
          <w:rFonts w:ascii="Times New Roman"/>
          <w:b w:val="false"/>
          <w:i w:val="false"/>
          <w:color w:val="000000"/>
          <w:sz w:val="28"/>
        </w:rPr>
        <w:t>в 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w:t>
      </w:r>
    </w:p>
    <w:p>
      <w:pPr>
        <w:spacing w:after="0"/>
        <w:ind w:left="0"/>
        <w:jc w:val="both"/>
      </w:pPr>
      <w:r>
        <w:rPr>
          <w:rFonts w:ascii="Times New Roman"/>
          <w:b w:val="false"/>
          <w:i w:val="false"/>
          <w:color w:val="000000"/>
          <w:sz w:val="28"/>
        </w:rPr>
        <w:t>в 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 20 __ года</w:t>
      </w:r>
    </w:p>
    <w:p>
      <w:pPr>
        <w:spacing w:after="0"/>
        <w:ind w:left="0"/>
        <w:jc w:val="both"/>
      </w:pPr>
      <w:r>
        <w:rPr>
          <w:rFonts w:ascii="Times New Roman"/>
          <w:b w:val="false"/>
          <w:i w:val="false"/>
          <w:color w:val="000000"/>
          <w:sz w:val="28"/>
        </w:rPr>
        <w:t>в 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w:t>
      </w:r>
    </w:p>
    <w:p>
      <w:pPr>
        <w:spacing w:after="0"/>
        <w:ind w:left="0"/>
        <w:jc w:val="both"/>
      </w:pPr>
      <w:r>
        <w:rPr>
          <w:rFonts w:ascii="Times New Roman"/>
          <w:b w:val="false"/>
          <w:i w:val="false"/>
          <w:color w:val="000000"/>
          <w:sz w:val="28"/>
        </w:rPr>
        <w:t>в 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w:t>
      </w:r>
    </w:p>
    <w:p>
      <w:pPr>
        <w:spacing w:after="0"/>
        <w:ind w:left="0"/>
        <w:jc w:val="both"/>
      </w:pPr>
      <w:r>
        <w:rPr>
          <w:rFonts w:ascii="Times New Roman"/>
          <w:b w:val="false"/>
          <w:i w:val="false"/>
          <w:color w:val="000000"/>
          <w:sz w:val="28"/>
        </w:rPr>
        <w:t>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w:t>
      </w:r>
    </w:p>
    <w:p>
      <w:pPr>
        <w:spacing w:after="0"/>
        <w:ind w:left="0"/>
        <w:jc w:val="both"/>
      </w:pPr>
      <w:r>
        <w:rPr>
          <w:rFonts w:ascii="Times New Roman"/>
          <w:b w:val="false"/>
          <w:i w:val="false"/>
          <w:color w:val="000000"/>
          <w:sz w:val="28"/>
        </w:rPr>
        <w:t>в 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социальной защите</w:t>
      </w:r>
    </w:p>
    <w:p>
      <w:pPr>
        <w:spacing w:after="0"/>
        <w:ind w:left="0"/>
        <w:jc w:val="both"/>
      </w:pPr>
      <w:r>
        <w:rPr>
          <w:rFonts w:ascii="Times New Roman"/>
          <w:b w:val="false"/>
          <w:i w:val="false"/>
          <w:color w:val="000000"/>
          <w:sz w:val="28"/>
        </w:rPr>
        <w:t>гpаждан, постpадавших вследствие ядеpных испытаний на Семипалатинском</w:t>
      </w:r>
    </w:p>
    <w:p>
      <w:pPr>
        <w:spacing w:after="0"/>
        <w:ind w:left="0"/>
        <w:jc w:val="both"/>
      </w:pPr>
      <w:r>
        <w:rPr>
          <w:rFonts w:ascii="Times New Roman"/>
          <w:b w:val="false"/>
          <w:i w:val="false"/>
          <w:color w:val="000000"/>
          <w:sz w:val="28"/>
        </w:rPr>
        <w:t>испытательном ядеpном полигоне", выплачена: с "__" _____ ___года</w:t>
      </w:r>
    </w:p>
    <w:p>
      <w:pPr>
        <w:spacing w:after="0"/>
        <w:ind w:left="0"/>
        <w:jc w:val="both"/>
      </w:pPr>
      <w:r>
        <w:rPr>
          <w:rFonts w:ascii="Times New Roman"/>
          <w:b w:val="false"/>
          <w:i w:val="false"/>
          <w:color w:val="000000"/>
          <w:sz w:val="28"/>
        </w:rPr>
        <w:t>по "___" ____ 20 __ года в сумме ____ тенге</w:t>
      </w:r>
    </w:p>
    <w:p>
      <w:pPr>
        <w:spacing w:after="0"/>
        <w:ind w:left="0"/>
        <w:jc w:val="both"/>
      </w:pPr>
      <w:r>
        <w:rPr>
          <w:rFonts w:ascii="Times New Roman"/>
          <w:b w:val="false"/>
          <w:i w:val="false"/>
          <w:color w:val="000000"/>
          <w:sz w:val="28"/>
        </w:rPr>
        <w:t>8. Единовременная компенсация по реабилитации выплачена</w:t>
      </w:r>
    </w:p>
    <w:p>
      <w:pPr>
        <w:spacing w:after="0"/>
        <w:ind w:left="0"/>
        <w:jc w:val="both"/>
      </w:pPr>
      <w:r>
        <w:rPr>
          <w:rFonts w:ascii="Times New Roman"/>
          <w:b w:val="false"/>
          <w:i w:val="false"/>
          <w:color w:val="000000"/>
          <w:sz w:val="28"/>
        </w:rPr>
        <w:t>с "___" ________ 20 ___ года по "___" ______ 20 __ года в сумме ________ тенге</w:t>
      </w:r>
    </w:p>
    <w:p>
      <w:pPr>
        <w:spacing w:after="0"/>
        <w:ind w:left="0"/>
        <w:jc w:val="both"/>
      </w:pPr>
      <w:r>
        <w:rPr>
          <w:rFonts w:ascii="Times New Roman"/>
          <w:b w:val="false"/>
          <w:i w:val="false"/>
          <w:color w:val="000000"/>
          <w:sz w:val="28"/>
        </w:rPr>
        <w:t>9. Единовременная компенсация за проживание в зоне Семипалатинского</w:t>
      </w:r>
    </w:p>
    <w:p>
      <w:pPr>
        <w:spacing w:after="0"/>
        <w:ind w:left="0"/>
        <w:jc w:val="both"/>
      </w:pPr>
      <w:r>
        <w:rPr>
          <w:rFonts w:ascii="Times New Roman"/>
          <w:b w:val="false"/>
          <w:i w:val="false"/>
          <w:color w:val="000000"/>
          <w:sz w:val="28"/>
        </w:rPr>
        <w:t>испытательного ядерного полигона "__" ______ 20 __ году</w:t>
      </w:r>
    </w:p>
    <w:p>
      <w:pPr>
        <w:spacing w:after="0"/>
        <w:ind w:left="0"/>
        <w:jc w:val="both"/>
      </w:pPr>
      <w:r>
        <w:rPr>
          <w:rFonts w:ascii="Times New Roman"/>
          <w:b w:val="false"/>
          <w:i w:val="false"/>
          <w:color w:val="000000"/>
          <w:sz w:val="28"/>
        </w:rPr>
        <w:t>в сумме _______________________________________________________ тенге</w:t>
      </w:r>
    </w:p>
    <w:p>
      <w:pPr>
        <w:spacing w:after="0"/>
        <w:ind w:left="0"/>
        <w:jc w:val="both"/>
      </w:pPr>
      <w:r>
        <w:rPr>
          <w:rFonts w:ascii="Times New Roman"/>
          <w:b w:val="false"/>
          <w:i w:val="false"/>
          <w:color w:val="000000"/>
          <w:sz w:val="28"/>
        </w:rPr>
        <w:t>10._____________________________________________________________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Указать виды выплат, по которым направляются только электронный макет дел</w:t>
      </w:r>
    </w:p>
    <w:p>
      <w:pPr>
        <w:spacing w:after="0"/>
        <w:ind w:left="0"/>
        <w:jc w:val="both"/>
      </w:pPr>
      <w:r>
        <w:rPr>
          <w:rFonts w:ascii="Times New Roman"/>
          <w:b w:val="false"/>
          <w:i w:val="false"/>
          <w:color w:val="000000"/>
          <w:sz w:val="28"/>
        </w:rPr>
        <w:t xml:space="preserve">в АИС "Е-макет": </w:t>
      </w:r>
    </w:p>
    <w:p>
      <w:pPr>
        <w:spacing w:after="0"/>
        <w:ind w:left="0"/>
        <w:jc w:val="both"/>
      </w:pPr>
      <w:r>
        <w:rPr>
          <w:rFonts w:ascii="Times New Roman"/>
          <w:b w:val="false"/>
          <w:i w:val="false"/>
          <w:color w:val="000000"/>
          <w:sz w:val="28"/>
        </w:rPr>
        <w:t xml:space="preserve">1._________________ </w:t>
      </w:r>
    </w:p>
    <w:p>
      <w:pPr>
        <w:spacing w:after="0"/>
        <w:ind w:left="0"/>
        <w:jc w:val="both"/>
      </w:pPr>
      <w:r>
        <w:rPr>
          <w:rFonts w:ascii="Times New Roman"/>
          <w:b w:val="false"/>
          <w:i w:val="false"/>
          <w:color w:val="000000"/>
          <w:sz w:val="28"/>
        </w:rPr>
        <w:t>2._________________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служебного телефона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