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0a28" w14:textId="f410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обучения по программе подготовки медиаторов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июня 2023 года № 244-НҚ. Зарегистрирован в Министерстве юстиции Республики Казахстан 20 июня 2023 года № 32854.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медиации"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обучения по программе подготовки медиаторов.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244-НҚ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обучения по программе подготовки медиаторов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прохождения обучения по программе подготовки медиаторов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медиации" (далее – Закон) и определяют порядок подготовки профессиональных медиаторов в сфере урегулирования споров (конфликтов), возникающих из гражданских, трудовых, семейных, административных правоотношений и иных общественных отношений с участием физических и (или) юридических лиц, административных органов, должностных лиц, а также рассматриваемые в ходе производства по делам об административных правонарушениях, в ходе уголовного судопроизводства по делам об уголовных проступках, преступлениях небольшой и средней тяжести, а также тяжких преступлениях в случаях,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если иное не установлено законами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предусматривают необходимый минимум знаний для получения статуса профессионального медиатора, повышения квалификации медиатора и служат основой для разработки и утверждения организациями медиаторов (далее – организации медиаторов), осуществляющими в соответствии с Законом профессиональную подготовку и повышение квалификации медиаторов учебных программ по профессиональной подготовке и повышению квалификации медиаторов.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прохождения обучения по программе подготовки медиаторов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профессиональных медиаторов осуществляется по утвержденным организациями медиаторов программам, разработанным в соответствии с требованиями настоящих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обучения по программе подготовки медиаторов является получение лицами, проходящими обучение по программе подготовки медиаторов знаний и умений, приобретение навыков, необходимых для ведения деятельности в качестве медиатора на профессиональной основе, а также для повышения квалификации медиаторов.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Обучения по программе подготовки профессиональных медиаторов осуществляется по очной форме.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Учебная группа формируется численностью не более 15 (пятнадцать) человек.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проходящие обучение по программе подготовки медиаторов в период занятий, обеспечиваются учебно-методическим материалом на бумажных (электронных) носителях.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по программе подготовки медиаторов проходят лица, имеющие высшее образование, достигшие возраста 25 (двадцать пять) лет.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подготовки медиаторов состоит из учебных программ "Общий курс медиации" и "Специализированный курс медиации".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"Общий курс медиации" предназначен для подготовки лиц, изъявивших желание стать профессиональным медиатором, которые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составляет в объеме не менее 48 (сорок восемь) часов.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обучения лицом предоставляются в организацию медиаторов следующие документы: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диплома о высшем образовании (нотариально засвидетельствованную копию в случае непредставления оригинала диплома для сверки);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справки из наркологического и психиатрического диспансеров, выданные по месту жительства лица не ранее, чем за месяц до их представления в организацию медиаторов;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судимости, выданную по месту жительства лица не ранее, чем за месяц до ее представления в организацию медиаторов.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"Специализированный курс медиации" предназначен для лиц, прошедших "Общий курс медиации". "Специализированный курс медиации" предназначен для подготовки профессионального медиатора по конкретной специализации и составляет в объеме не менее 50 (пятьдесят) часов.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Содержание учебных программ представлено типовым учебным планом по каждой образовательной программе и темам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обучения медиаторов предусматривает теоретическую часть (чтение лекций), проведение практических занятий, тренингов, деловых игр. В связи с практической направленностью обучения медиаторов объем лекционных занятий не превышает 40 (сорок) процентов общего объема занятий.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Каждая из 2 (два) учебных программ по подготовке медиаторов завершается итоговой аттестацией и выдачей документа (сертификата),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Итоговая аттестация проводится экзаменационной комиссией, состав которой определяется руководителем организации медиаторов, проводящей обучение и включает в себя 2 (два) уровня проверки знаний и навыков медиатора: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знания проверяются на экзамене в форме собеседования или тестирования;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навыки проверяются и оцениваются по результатам имитационной медиации.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 состоит из 3 (три) членов – 2 (два) представителей организации медиаторов, проводящей обучение и 1 (один) представителя другой организации медиаторов.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итоговой аттестации оформляются протоколом, подписываемым членами экзаменационной комиссии и доводятся до сведения лиц, прошедших обучение по программе подготовки медиаторов.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Лицам, прошедшим обучение по учебным программам "Общий курс медиации" и (или) "Специализированный курс медиации", организацией медиаторов, проводящей обучение, выдается документ (сертификат), подтверждающий прохождение обучения.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документ (сертификат), подтверждающего прохождение обучение по учебной программе "Общий курс медиации", осуществляют практическую деятельность в качестве медиатора на профессиональной основе.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документ (сертификат) по учебной программе "Специализированный курс медиации", осуществляют практическую деятельность в качестве медиатора на профессиональной основе, в том числе по конкретной специализации.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медиаторов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 программе "Общий курс медиации"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и виды альтернативного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 и коммуникация в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 и процедура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процедуры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интересами сторон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переговорного процесса 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представителей сторон,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и других лиц к участию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процедуре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и классификации конфликтов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возражениями в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медиации и этические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в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опыт медиации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практическим заданием, тестирование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медиаторов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 программе "Специализированный курс медиации"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споров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из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споров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из трудовых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споров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из семейных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споров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(конфликтов) по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конфликтов по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уголовным делам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разрешения корпоративных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медиации в сфере защиты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медиация. Применение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медиации в соседских спорах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Межэтнические особенности и медиация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практическим заданием, тестирование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медиаторов</w:t>
            </w:r>
          </w:p>
        </w:tc>
      </w:tr>
    </w:tbl>
    <w:p>
      <w:pPr>
        <w:spacing w:after="0"/>
        <w:ind w:left="0"/>
        <w:jc w:val="both"/>
      </w:pPr>
      <w:bookmarkStart w:name="z71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медиаторов)</w:t>
      </w:r>
    </w:p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</w:t>
      </w:r>
    </w:p>
    <w:bookmarkEnd w:id="58"/>
    <w:p>
      <w:pPr>
        <w:spacing w:after="0"/>
        <w:ind w:left="0"/>
        <w:jc w:val="both"/>
      </w:pPr>
      <w:bookmarkStart w:name="z73" w:id="59"/>
      <w:r>
        <w:rPr>
          <w:rFonts w:ascii="Times New Roman"/>
          <w:b w:val="false"/>
          <w:i w:val="false"/>
          <w:color w:val="000000"/>
          <w:sz w:val="28"/>
        </w:rPr>
        <w:t>
      № 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сертификата)</w:t>
      </w:r>
    </w:p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Настоящим Сертификатом удостоверяется, что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успешно окончил (а) обучение по программе подготовки медиаторов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программы)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тренера-медиатора)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руководителя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организации медиаторов)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М.П.</w:t>
      </w:r>
    </w:p>
    <w:bookmarkEnd w:id="61"/>
    <w:p>
      <w:pPr>
        <w:spacing w:after="0"/>
        <w:ind w:left="0"/>
        <w:jc w:val="both"/>
      </w:pPr>
      <w:bookmarkStart w:name="z76" w:id="6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выдачи сертификата)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