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023" w14:textId="0ebf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6 января 2022 года № 1 "Об утверждении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июня 2023 года № 177. Зарегистрирован в Министерстве юстиции Республики Казахстан 20 июня 2023 года № 32860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2022 года № 1 "Об утверждении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31666)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учебных программ цикла или модуля общеобразовательных дисциплин для организаций технического и профессионального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