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5322" w14:textId="22e5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18 марта 2020 года № 224 "Об утверждении Правил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июня 2023 года № 498. Зарегистрирован в Министерстве юстиции Республики Казахстан 21 июня 2023 года № 32863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марта 2020 года № 224 "Об утверждении Правил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нему" (зарегистрирован в Реестре государственной регистрации нормативных правовых актов № 20173)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Оперативно-криминалистическому департаменту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года № 498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224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(услугополучатель) – лицо, подавшее обращение в административный орган, должностному лицу для осуществления административной процедуры, а также лицо, в отношении которого принимается административный акт, совершается административное действие (бездействие) (адресат административного акта);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административный акт (результат оказания государственной услуги) – решение, принимаемое административным органом, должностным лицом в публично-правовых отношениях, реализующее установленные законами Республики Казахстан права и обязанности определенного лица или индивидуально определенного круга лиц;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административный орган (услугодатель) – государственный орган, орган местного самоуправления, государственное юридическое лицо, а также иная организация, которые в соответствии с законами Республики Казахстан наделены полномочиями по принятию административного акта, совершению административного действия (бездействия);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административная процедура – это деятельность административного органа, должностного лица по рассмотрению административного дела, принятию и исполнению по нему решения, совершаемая на основании обращения или по собственной инициативе, а также деятельность, осуществляемая в порядке упрощенной административной процедуры;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профильное структурное подразделение услугодателя – оперативно-криминалистическое подразделение территориального органа полиции;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криминалистические требования – специальные технические требования (параметры, конструктивные особенности, маркировка), предъявляемые к гражданскому, служебному оружию и патронам к нему, а также конструктивно сходным с оружием изделиям;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испытательной лаборатории – начальник оперативно-криминалистического подразделения территориального органа полиции или уполномоченное им лицо;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испытания – гражданское и служебное оружие и патроны к нему;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(далее – государственная услуга) оказывается территориальными органами полиции (далее – услугодатель).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юридическое лицо (далее – услугополучатель) обращается в канцелярию услугодателя либо через портал с заявлением по форме согласно приложению 1 к настоящим Правилам, с предоставлением документов и объектов испытания в соответствии с пунктом 8 Перечня основных требований к оказанию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(далее – Перечень) согласно приложению 2 к настоящим Правилам.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оказанию государственной услуги,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составляет опись документов и объектов испытания по форме согласно приложению 3 к настоящим Правилам и прилагает ее к заявлению.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через портал в "личном кабинете" услугополучателя отображается статус о принятии заявления по оказанию государственной услуги, а также уведомление с указанием даты и времени получения результата государственной услуги.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Испытаниям на соответствие криминалистическим требованиям гражданского и служебного оружия и патронов к нему, а также конструктивно сходных с оружием изделий в рамках одной государственной услуги подвергают одну модель (модификацию) оружия или изделия, один тип патронов к служебному и гражданскому оружию или одну модификацию снарядов к арбалетам или лукам.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Канцелярия услугодателя с момента поступления документов осуществляет их прием, регистрацию и передает руководителю испытательной лаборатории на исполнение.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 в день поступления заявления услугополучателя определяет ответственного исполнителя профильного структурного подразделения услугодателя (далее – ответственный исполнитель).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заявления через портал ответственный исполнитель направляет в "личный кабинет" услугополучателя уведомление о необходимости предоставления объектов испытания. Услугополучатель предоставляет объекты испытания нарочно не позже одного рабочего дня, следующего за днем получения уведомления о необходимости предоставления объектов испытания.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исполнитель в течение двух рабочих дней с момента регистрации документов проверяет полноту представленных документов и объектов испытания.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предоставлении услугополучателем неполного пакета документов и (или) документов с истекшими сроками действия либо объектов испытания не в полном объеме ответственный исполнитель в указанные в пункте 7 настоящих Правил сроки готовит мотивированный отказ в приеме заявления по форме согласно приложению 4 к настоящим Правилам, который подписывает у руководителя испытательной лаборатории и направляет услугополучателю.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истекшими сроками действия, поступившим через портал, ответственный исполнитель направляет мотивированный отказ в "личный кабинет" услугополучателя, подписанный ЭЦП руководителя испытательной лаборатории.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несоответствия объектов испытания с пакетом документов, поступивших через портал, ответственный исполнитель отправляет мотивированный отказ в "личный кабинет" услугополучателя с указанием даты и времени возврата объектов испытания в форме электронного документа, подписанного ЭЦП руководителя испытательной лаборатории.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Отказ в оказании государственной услуги осуществляется в соответствии с пунктом 9 Перечня.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предоставлении услугополучателем полного пакета документов и объектов испытания ответственный исполнитель: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десяти рабочих дней проводит испытание для определения соответствия предоставленных объектов испытания </w:t>
      </w:r>
      <w:r>
        <w:rPr>
          <w:rFonts w:ascii="Times New Roman"/>
          <w:b w:val="false"/>
          <w:i w:val="false"/>
          <w:color w:val="000000"/>
          <w:sz w:val="28"/>
        </w:rPr>
        <w:t>криминалистическим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приказу Министра внутренних дел Республики Казахстан от 16 марта 2015 года № 219 "Об утверждении криминалистических требований и методов испытания гражданского и служебного оружия и патронов к нему, а также конструктивно сходных с оружием изделий" (зарегистрирован в Реестре государственной регистрации нормативных правовых актов № 10747);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по результатам проведенных испытаний оформляет протокол испытания на соответствие криминалистическим требованиям (далее – протокол испытания) по форме согласно приложению 5 к настоящим Правилам, составляет заключение на соответствие криминалистическим требованиям гражданского и служебного оружия и патронов к нему, а также конструктивно сходных с оружием изделий по форме согласно приложению 6 к настоящим Правилам с приложением протокола испытания в двух экземплярах;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 подписывает у руководителя испытательной лаборатории оба экземпляра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изделий, передает в канцелярию услугодателя оба экземпляра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 для регистрации и вносит сведения о выданном заключении на соответствие криминалистическим требованиям гражданского и служебного оружия и патронов к нему, а также конструктивно сходных с оружием изделий в информационную систему "Государственная база данных "Е-лицензирование". При обращении услугополучателя посредством портала ответственный исполнитель направляет в "личный кабинет" услугополучателя заключение на соответствие криминалистическим требованиям гражданского и служебного оружия и патронов к нему, а также конструктивно сходных с оружием изделий в форме электронного документа, подписанного ЭЦП руководителя испытательной лаборатории, с приложением электронной копии протокола испытания и уведомление с указанием места возврата объектов испытания, предоставленных услугополучателем.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выявления несоответствия объектов испытания криминалистическим требованиям гражданского и служебного оружия и патронов к нему, а также конструктивно сходных с оружием изделий при проведении испытания услугодатель согласно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Административно-процедурно-процессуального кодекса Республики Казахстан в обязательном порядке направляет услугополучателю предварительное решение по результатам испытания либо уведомляет о времени и месте (способе) проведения заслушивания для выражения позиции услугополучателя по предварительному решению услугодателя.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решение по результатам испытания либо уведомление о заслушивании направляется услугодателем заранее, но не позднее чем за три рабочих дня до принятия административного акта. Заслушивание проводится не позднее двух рабочих дней со дня уведомления.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результат оказания государственной услуги.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Канцелярия услугодателя совместно с ответственным исполнителем профильного структурного подразделения выдает услугополучателю один экземпляр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изделий, предоставленные услугополучателем пакет документов, объекты испытания. Второй экземпляр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 остается на хранении в канцелярии услугодателя.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внесенных в настоящие Правила изменениях и (или) дополнениях в течение трех рабочих дней с даты утверждения актуализируется и направляется в Единый контакт-центр.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испытательной лаборатории и (или) ответственный исполнитель несут ответственность за нарушение настоящих Правил, установленную законами Республики Казахстан.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жалобы по вопросам оказания государственных услуг проводится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несогласии с результатами оказания государственной услуги, а также с полученным ответом на жалобу, если иное не предусмотрено законом, обращение в суд услугополучателем допускается после обжалования в досудебном порядке.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конструктивно сходных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 изделий"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услугодателя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телефоны,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почта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услугополучателя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1"/>
    <w:p>
      <w:pPr>
        <w:spacing w:after="0"/>
        <w:ind w:left="0"/>
        <w:jc w:val="both"/>
      </w:pPr>
      <w:bookmarkStart w:name="z74" w:id="62"/>
      <w:r>
        <w:rPr>
          <w:rFonts w:ascii="Times New Roman"/>
          <w:b w:val="false"/>
          <w:i w:val="false"/>
          <w:color w:val="000000"/>
          <w:sz w:val="28"/>
        </w:rPr>
        <w:t>
      Прошу выдать заключение на соответствие криминалистическим требованиям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нему, а также конструктивно сходных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оружием изделий по результатам испытания предоставленных согласно описи объектов. </w:t>
      </w:r>
    </w:p>
    <w:p>
      <w:pPr>
        <w:spacing w:after="0"/>
        <w:ind w:left="0"/>
        <w:jc w:val="both"/>
      </w:pPr>
      <w:bookmarkStart w:name="z75" w:id="63"/>
      <w:r>
        <w:rPr>
          <w:rFonts w:ascii="Times New Roman"/>
          <w:b w:val="false"/>
          <w:i w:val="false"/>
          <w:color w:val="000000"/>
          <w:sz w:val="28"/>
        </w:rPr>
        <w:t>
      Приложение: документы на ___ листах и объекты в количестве ___ штук согласно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описи, опись документов и объектов на ___ листах.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64"/>
    <w:p>
      <w:pPr>
        <w:spacing w:after="0"/>
        <w:ind w:left="0"/>
        <w:jc w:val="both"/>
      </w:pPr>
      <w:bookmarkStart w:name="z77" w:id="65"/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услугополучателя являются официальными для контакта и на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них может быть направлена любая информация по вопросам выдачи или отказа в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заключения;</w:t>
      </w:r>
    </w:p>
    <w:p>
      <w:pPr>
        <w:spacing w:after="0"/>
        <w:ind w:left="0"/>
        <w:jc w:val="both"/>
      </w:pPr>
      <w:bookmarkStart w:name="z78" w:id="66"/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и объекты соответствуют действительности и являются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bookmarkStart w:name="z79" w:id="67"/>
      <w:r>
        <w:rPr>
          <w:rFonts w:ascii="Times New Roman"/>
          <w:b w:val="false"/>
          <w:i w:val="false"/>
          <w:color w:val="000000"/>
          <w:sz w:val="28"/>
        </w:rPr>
        <w:t>
      на использования сведений, составляющих охраняемую законом тайну, содержащихся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информационных системах, согласен. 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или представитель по доверенности</w:t>
      </w:r>
    </w:p>
    <w:bookmarkEnd w:id="68"/>
    <w:p>
      <w:pPr>
        <w:spacing w:after="0"/>
        <w:ind w:left="0"/>
        <w:jc w:val="both"/>
      </w:pPr>
      <w:bookmarkStart w:name="z81" w:id="6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электронная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цифровая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подпись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заполнения "_____" ____________ 20___года 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нему, а также конструктивно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сходных с оружием изделий"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заявления и выдача результатов оказания государственной услуги осуществляется через канцелярию услугодателя либо веб-портал "электронного правительства" www.egov.kz, www.elicense.kz.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пятнадцать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соответствие криминалистическим требованиям гражданского и служебного оружия и патронов к нему, а также конструктивно сходных с оружием изделий или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веб-портала "электронного правительства" и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 перерывом на обед с 13.00 часов до 14.30 часов.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осуществляется в соответствии с графиком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внутренних дел Республики Казахстан: www.mvd.gov.kz в 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веб-портале "электронного правительства" www.egov.kz, www.elicense.kz.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объектов испытания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услугополучателя по форме согласно приложению 1 к настоящим Правилам с доверенностью для представителя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каталог фирмы, оригиналы паспорта на объект испытания и/или инструкция по его эксплуатации с переводом на государственный и русский языки;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контракта и перечень номеров объекта испытания в партии, ввезенной на территорию Республики Казахстан, заверенные руководством фирмы-заявителя;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услугополучателя по форме согласно приложению 1 к настоящим Правилам с доверенностью для представителя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каталога фирмы, электронная копия оригинала паспорта на объект испытания и/или электронная копия инструкции по его эксплуатации с переводом на государственный и русский языки;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контракта и перечня номеров объектов испытания в партии, ввезенной на территорию Республики Казахстан, заверенные руководством фирмы-заявителя.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испытания: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испытании огнестрельного, бесствольного, сигнального, газового, электрического, пневматического, охолощенного оружия, патронов к нему, а также конструктивно сходных с оружием изделий предоставляются: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огнестрельное гладкоствольное и нарезное оружие - один экземпляр каждой модели или модификации с патронами не менее десяти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огнестрельное бесствольное оружие, газовое оружие с возможностью стрельбы травматическими патронами – один экземпляр каждой модели или модификации с патронами не менее десяти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охолощенное, газовое, сигнальное, электрическое, пневматическое оружие – один экземпляр каждой модели или модификации с патронами не менее десяти штук (для газового оружия дополнительно предоставляются холостые патроны не менее пяти 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конструктивно сходные с оружием изделия – один экземпляр каждой модели или модификации;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патроны к служебному и гражданскому оружию – не менее десяти штук в первичной упаковке предприятия-изготовителя;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испытании холодного и метательного оружия, а также конструктивно сходных с оружием изделий предоставляются: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являющиеся холодным и метательным оружием – один экземпляр каждой модели или модификации;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изделия, конструктивно сходные с холодным и метательным оружием – один экземпляр каждой модели или модификации;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хозяйственно-бытового назначения, конструктивно сходные с холодным и метательным оружием – один экземпляр каждой модели или модификации;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снаряды к арбалетам или лукам – пять единиц каждой модификации.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для отказа в оказании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вступившее в законную силу решение (приговор) суда в отношении услугополучателя о запрещении деятельности или отдельных видов деятельности, требующих получения данной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государственной услуги в электронной форме через портал при условии наличия ЭЦП;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справочных служб по вопросам оказания государственной услуги указаны на интернет-ресурсе Министерства внутренних дел Республики Казахстан: www.mvd.gov.kz, раздел "Государственные услуги". Единый контакт-центр по вопросам оказания государственных услуг1414, 8 800 080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конструктивно сходных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 изделий"</w:t>
            </w:r>
          </w:p>
        </w:tc>
      </w:tr>
    </w:tbl>
    <w:bookmarkStart w:name="z11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ДОКУМЕНТОВ И ОБЪЕКТОВ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документов и объектов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указанием индивидуализирующих обозначений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или представитель по доверенности</w:t>
      </w:r>
    </w:p>
    <w:bookmarkEnd w:id="80"/>
    <w:p>
      <w:pPr>
        <w:spacing w:after="0"/>
        <w:ind w:left="0"/>
        <w:jc w:val="both"/>
      </w:pPr>
      <w:bookmarkStart w:name="z121" w:id="8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электронная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цифровая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подпись</w:t>
      </w:r>
    </w:p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20__год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нему, а также конструктивно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сходных с оружием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изделий"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(на государственном языке)] реквизиты УО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УО (на русском языке)]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УО на русском языке</w:t>
            </w:r>
          </w:p>
        </w:tc>
      </w:tr>
    </w:tbl>
    <w:bookmarkStart w:name="z13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____ Дата выдачи: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организации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 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Рассмотрев Ваше заявление от "__"_____ 20__ года №_____, сообщаем об отказе приема документов на оказание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в связи с: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</w:t>
            </w:r>
          </w:p>
        </w:tc>
      </w:tr>
    </w:tbl>
    <w:bookmarkStart w:name="z13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лаборатории:</w:t>
      </w:r>
    </w:p>
    <w:bookmarkEnd w:id="87"/>
    <w:p>
      <w:pPr>
        <w:spacing w:after="0"/>
        <w:ind w:left="0"/>
        <w:jc w:val="both"/>
      </w:pPr>
      <w:bookmarkStart w:name="z137" w:id="8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электронная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цифровая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подпись</w:t>
      </w:r>
    </w:p>
    <w:bookmarkStart w:name="z13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2644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нему, а также конструктивно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сходных с оружием изделий"</w:t>
            </w:r>
          </w:p>
        </w:tc>
      </w:tr>
    </w:tbl>
    <w:bookmarkStart w:name="z14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испытания на соответствие</w:t>
      </w:r>
      <w:r>
        <w:br/>
      </w:r>
      <w:r>
        <w:rPr>
          <w:rFonts w:ascii="Times New Roman"/>
          <w:b/>
          <w:i w:val="false"/>
          <w:color w:val="000000"/>
        </w:rPr>
        <w:t>криминалистическим требованиям гражданского и служебного оружия и</w:t>
      </w:r>
      <w:r>
        <w:br/>
      </w:r>
      <w:r>
        <w:rPr>
          <w:rFonts w:ascii="Times New Roman"/>
          <w:b/>
          <w:i w:val="false"/>
          <w:color w:val="000000"/>
        </w:rPr>
        <w:t>патронов к нему, а также конструктивно сходных с оружием изделий</w:t>
      </w:r>
    </w:p>
    <w:bookmarkEnd w:id="91"/>
    <w:bookmarkStart w:name="z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                                                 "___" _______ 20___ года</w:t>
      </w:r>
    </w:p>
    <w:bookmarkEnd w:id="92"/>
    <w:p>
      <w:pPr>
        <w:spacing w:after="0"/>
        <w:ind w:left="0"/>
        <w:jc w:val="both"/>
      </w:pPr>
      <w:bookmarkStart w:name="z143" w:id="93"/>
      <w:r>
        <w:rPr>
          <w:rFonts w:ascii="Times New Roman"/>
          <w:b w:val="false"/>
          <w:i w:val="false"/>
          <w:color w:val="000000"/>
          <w:sz w:val="28"/>
        </w:rPr>
        <w:t>
      за исх. № _______________________________________________________________________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указываются реквизиты заявления услугополучателя о направлении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объектов испытания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44" w:id="94"/>
      <w:r>
        <w:rPr>
          <w:rFonts w:ascii="Times New Roman"/>
          <w:b w:val="false"/>
          <w:i w:val="false"/>
          <w:color w:val="000000"/>
          <w:sz w:val="28"/>
        </w:rPr>
        <w:t>
      Объект испытания _______________________________________________________________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указывается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полное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фирмы-производителя,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модель,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калибр,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серия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номер,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выпуска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маркировочные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обозначения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оружия,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патронов,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снарядов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45" w:id="95"/>
      <w:r>
        <w:rPr>
          <w:rFonts w:ascii="Times New Roman"/>
          <w:b w:val="false"/>
          <w:i w:val="false"/>
          <w:color w:val="000000"/>
          <w:sz w:val="28"/>
        </w:rPr>
        <w:t>
      Результат проведенных испытаний:_________________________________________________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описывается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ход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выводы</w:t>
      </w:r>
    </w:p>
    <w:p>
      <w:pPr>
        <w:spacing w:after="0"/>
        <w:ind w:left="0"/>
        <w:jc w:val="both"/>
      </w:pPr>
      <w:bookmarkStart w:name="z146" w:id="96"/>
      <w:r>
        <w:rPr>
          <w:rFonts w:ascii="Times New Roman"/>
          <w:b w:val="false"/>
          <w:i w:val="false"/>
          <w:color w:val="000000"/>
          <w:sz w:val="28"/>
        </w:rPr>
        <w:t>
      Испытания проводил _________________ ____________________________________________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конструктивно сходных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 изделий"</w:t>
            </w:r>
          </w:p>
        </w:tc>
      </w:tr>
    </w:tbl>
    <w:bookmarkStart w:name="z14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 ______</w:t>
      </w:r>
    </w:p>
    <w:bookmarkEnd w:id="97"/>
    <w:p>
      <w:pPr>
        <w:spacing w:after="0"/>
        <w:ind w:left="0"/>
        <w:jc w:val="both"/>
      </w:pPr>
      <w:bookmarkStart w:name="z149" w:id="98"/>
      <w:r>
        <w:rPr>
          <w:rFonts w:ascii="Times New Roman"/>
          <w:b w:val="false"/>
          <w:i w:val="false"/>
          <w:color w:val="000000"/>
          <w:sz w:val="28"/>
        </w:rPr>
        <w:t>
      на соответствие криминалистическим требованиям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конструктивно сходных с оружием изделий</w:t>
      </w:r>
    </w:p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"___"_________20___года</w:t>
      </w:r>
    </w:p>
    <w:bookmarkEnd w:id="99"/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Заявление: входящий № ______ от "____" ___________ 20____ года.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Услугополучатель: _______________________________________________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_____________________________________________</w:t>
      </w:r>
    </w:p>
    <w:bookmarkEnd w:id="102"/>
    <w:bookmarkStart w:name="z15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bookmarkEnd w:id="103"/>
    <w:p>
      <w:pPr>
        <w:spacing w:after="0"/>
        <w:ind w:left="0"/>
        <w:jc w:val="both"/>
      </w:pPr>
      <w:bookmarkStart w:name="z155" w:id="104"/>
      <w:r>
        <w:rPr>
          <w:rFonts w:ascii="Times New Roman"/>
          <w:b w:val="false"/>
          <w:i w:val="false"/>
          <w:color w:val="000000"/>
          <w:sz w:val="28"/>
        </w:rPr>
        <w:t>
      по испытанию на соответствие криминалистическим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гражданского и служебного оружия и патронов к нему,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конструктивно сходных с оружием изделий</w:t>
      </w:r>
    </w:p>
    <w:p>
      <w:pPr>
        <w:spacing w:after="0"/>
        <w:ind w:left="0"/>
        <w:jc w:val="both"/>
      </w:pPr>
      <w:bookmarkStart w:name="z156" w:id="1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57" w:id="106"/>
      <w:r>
        <w:rPr>
          <w:rFonts w:ascii="Times New Roman"/>
          <w:b w:val="false"/>
          <w:i w:val="false"/>
          <w:color w:val="000000"/>
          <w:sz w:val="28"/>
        </w:rPr>
        <w:t>
      Приложение: протокол испытания на соответствие криминалистическим требованиям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нему, а также конструктивно сходных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оружием изделий. Объекты испытания предоставляются нарочно.</w:t>
      </w:r>
    </w:p>
    <w:p>
      <w:pPr>
        <w:spacing w:after="0"/>
        <w:ind w:left="0"/>
        <w:jc w:val="both"/>
      </w:pPr>
      <w:bookmarkStart w:name="z158" w:id="107"/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лаборатории:_____________________________________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электронная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цифровая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bookmarkStart w:name="z159" w:id="108"/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заключения на соответствие криминалистическим требованиям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нему, а также конструктивно сходных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оружием изделий</w:t>
      </w:r>
    </w:p>
    <w:bookmarkStart w:name="z16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Информационный лист</w:t>
      </w:r>
      <w:r>
        <w:br/>
      </w:r>
      <w:r>
        <w:rPr>
          <w:rFonts w:ascii="Times New Roman"/>
          <w:b/>
          <w:i w:val="false"/>
          <w:color w:val="000000"/>
        </w:rPr>
        <w:t>№ заключения________ от "___"____________20___года</w:t>
      </w:r>
    </w:p>
    <w:bookmarkEnd w:id="109"/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33909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62" w:id="111"/>
      <w:r>
        <w:rPr>
          <w:rFonts w:ascii="Times New Roman"/>
          <w:b w:val="false"/>
          <w:i w:val="false"/>
          <w:color w:val="000000"/>
          <w:sz w:val="28"/>
        </w:rPr>
        <w:t>
      Изделие________________________________________________________________________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указывается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полное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испытанного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образца,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каталогам,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модификация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базового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образца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изготовитель,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страна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изготовитель</w:t>
      </w:r>
    </w:p>
    <w:p>
      <w:pPr>
        <w:spacing w:after="0"/>
        <w:ind w:left="0"/>
        <w:jc w:val="both"/>
      </w:pPr>
      <w:bookmarkStart w:name="z163" w:id="112"/>
      <w:r>
        <w:rPr>
          <w:rFonts w:ascii="Times New Roman"/>
          <w:b w:val="false"/>
          <w:i w:val="false"/>
          <w:color w:val="000000"/>
          <w:sz w:val="28"/>
        </w:rPr>
        <w:t>
      Результат_______________________________________________________________________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указывается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краткий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вывод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исследованию</w:t>
      </w:r>
    </w:p>
    <w:bookmarkStart w:name="z1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характеристики: _____________________________________________________</w:t>
      </w:r>
    </w:p>
    <w:bookmarkEnd w:id="113"/>
    <w:p>
      <w:pPr>
        <w:spacing w:after="0"/>
        <w:ind w:left="0"/>
        <w:jc w:val="both"/>
      </w:pPr>
      <w:bookmarkStart w:name="z165" w:id="114"/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электронная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цифровая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