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19ba" w14:textId="80f1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добровольного переселения лиц для повышения мобильности рабочей силы</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22 июня 2023 года № 234. Зарегистрирован в Министерстве юстиции Республики Казахстан 23 июня 2023 года № 32880.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01.07.2023.</w:t>
      </w:r>
    </w:p>
    <w:bookmarkStart w:name="z5" w:id="0"/>
    <w:p>
      <w:pPr>
        <w:spacing w:after="0"/>
        <w:ind w:left="0"/>
        <w:jc w:val="both"/>
      </w:pPr>
      <w:r>
        <w:rPr>
          <w:rFonts w:ascii="Times New Roman"/>
          <w:b w:val="false"/>
          <w:i w:val="false"/>
          <w:color w:val="000000"/>
          <w:sz w:val="28"/>
        </w:rPr>
        <w:t xml:space="preserve">
      В соответствии с абзацем семь </w:t>
      </w:r>
      <w:r>
        <w:rPr>
          <w:rFonts w:ascii="Times New Roman"/>
          <w:b w:val="false"/>
          <w:i w:val="false"/>
          <w:color w:val="000000"/>
          <w:sz w:val="28"/>
        </w:rPr>
        <w:t>подпункта 5)</w:t>
      </w:r>
      <w:r>
        <w:rPr>
          <w:rFonts w:ascii="Times New Roman"/>
          <w:b w:val="false"/>
          <w:i w:val="false"/>
          <w:color w:val="000000"/>
          <w:sz w:val="28"/>
        </w:rPr>
        <w:t xml:space="preserve"> статьи 12 и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Правила добровольного переселения лиц для повышения мобильности рабочей силы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bookmarkEnd w:id="1"/>
    <w:bookmarkStart w:name="z7" w:id="2"/>
    <w:p>
      <w:pPr>
        <w:spacing w:after="0"/>
        <w:ind w:left="0"/>
        <w:jc w:val="both"/>
      </w:pPr>
      <w:r>
        <w:rPr>
          <w:rFonts w:ascii="Times New Roman"/>
          <w:b w:val="false"/>
          <w:i w:val="false"/>
          <w:color w:val="000000"/>
          <w:sz w:val="28"/>
        </w:rPr>
        <w:t xml:space="preserve">
      2. Признать утратившим силу некоторые приказы и структурные элементы приказов Министерства труда и социальной защиты населения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2"/>
    <w:bookmarkStart w:name="z8" w:id="3"/>
    <w:p>
      <w:pPr>
        <w:spacing w:after="0"/>
        <w:ind w:left="0"/>
        <w:jc w:val="both"/>
      </w:pPr>
      <w:r>
        <w:rPr>
          <w:rFonts w:ascii="Times New Roman"/>
          <w:b w:val="false"/>
          <w:i w:val="false"/>
          <w:color w:val="000000"/>
          <w:sz w:val="28"/>
        </w:rPr>
        <w:t>
      3. Комитету по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4) доведение настоящего приказа до сведения акиматов областей и городов Астана, Алматы и Шымкент для руководства в работе.</w:t>
      </w:r>
    </w:p>
    <w:bookmarkEnd w:id="7"/>
    <w:bookmarkStart w:name="z13" w:id="8"/>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вице-министра труда и социальной защиты населения Республики Казахстан.</w:t>
      </w:r>
    </w:p>
    <w:bookmarkEnd w:id="8"/>
    <w:bookmarkStart w:name="z14" w:id="9"/>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 -</w:t>
            </w:r>
          </w:p>
          <w:p>
            <w:pPr>
              <w:spacing w:after="20"/>
              <w:ind w:left="20"/>
              <w:jc w:val="both"/>
            </w:pPr>
          </w:p>
          <w:p>
            <w:pPr>
              <w:spacing w:after="20"/>
              <w:ind w:left="20"/>
              <w:jc w:val="both"/>
            </w:pPr>
            <w:r>
              <w:rPr>
                <w:rFonts w:ascii="Times New Roman"/>
                <w:b w:val="false"/>
                <w:i/>
                <w:color w:val="000000"/>
                <w:sz w:val="20"/>
              </w:rPr>
              <w:t>Министр труда и социальной защиты</w:t>
            </w:r>
          </w:p>
          <w:p>
            <w:pPr>
              <w:spacing w:after="0"/>
              <w:ind w:left="0"/>
              <w:jc w:val="left"/>
            </w:pPr>
          </w:p>
          <w:p>
            <w:pPr>
              <w:spacing w:after="20"/>
              <w:ind w:left="20"/>
              <w:jc w:val="both"/>
            </w:pPr>
            <w:r>
              <w:rPr>
                <w:rFonts w:ascii="Times New Roman"/>
                <w:b w:val="false"/>
                <w:i/>
                <w:color w:val="000000"/>
                <w:sz w:val="20"/>
              </w:rPr>
              <w:t>населения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xml:space="preserve">
      "СОГЛАСОВАНО" </w:t>
      </w:r>
    </w:p>
    <w:bookmarkEnd w:id="10"/>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7" w:id="11"/>
      <w:r>
        <w:rPr>
          <w:rFonts w:ascii="Times New Roman"/>
          <w:b w:val="false"/>
          <w:i w:val="false"/>
          <w:color w:val="000000"/>
          <w:sz w:val="28"/>
        </w:rPr>
        <w:t xml:space="preserve">
      "СОГЛАСОВАНО" </w:t>
      </w:r>
    </w:p>
    <w:bookmarkEnd w:id="11"/>
    <w:p>
      <w:pPr>
        <w:spacing w:after="0"/>
        <w:ind w:left="0"/>
        <w:jc w:val="both"/>
      </w:pPr>
      <w:r>
        <w:rPr>
          <w:rFonts w:ascii="Times New Roman"/>
          <w:b w:val="false"/>
          <w:i w:val="false"/>
          <w:color w:val="000000"/>
          <w:sz w:val="28"/>
        </w:rPr>
        <w:t xml:space="preserve">Министерство индустрии </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8" w:id="12"/>
      <w:r>
        <w:rPr>
          <w:rFonts w:ascii="Times New Roman"/>
          <w:b w:val="false"/>
          <w:i w:val="false"/>
          <w:color w:val="000000"/>
          <w:sz w:val="28"/>
        </w:rPr>
        <w:t xml:space="preserve">
      "СОГЛАСОВАНО" </w:t>
      </w:r>
    </w:p>
    <w:bookmarkEnd w:id="12"/>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9" w:id="13"/>
      <w:r>
        <w:rPr>
          <w:rFonts w:ascii="Times New Roman"/>
          <w:b w:val="false"/>
          <w:i w:val="false"/>
          <w:color w:val="000000"/>
          <w:sz w:val="28"/>
        </w:rPr>
        <w:t xml:space="preserve">
      "СОГЛАСОВАНО" </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2023 года № 234</w:t>
            </w:r>
          </w:p>
        </w:tc>
      </w:tr>
    </w:tbl>
    <w:bookmarkStart w:name="z21" w:id="14"/>
    <w:p>
      <w:pPr>
        <w:spacing w:after="0"/>
        <w:ind w:left="0"/>
        <w:jc w:val="left"/>
      </w:pPr>
      <w:r>
        <w:rPr>
          <w:rFonts w:ascii="Times New Roman"/>
          <w:b/>
          <w:i w:val="false"/>
          <w:color w:val="000000"/>
        </w:rPr>
        <w:t xml:space="preserve"> Правила</w:t>
      </w:r>
      <w:r>
        <w:br/>
      </w:r>
      <w:r>
        <w:rPr>
          <w:rFonts w:ascii="Times New Roman"/>
          <w:b/>
          <w:i w:val="false"/>
          <w:color w:val="000000"/>
        </w:rPr>
        <w:t>добровольного переселения лиц для повышения мобильности рабочей силы</w:t>
      </w:r>
    </w:p>
    <w:bookmarkEnd w:id="14"/>
    <w:bookmarkStart w:name="z22" w:id="15"/>
    <w:p>
      <w:pPr>
        <w:spacing w:after="0"/>
        <w:ind w:left="0"/>
        <w:jc w:val="left"/>
      </w:pPr>
      <w:r>
        <w:rPr>
          <w:rFonts w:ascii="Times New Roman"/>
          <w:b/>
          <w:i w:val="false"/>
          <w:color w:val="000000"/>
        </w:rPr>
        <w:t xml:space="preserve"> Глава 1. Общие положения</w:t>
      </w:r>
    </w:p>
    <w:bookmarkEnd w:id="15"/>
    <w:bookmarkStart w:name="z23" w:id="16"/>
    <w:p>
      <w:pPr>
        <w:spacing w:after="0"/>
        <w:ind w:left="0"/>
        <w:jc w:val="both"/>
      </w:pPr>
      <w:r>
        <w:rPr>
          <w:rFonts w:ascii="Times New Roman"/>
          <w:b w:val="false"/>
          <w:i w:val="false"/>
          <w:color w:val="000000"/>
          <w:sz w:val="28"/>
        </w:rPr>
        <w:t xml:space="preserve">
      1. Настоящие Правила добровольного переселения лиц для повышения мобильности рабочей силы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и </w:t>
      </w:r>
      <w:r>
        <w:rPr>
          <w:rFonts w:ascii="Times New Roman"/>
          <w:b w:val="false"/>
          <w:i w:val="false"/>
          <w:color w:val="000000"/>
          <w:sz w:val="28"/>
        </w:rPr>
        <w:t>пункта 4</w:t>
      </w:r>
      <w:r>
        <w:rPr>
          <w:rFonts w:ascii="Times New Roman"/>
          <w:b w:val="false"/>
          <w:i w:val="false"/>
          <w:color w:val="000000"/>
          <w:sz w:val="28"/>
        </w:rPr>
        <w:t xml:space="preserve"> статьи 112 Социального Кодекса Республики Казахстан (далее – Социальный кодекс) и определяют порядок добровольного переселения лиц для повышения мобильности рабочей силы, а также предоставления лицам и членам их семей материальной помощи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труда и социальной защиты населения РК от 30.07.2024 </w:t>
      </w:r>
      <w:r>
        <w:rPr>
          <w:rFonts w:ascii="Times New Roman"/>
          <w:b w:val="false"/>
          <w:i w:val="false"/>
          <w:color w:val="000000"/>
          <w:sz w:val="28"/>
        </w:rPr>
        <w:t>№ 281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7"/>
    <w:bookmarkStart w:name="z26" w:id="1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8"/>
    <w:bookmarkStart w:name="z27" w:id="19"/>
    <w:p>
      <w:pPr>
        <w:spacing w:after="0"/>
        <w:ind w:left="0"/>
        <w:jc w:val="both"/>
      </w:pPr>
      <w:r>
        <w:rPr>
          <w:rFonts w:ascii="Times New Roman"/>
          <w:b w:val="false"/>
          <w:i w:val="false"/>
          <w:color w:val="000000"/>
          <w:sz w:val="28"/>
        </w:rPr>
        <w:t>
      2) единая информационная система в сфере социальной защиты – объект информатизации, предназначенный для автоматизации деятельности уполномоченного государственного органа, местных исполнительных органов по вопросам социальной защиты и занятости населения, центров трудовой мобильности, карьерных центров, Центра развития трудовых ресурсов и межведомственного взаимодействия в целях предоставления государственных услуг населению в социально-трудовой сфере;</w:t>
      </w:r>
    </w:p>
    <w:bookmarkEnd w:id="19"/>
    <w:bookmarkStart w:name="z28" w:id="20"/>
    <w:p>
      <w:pPr>
        <w:spacing w:after="0"/>
        <w:ind w:left="0"/>
        <w:jc w:val="both"/>
      </w:pPr>
      <w:r>
        <w:rPr>
          <w:rFonts w:ascii="Times New Roman"/>
          <w:b w:val="false"/>
          <w:i w:val="false"/>
          <w:color w:val="000000"/>
          <w:sz w:val="28"/>
        </w:rPr>
        <w:t xml:space="preserve">
      3) социальный контракт – соглашение, определяющее права и обязанности сторон, между участником активных мер содействия занятости и центром трудовой мобильности (карьерный центр), а в случаях, предусмотренных </w:t>
      </w:r>
      <w:r>
        <w:rPr>
          <w:rFonts w:ascii="Times New Roman"/>
          <w:b w:val="false"/>
          <w:i w:val="false"/>
          <w:color w:val="000000"/>
          <w:sz w:val="28"/>
        </w:rPr>
        <w:t>Социальным кодексом</w:t>
      </w:r>
      <w:r>
        <w:rPr>
          <w:rFonts w:ascii="Times New Roman"/>
          <w:b w:val="false"/>
          <w:i w:val="false"/>
          <w:color w:val="000000"/>
          <w:sz w:val="28"/>
        </w:rPr>
        <w:t>, с физическими или юридическими лицами, вовлеченными в организацию активных мер содействия занятости, а также об оказании государственной адресной социальной помощи;</w:t>
      </w:r>
    </w:p>
    <w:bookmarkEnd w:id="20"/>
    <w:bookmarkStart w:name="z29" w:id="21"/>
    <w:p>
      <w:pPr>
        <w:spacing w:after="0"/>
        <w:ind w:left="0"/>
        <w:jc w:val="both"/>
      </w:pPr>
      <w:r>
        <w:rPr>
          <w:rFonts w:ascii="Times New Roman"/>
          <w:b w:val="false"/>
          <w:i w:val="false"/>
          <w:color w:val="000000"/>
          <w:sz w:val="28"/>
        </w:rPr>
        <w:t>
      4) вакансия – свободное рабочее место (должность) у работодателя;</w:t>
      </w:r>
    </w:p>
    <w:bookmarkEnd w:id="21"/>
    <w:bookmarkStart w:name="z30" w:id="22"/>
    <w:p>
      <w:pPr>
        <w:spacing w:after="0"/>
        <w:ind w:left="0"/>
        <w:jc w:val="both"/>
      </w:pPr>
      <w:r>
        <w:rPr>
          <w:rFonts w:ascii="Times New Roman"/>
          <w:b w:val="false"/>
          <w:i w:val="false"/>
          <w:color w:val="000000"/>
          <w:sz w:val="28"/>
        </w:rPr>
        <w:t>
      5) наниматель (арендатор) – сторона в договоре найма жилища, получающая в постоянное или временное владение и пользование жилище или его часть;</w:t>
      </w:r>
    </w:p>
    <w:bookmarkEnd w:id="22"/>
    <w:bookmarkStart w:name="z617" w:id="23"/>
    <w:p>
      <w:pPr>
        <w:spacing w:after="0"/>
        <w:ind w:left="0"/>
        <w:jc w:val="both"/>
      </w:pPr>
      <w:r>
        <w:rPr>
          <w:rFonts w:ascii="Times New Roman"/>
          <w:b w:val="false"/>
          <w:i w:val="false"/>
          <w:color w:val="000000"/>
          <w:sz w:val="28"/>
        </w:rPr>
        <w:t>
      5-1) близкие родственники – родители (родитель), дети, усыновители (удочерители), усыновленные (удочеренные), полнородные и неполнородные братья и сестры, дедушка, бабушка, внуки;</w:t>
      </w:r>
    </w:p>
    <w:bookmarkEnd w:id="23"/>
    <w:bookmarkStart w:name="z31" w:id="24"/>
    <w:p>
      <w:pPr>
        <w:spacing w:after="0"/>
        <w:ind w:left="0"/>
        <w:jc w:val="both"/>
      </w:pPr>
      <w:r>
        <w:rPr>
          <w:rFonts w:ascii="Times New Roman"/>
          <w:b w:val="false"/>
          <w:i w:val="false"/>
          <w:color w:val="000000"/>
          <w:sz w:val="28"/>
        </w:rPr>
        <w:t>
      6) центр трудовой мобильности – юридическое лицо, создаваемое местным исполнительным органом области, города республиканского значения и столицы в целях разработки и реализации мер содействия занятости;</w:t>
      </w:r>
    </w:p>
    <w:bookmarkEnd w:id="24"/>
    <w:bookmarkStart w:name="z32" w:id="25"/>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25"/>
    <w:bookmarkStart w:name="z33" w:id="26"/>
    <w:p>
      <w:pPr>
        <w:spacing w:after="0"/>
        <w:ind w:left="0"/>
        <w:jc w:val="both"/>
      </w:pPr>
      <w:r>
        <w:rPr>
          <w:rFonts w:ascii="Times New Roman"/>
          <w:b w:val="false"/>
          <w:i w:val="false"/>
          <w:color w:val="000000"/>
          <w:sz w:val="28"/>
        </w:rPr>
        <w:t>
      8) кандас – этнический казах и (или) члены его семьи казахской национальности, ранее не состоявшие в гражданстве Республики Казахстан, получившие соответствующий статус в порядке, установленном уполномоченным органом по вопросам миграции населения;</w:t>
      </w:r>
    </w:p>
    <w:bookmarkEnd w:id="26"/>
    <w:bookmarkStart w:name="z34" w:id="27"/>
    <w:p>
      <w:pPr>
        <w:spacing w:after="0"/>
        <w:ind w:left="0"/>
        <w:jc w:val="both"/>
      </w:pPr>
      <w:r>
        <w:rPr>
          <w:rFonts w:ascii="Times New Roman"/>
          <w:b w:val="false"/>
          <w:i w:val="false"/>
          <w:color w:val="000000"/>
          <w:sz w:val="28"/>
        </w:rPr>
        <w:t>
      9) Комиссия по приему кандасов – комиссия для рассмотрения заявления этнических казахов на присвоение или продление статуса кандаса, а в регионах расселения дополнительно на включение в региональную квоту приема кандасов;</w:t>
      </w:r>
    </w:p>
    <w:bookmarkEnd w:id="27"/>
    <w:bookmarkStart w:name="z35" w:id="28"/>
    <w:p>
      <w:pPr>
        <w:spacing w:after="0"/>
        <w:ind w:left="0"/>
        <w:jc w:val="both"/>
      </w:pPr>
      <w:r>
        <w:rPr>
          <w:rFonts w:ascii="Times New Roman"/>
          <w:b w:val="false"/>
          <w:i w:val="false"/>
          <w:color w:val="000000"/>
          <w:sz w:val="28"/>
        </w:rPr>
        <w:t>
      10) центр адаптации и интеграции кандасов – юридическое лицо, учреждаемое местным исполнительным органом областей, городов республиканского значения, столицы в соответствии с законодательством Республики Казахстан и предназначенное для оказания кандасам, членам их семей адаптационных и интеграционных услуг и временного проживания;</w:t>
      </w:r>
    </w:p>
    <w:bookmarkEnd w:id="28"/>
    <w:bookmarkStart w:name="z36" w:id="29"/>
    <w:p>
      <w:pPr>
        <w:spacing w:after="0"/>
        <w:ind w:left="0"/>
        <w:jc w:val="both"/>
      </w:pPr>
      <w:r>
        <w:rPr>
          <w:rFonts w:ascii="Times New Roman"/>
          <w:b w:val="false"/>
          <w:i w:val="false"/>
          <w:color w:val="000000"/>
          <w:sz w:val="28"/>
        </w:rPr>
        <w:t xml:space="preserve">
      11) региональная квота приема кандасов – предельное число кандасов или кандасов и членов их семей, прибывающих для постоянного проживания в регионы, определенные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112 Социального Кодекса, которые обеспечиваются мерами государственной поддержки, предусмотренными участникам активных мер содействия занятости в соответствии с Социальным кодексом;</w:t>
      </w:r>
    </w:p>
    <w:bookmarkEnd w:id="29"/>
    <w:bookmarkStart w:name="z37" w:id="30"/>
    <w:p>
      <w:pPr>
        <w:spacing w:after="0"/>
        <w:ind w:left="0"/>
        <w:jc w:val="both"/>
      </w:pPr>
      <w:r>
        <w:rPr>
          <w:rFonts w:ascii="Times New Roman"/>
          <w:b w:val="false"/>
          <w:i w:val="false"/>
          <w:color w:val="000000"/>
          <w:sz w:val="28"/>
        </w:rPr>
        <w:t xml:space="preserve">
      12) переселенец – внутренний мигрант, переселившийся в регионы, определенные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112 Социального Кодекса;</w:t>
      </w:r>
    </w:p>
    <w:bookmarkEnd w:id="30"/>
    <w:bookmarkStart w:name="z38" w:id="31"/>
    <w:p>
      <w:pPr>
        <w:spacing w:after="0"/>
        <w:ind w:left="0"/>
        <w:jc w:val="both"/>
      </w:pPr>
      <w:r>
        <w:rPr>
          <w:rFonts w:ascii="Times New Roman"/>
          <w:b w:val="false"/>
          <w:i w:val="false"/>
          <w:color w:val="000000"/>
          <w:sz w:val="28"/>
        </w:rPr>
        <w:t xml:space="preserve">
      13) региональная квота приема переселенцев – предельное число переселенцев или переселенцев и членов их семей, прибывающих для постоянного проживания в регионы, определенные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112 Социального Кодекса, которые обеспечиваются мерами государственной поддержки, предусмотренными участникам активных мер содействия занятости в соответствии с Социальным кодексом;</w:t>
      </w:r>
    </w:p>
    <w:bookmarkEnd w:id="31"/>
    <w:bookmarkStart w:name="z39" w:id="32"/>
    <w:p>
      <w:pPr>
        <w:spacing w:after="0"/>
        <w:ind w:left="0"/>
        <w:jc w:val="both"/>
      </w:pPr>
      <w:r>
        <w:rPr>
          <w:rFonts w:ascii="Times New Roman"/>
          <w:b w:val="false"/>
          <w:i w:val="false"/>
          <w:color w:val="000000"/>
          <w:sz w:val="28"/>
        </w:rPr>
        <w:t xml:space="preserve">
      14) служебное жилище – жилище с особым правовым режимом,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 связанных с характером их трудовых отношений, в том числе при осуществлении ротации государственных служащих, а также участвующими в активных мерах содействия занятости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w:t>
      </w:r>
    </w:p>
    <w:bookmarkEnd w:id="32"/>
    <w:bookmarkStart w:name="z40" w:id="33"/>
    <w:p>
      <w:pPr>
        <w:spacing w:after="0"/>
        <w:ind w:left="0"/>
        <w:jc w:val="both"/>
      </w:pPr>
      <w:r>
        <w:rPr>
          <w:rFonts w:ascii="Times New Roman"/>
          <w:b w:val="false"/>
          <w:i w:val="false"/>
          <w:color w:val="000000"/>
          <w:sz w:val="28"/>
        </w:rPr>
        <w:t>
      15) карьерный центр – филиал центра трудовой мобильности, осуществляющий выполнение его функций в районах, городах областного и республиканского значения, столице;</w:t>
      </w:r>
    </w:p>
    <w:bookmarkEnd w:id="33"/>
    <w:bookmarkStart w:name="z41" w:id="34"/>
    <w:p>
      <w:pPr>
        <w:spacing w:after="0"/>
        <w:ind w:left="0"/>
        <w:jc w:val="both"/>
      </w:pPr>
      <w:r>
        <w:rPr>
          <w:rFonts w:ascii="Times New Roman"/>
          <w:b w:val="false"/>
          <w:i w:val="false"/>
          <w:color w:val="000000"/>
          <w:sz w:val="28"/>
        </w:rPr>
        <w:t>
      16) моногород – город, где основная часть (20 % и более) промышленного производства и трудоспособного населения сосредоточена на одном или нескольких (немногих) градообразующих предприятиях, как правило, одного профиля и сырьевой направленности (моноспециализация), которые при этом определяют все экономические и социальные процессы, происходящие в городе;</w:t>
      </w:r>
    </w:p>
    <w:bookmarkEnd w:id="34"/>
    <w:bookmarkStart w:name="z42" w:id="35"/>
    <w:p>
      <w:pPr>
        <w:spacing w:after="0"/>
        <w:ind w:left="0"/>
        <w:jc w:val="both"/>
      </w:pPr>
      <w:r>
        <w:rPr>
          <w:rFonts w:ascii="Times New Roman"/>
          <w:b w:val="false"/>
          <w:i w:val="false"/>
          <w:color w:val="000000"/>
          <w:sz w:val="28"/>
        </w:rPr>
        <w:t>
      17) внутриобластное переселение – переселение в пределах одной области из сел с низким экономическим потенциалом в города областного (районного) значения при возможности выделения жилища из государственного жилищного фонда и трудоустройства на постоянное рабочее место или в развитии предпринимательской инициативы;</w:t>
      </w:r>
    </w:p>
    <w:bookmarkEnd w:id="35"/>
    <w:bookmarkStart w:name="z43" w:id="36"/>
    <w:p>
      <w:pPr>
        <w:spacing w:after="0"/>
        <w:ind w:left="0"/>
        <w:jc w:val="both"/>
      </w:pPr>
      <w:r>
        <w:rPr>
          <w:rFonts w:ascii="Times New Roman"/>
          <w:b w:val="false"/>
          <w:i w:val="false"/>
          <w:color w:val="000000"/>
          <w:sz w:val="28"/>
        </w:rPr>
        <w:t>
      18) районная (городская) комиссия по вопросам занятости населения – межведомственная комиссия при местном исполнительном органе района (города) по вопросам реализации плана развития области в части занятости населения, региональной карты занятости и социальной помощи;</w:t>
      </w:r>
    </w:p>
    <w:bookmarkEnd w:id="36"/>
    <w:bookmarkStart w:name="z44" w:id="37"/>
    <w:p>
      <w:pPr>
        <w:spacing w:after="0"/>
        <w:ind w:left="0"/>
        <w:jc w:val="both"/>
      </w:pPr>
      <w:r>
        <w:rPr>
          <w:rFonts w:ascii="Times New Roman"/>
          <w:b w:val="false"/>
          <w:i w:val="false"/>
          <w:color w:val="000000"/>
          <w:sz w:val="28"/>
        </w:rPr>
        <w:t>
      19) местный исполнительный орган по вопросам социальной защиты и занятости населения – местный исполнительный орган области, городов республиканского значения, столицы, определяющий направления в сфере социальной защиты и занятости населения;</w:t>
      </w:r>
    </w:p>
    <w:bookmarkEnd w:id="37"/>
    <w:bookmarkStart w:name="z45" w:id="38"/>
    <w:p>
      <w:pPr>
        <w:spacing w:after="0"/>
        <w:ind w:left="0"/>
        <w:jc w:val="both"/>
      </w:pPr>
      <w:r>
        <w:rPr>
          <w:rFonts w:ascii="Times New Roman"/>
          <w:b w:val="false"/>
          <w:i w:val="false"/>
          <w:color w:val="000000"/>
          <w:sz w:val="28"/>
        </w:rPr>
        <w:t>
      20) региональная комиссия по вопросам занятости населения – межведомственная комиссия при местном исполнительном органе области (города республиканского значения, столицы) по вопросам реализации плана развития области в части занятости населения, региональной карты занятости и социальной помощи;</w:t>
      </w:r>
    </w:p>
    <w:bookmarkEnd w:id="38"/>
    <w:bookmarkStart w:name="z46" w:id="39"/>
    <w:p>
      <w:pPr>
        <w:spacing w:after="0"/>
        <w:ind w:left="0"/>
        <w:jc w:val="both"/>
      </w:pPr>
      <w:r>
        <w:rPr>
          <w:rFonts w:ascii="Times New Roman"/>
          <w:b w:val="false"/>
          <w:i w:val="false"/>
          <w:color w:val="000000"/>
          <w:sz w:val="28"/>
        </w:rPr>
        <w:t xml:space="preserve">
      21) межрегиональное переселение – переселение в регионы, определяемые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112 Социального Кодекса, в рамках региональных квот приема переселенцев и кандасов в соответствии с Социальным кодексом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миграции населения;</w:t>
      </w:r>
    </w:p>
    <w:bookmarkEnd w:id="39"/>
    <w:bookmarkStart w:name="z47" w:id="40"/>
    <w:p>
      <w:pPr>
        <w:spacing w:after="0"/>
        <w:ind w:left="0"/>
        <w:jc w:val="both"/>
      </w:pPr>
      <w:r>
        <w:rPr>
          <w:rFonts w:ascii="Times New Roman"/>
          <w:b w:val="false"/>
          <w:i w:val="false"/>
          <w:color w:val="000000"/>
          <w:sz w:val="28"/>
        </w:rPr>
        <w:t>
      22) уполномоченный орган по делам архитектуры, градостроительства и строительства – центральный государственный орган, осуществляющий руководство в сфере государственного управления архитектурной, градостроительной и строительной деятельностью;</w:t>
      </w:r>
    </w:p>
    <w:bookmarkEnd w:id="40"/>
    <w:bookmarkStart w:name="z48" w:id="41"/>
    <w:p>
      <w:pPr>
        <w:spacing w:after="0"/>
        <w:ind w:left="0"/>
        <w:jc w:val="both"/>
      </w:pPr>
      <w:r>
        <w:rPr>
          <w:rFonts w:ascii="Times New Roman"/>
          <w:b w:val="false"/>
          <w:i w:val="false"/>
          <w:color w:val="000000"/>
          <w:sz w:val="28"/>
        </w:rPr>
        <w:t>
      23) наем (аренда) жилища – предоставление жилища или части его нанимателю (арендатору) в постоянное или временное владение и пользование за плату;</w:t>
      </w:r>
    </w:p>
    <w:bookmarkEnd w:id="41"/>
    <w:bookmarkStart w:name="z49" w:id="42"/>
    <w:p>
      <w:pPr>
        <w:spacing w:after="0"/>
        <w:ind w:left="0"/>
        <w:jc w:val="both"/>
      </w:pPr>
      <w:r>
        <w:rPr>
          <w:rFonts w:ascii="Times New Roman"/>
          <w:b w:val="false"/>
          <w:i w:val="false"/>
          <w:color w:val="000000"/>
          <w:sz w:val="28"/>
        </w:rPr>
        <w:t>
      24) договор найма жилища – договор, в соответствии с которым наймодателем предоставляется право пользования жилищем либо его частью нанимателю за плату;</w:t>
      </w:r>
    </w:p>
    <w:bookmarkEnd w:id="42"/>
    <w:bookmarkStart w:name="z50" w:id="43"/>
    <w:p>
      <w:pPr>
        <w:spacing w:after="0"/>
        <w:ind w:left="0"/>
        <w:jc w:val="both"/>
      </w:pPr>
      <w:r>
        <w:rPr>
          <w:rFonts w:ascii="Times New Roman"/>
          <w:b w:val="false"/>
          <w:i w:val="false"/>
          <w:color w:val="000000"/>
          <w:sz w:val="28"/>
        </w:rPr>
        <w:t>
      25) опорный сельский населенный пункт – благоустроенный сельский населенный пункт (далее – СНП), в котором создается инфраструктура для обеспечения государственными и социальными услугами проживающему в нем населению и жителям прилегающих СНП, составляющих сельский кластер;</w:t>
      </w:r>
    </w:p>
    <w:bookmarkEnd w:id="43"/>
    <w:bookmarkStart w:name="z51" w:id="44"/>
    <w:p>
      <w:pPr>
        <w:spacing w:after="0"/>
        <w:ind w:left="0"/>
        <w:jc w:val="both"/>
      </w:pPr>
      <w:r>
        <w:rPr>
          <w:rFonts w:ascii="Times New Roman"/>
          <w:b w:val="false"/>
          <w:i w:val="false"/>
          <w:color w:val="000000"/>
          <w:sz w:val="28"/>
        </w:rPr>
        <w:t>
      26) уполномоченный орган по вопросам миграции населения – центральный исполнительный орган, осуществляющий в пределах своей компетенции руководство в области миграции населения, регулирование миграционных процессов, координацию работы и реализацию государственной политики в области миграции населения;</w:t>
      </w:r>
    </w:p>
    <w:bookmarkEnd w:id="44"/>
    <w:bookmarkStart w:name="z52" w:id="45"/>
    <w:p>
      <w:pPr>
        <w:spacing w:after="0"/>
        <w:ind w:left="0"/>
        <w:jc w:val="both"/>
      </w:pPr>
      <w:r>
        <w:rPr>
          <w:rFonts w:ascii="Times New Roman"/>
          <w:b w:val="false"/>
          <w:i w:val="false"/>
          <w:color w:val="000000"/>
          <w:sz w:val="28"/>
        </w:rPr>
        <w:t>
      27) малый город – город с численностью населения до 50 тысяч человек;</w:t>
      </w:r>
    </w:p>
    <w:bookmarkEnd w:id="45"/>
    <w:bookmarkStart w:name="z53" w:id="46"/>
    <w:p>
      <w:pPr>
        <w:spacing w:after="0"/>
        <w:ind w:left="0"/>
        <w:jc w:val="both"/>
      </w:pPr>
      <w:r>
        <w:rPr>
          <w:rFonts w:ascii="Times New Roman"/>
          <w:b w:val="false"/>
          <w:i w:val="false"/>
          <w:color w:val="000000"/>
          <w:sz w:val="28"/>
        </w:rPr>
        <w:t>
      28) приграничные территории – территории административно-территориальных образований и населенных пунктов, расположенных на расстоянии до 50 километров от Государственной границы Республики Казахстан;</w:t>
      </w:r>
    </w:p>
    <w:bookmarkEnd w:id="46"/>
    <w:bookmarkStart w:name="z54" w:id="47"/>
    <w:p>
      <w:pPr>
        <w:spacing w:after="0"/>
        <w:ind w:left="0"/>
        <w:jc w:val="both"/>
      </w:pPr>
      <w:r>
        <w:rPr>
          <w:rFonts w:ascii="Times New Roman"/>
          <w:b w:val="false"/>
          <w:i w:val="false"/>
          <w:color w:val="000000"/>
          <w:sz w:val="28"/>
        </w:rPr>
        <w:t>
      29) загранучреждения Республики Казахстан – находящиеся за границей дипломатические и приравненные к ним представительства, а также консульские учреждения Республики Казахстан.</w:t>
      </w:r>
    </w:p>
    <w:bookmarkEnd w:id="47"/>
    <w:bookmarkStart w:name="z55" w:id="48"/>
    <w:p>
      <w:pPr>
        <w:spacing w:after="0"/>
        <w:ind w:left="0"/>
        <w:jc w:val="both"/>
      </w:pPr>
      <w:r>
        <w:rPr>
          <w:rFonts w:ascii="Times New Roman"/>
          <w:b w:val="false"/>
          <w:i w:val="false"/>
          <w:color w:val="000000"/>
          <w:sz w:val="28"/>
        </w:rPr>
        <w:t>
      30) центры экономического роста – конкретные населенные пункты, выполняющие в экономике региона функцию источника инноваций и прогресса, являющиеся благодаря "эффекту масштаба" полюсами притяжения (концентрации) факторов производства, и где размещаются предприятия динамично развивающихся отраслей, производящие новые товары и услуги;</w:t>
      </w:r>
    </w:p>
    <w:bookmarkEnd w:id="48"/>
    <w:bookmarkStart w:name="z56" w:id="49"/>
    <w:p>
      <w:pPr>
        <w:spacing w:after="0"/>
        <w:ind w:left="0"/>
        <w:jc w:val="both"/>
      </w:pPr>
      <w:r>
        <w:rPr>
          <w:rFonts w:ascii="Times New Roman"/>
          <w:b w:val="false"/>
          <w:i w:val="false"/>
          <w:color w:val="000000"/>
          <w:sz w:val="28"/>
        </w:rPr>
        <w:t xml:space="preserve">
      31) Электронная биржа труда – объект информатизации, представляющий собой единую цифровую платформу занятости для соискателей и работодателей, обеспечивающую поиск работы и содействие в подборе персонала, оказание услуг в сфере занятости в электронном и проактивном формате,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w:t>
      </w:r>
    </w:p>
    <w:bookmarkEnd w:id="49"/>
    <w:bookmarkStart w:name="z57" w:id="50"/>
    <w:p>
      <w:pPr>
        <w:spacing w:after="0"/>
        <w:ind w:left="0"/>
        <w:jc w:val="both"/>
      </w:pPr>
      <w:r>
        <w:rPr>
          <w:rFonts w:ascii="Times New Roman"/>
          <w:b w:val="false"/>
          <w:i w:val="false"/>
          <w:color w:val="000000"/>
          <w:sz w:val="28"/>
        </w:rPr>
        <w:t>
      32) веб-портал "электронного правительства" (далее – ПЭП)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приказами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30.05.2024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4. Добровольное переселение лиц для повышения трудовой мобильности осуществляется по двум направлениям:</w:t>
      </w:r>
    </w:p>
    <w:bookmarkEnd w:id="51"/>
    <w:bookmarkStart w:name="z59" w:id="52"/>
    <w:p>
      <w:pPr>
        <w:spacing w:after="0"/>
        <w:ind w:left="0"/>
        <w:jc w:val="both"/>
      </w:pPr>
      <w:r>
        <w:rPr>
          <w:rFonts w:ascii="Times New Roman"/>
          <w:b w:val="false"/>
          <w:i w:val="false"/>
          <w:color w:val="000000"/>
          <w:sz w:val="28"/>
        </w:rPr>
        <w:t xml:space="preserve">
      1) в регионы, определенные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112 Социального Кодекса, в рамках региональных квот приема переселенцев и кандасов;</w:t>
      </w:r>
    </w:p>
    <w:bookmarkEnd w:id="52"/>
    <w:bookmarkStart w:name="z60" w:id="53"/>
    <w:p>
      <w:pPr>
        <w:spacing w:after="0"/>
        <w:ind w:left="0"/>
        <w:jc w:val="both"/>
      </w:pPr>
      <w:r>
        <w:rPr>
          <w:rFonts w:ascii="Times New Roman"/>
          <w:b w:val="false"/>
          <w:i w:val="false"/>
          <w:color w:val="000000"/>
          <w:sz w:val="28"/>
        </w:rPr>
        <w:t>
      2) в пределах одной области.</w:t>
      </w:r>
    </w:p>
    <w:bookmarkEnd w:id="53"/>
    <w:bookmarkStart w:name="z61" w:id="54"/>
    <w:p>
      <w:pPr>
        <w:spacing w:after="0"/>
        <w:ind w:left="0"/>
        <w:jc w:val="both"/>
      </w:pPr>
      <w:r>
        <w:rPr>
          <w:rFonts w:ascii="Times New Roman"/>
          <w:b w:val="false"/>
          <w:i w:val="false"/>
          <w:color w:val="000000"/>
          <w:sz w:val="28"/>
        </w:rPr>
        <w:t>
      5. Региональная, районная (городская) комиссия по вопросам занятости населения осуществляет координацию деятельности государственных органов и других организаций, расположенных на территории области (города республиканского значения, столицы), района (города областного значения), акимов городов районного значения, сел, поселков, сельских округов по вопросам реализации плана развития области в части занятости населения, региональной карты занятости и социальной помощи.</w:t>
      </w:r>
    </w:p>
    <w:bookmarkEnd w:id="54"/>
    <w:bookmarkStart w:name="z62" w:id="55"/>
    <w:p>
      <w:pPr>
        <w:spacing w:after="0"/>
        <w:ind w:left="0"/>
        <w:jc w:val="both"/>
      </w:pPr>
      <w:r>
        <w:rPr>
          <w:rFonts w:ascii="Times New Roman"/>
          <w:b w:val="false"/>
          <w:i w:val="false"/>
          <w:color w:val="000000"/>
          <w:sz w:val="28"/>
        </w:rPr>
        <w:t>
      6. Местный исполнительный орган по вопросам социальной защиты и занятости населения для повышения мобильности рабочей силы формирует перечень населенных пунктов для переселения из числа СНП, малых и моногородов со средним и высоким потенциалом экономического развития, городов областного и районного значения, а также центра экономического роста.</w:t>
      </w:r>
    </w:p>
    <w:bookmarkEnd w:id="55"/>
    <w:bookmarkStart w:name="z63" w:id="56"/>
    <w:p>
      <w:pPr>
        <w:spacing w:after="0"/>
        <w:ind w:left="0"/>
        <w:jc w:val="both"/>
      </w:pPr>
      <w:r>
        <w:rPr>
          <w:rFonts w:ascii="Times New Roman"/>
          <w:b w:val="false"/>
          <w:i w:val="false"/>
          <w:color w:val="000000"/>
          <w:sz w:val="28"/>
        </w:rPr>
        <w:t>
      7. Местный исполнительный орган по вопросам социальной защиты и занятости населения утверждает по согласованию с уполномоченным органом по вопросам миграции населения ежегодно до 15 декабря перечень населенных пунктов с учетом региональной квоты приема кандасов и переселенцев на предшествующий календарный год, утвержденной уполномоченным органом, для добровольного переселения лиц в целях расселения кандасов и переселенцев, в том числе для внутриобластного переселения.</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труда и социальной защиты населения РК от 30.05.2024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8. Местный орган по вопросам социальной защиты и занятости населения обеспечивает размещение перечня населенных пунктов в Электронной бирже труда, в разделе "Переселение" и направляет в центр трудовой мобильности, в карьерные центры, акиматам сельских округов.</w:t>
      </w:r>
    </w:p>
    <w:bookmarkEnd w:id="57"/>
    <w:bookmarkStart w:name="z65" w:id="58"/>
    <w:p>
      <w:pPr>
        <w:spacing w:after="0"/>
        <w:ind w:left="0"/>
        <w:jc w:val="both"/>
      </w:pPr>
      <w:r>
        <w:rPr>
          <w:rFonts w:ascii="Times New Roman"/>
          <w:b w:val="false"/>
          <w:i w:val="false"/>
          <w:color w:val="000000"/>
          <w:sz w:val="28"/>
        </w:rPr>
        <w:t>
      9. Меры добровольного переселения лиц для повышения трудовой мобильности в иные населенные пункты, не входящие в перечень, не реализуются.</w:t>
      </w:r>
    </w:p>
    <w:bookmarkEnd w:id="58"/>
    <w:bookmarkStart w:name="z66" w:id="59"/>
    <w:p>
      <w:pPr>
        <w:spacing w:after="0"/>
        <w:ind w:left="0"/>
        <w:jc w:val="both"/>
      </w:pPr>
      <w:r>
        <w:rPr>
          <w:rFonts w:ascii="Times New Roman"/>
          <w:b w:val="false"/>
          <w:i w:val="false"/>
          <w:color w:val="000000"/>
          <w:sz w:val="28"/>
        </w:rPr>
        <w:t>
      10. В мерах по содействию добровольному переселению для повышения мобильности рабочей силы участвуют лица, ищущие работу, и (или) безработные, кандасы, а также работодатели.</w:t>
      </w:r>
    </w:p>
    <w:bookmarkEnd w:id="59"/>
    <w:bookmarkStart w:name="z67" w:id="60"/>
    <w:p>
      <w:pPr>
        <w:spacing w:after="0"/>
        <w:ind w:left="0"/>
        <w:jc w:val="both"/>
      </w:pPr>
      <w:r>
        <w:rPr>
          <w:rFonts w:ascii="Times New Roman"/>
          <w:b w:val="false"/>
          <w:i w:val="false"/>
          <w:color w:val="000000"/>
          <w:sz w:val="28"/>
        </w:rPr>
        <w:t xml:space="preserve">
      11. Преимуществом в добровольном переселении на новое место жительства для трудоустройства среди лиц, ищущих работу и безработных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112 Социального кодекса пользуются:</w:t>
      </w:r>
    </w:p>
    <w:bookmarkEnd w:id="60"/>
    <w:bookmarkStart w:name="z68" w:id="61"/>
    <w:p>
      <w:pPr>
        <w:spacing w:after="0"/>
        <w:ind w:left="0"/>
        <w:jc w:val="both"/>
      </w:pPr>
      <w:r>
        <w:rPr>
          <w:rFonts w:ascii="Times New Roman"/>
          <w:b w:val="false"/>
          <w:i w:val="false"/>
          <w:color w:val="000000"/>
          <w:sz w:val="28"/>
        </w:rPr>
        <w:t>
      1) воспитанники и выпускники организаций образования для детей сирот и детей, оставшихся без попечения родителей, в возрасте от шестнадцати до двадцати трех лет;</w:t>
      </w:r>
    </w:p>
    <w:bookmarkEnd w:id="61"/>
    <w:bookmarkStart w:name="z69" w:id="62"/>
    <w:p>
      <w:pPr>
        <w:spacing w:after="0"/>
        <w:ind w:left="0"/>
        <w:jc w:val="both"/>
      </w:pPr>
      <w:r>
        <w:rPr>
          <w:rFonts w:ascii="Times New Roman"/>
          <w:b w:val="false"/>
          <w:i w:val="false"/>
          <w:color w:val="000000"/>
          <w:sz w:val="28"/>
        </w:rPr>
        <w:t>
      2) выпускники организаций среднего, технического и профессионального, послесреднего, высшего и послевузовского образования;</w:t>
      </w:r>
    </w:p>
    <w:bookmarkEnd w:id="62"/>
    <w:bookmarkStart w:name="z70" w:id="63"/>
    <w:p>
      <w:pPr>
        <w:spacing w:after="0"/>
        <w:ind w:left="0"/>
        <w:jc w:val="both"/>
      </w:pPr>
      <w:r>
        <w:rPr>
          <w:rFonts w:ascii="Times New Roman"/>
          <w:b w:val="false"/>
          <w:i w:val="false"/>
          <w:color w:val="000000"/>
          <w:sz w:val="28"/>
        </w:rPr>
        <w:t>
      3) лица, высвобожденные в связи с ликвидацией работодателя – юридического лица либо прекращением деятельности работодателя – физического лица, сокращением численности или штата работников, снижением объема производств и выполняемых работ и услуг, повлекшим ухудшение экономического состояния работодателя.</w:t>
      </w:r>
    </w:p>
    <w:bookmarkEnd w:id="63"/>
    <w:bookmarkStart w:name="z71" w:id="64"/>
    <w:p>
      <w:pPr>
        <w:spacing w:after="0"/>
        <w:ind w:left="0"/>
        <w:jc w:val="both"/>
      </w:pPr>
      <w:r>
        <w:rPr>
          <w:rFonts w:ascii="Times New Roman"/>
          <w:b w:val="false"/>
          <w:i w:val="false"/>
          <w:color w:val="000000"/>
          <w:sz w:val="28"/>
        </w:rPr>
        <w:t>
      12. Содействие в межрегиональном добровольном переселении на новое место жительства для трудоустройства переселенцев и членов его семьи (при наличии) не распространяется на:</w:t>
      </w:r>
    </w:p>
    <w:bookmarkEnd w:id="64"/>
    <w:bookmarkStart w:name="z619" w:id="65"/>
    <w:p>
      <w:pPr>
        <w:spacing w:after="0"/>
        <w:ind w:left="0"/>
        <w:jc w:val="both"/>
      </w:pPr>
      <w:r>
        <w:rPr>
          <w:rFonts w:ascii="Times New Roman"/>
          <w:b w:val="false"/>
          <w:i w:val="false"/>
          <w:color w:val="000000"/>
          <w:sz w:val="28"/>
        </w:rPr>
        <w:t>
      1) государственных служащих;</w:t>
      </w:r>
    </w:p>
    <w:bookmarkEnd w:id="65"/>
    <w:bookmarkStart w:name="z620" w:id="66"/>
    <w:p>
      <w:pPr>
        <w:spacing w:after="0"/>
        <w:ind w:left="0"/>
        <w:jc w:val="both"/>
      </w:pPr>
      <w:r>
        <w:rPr>
          <w:rFonts w:ascii="Times New Roman"/>
          <w:b w:val="false"/>
          <w:i w:val="false"/>
          <w:color w:val="000000"/>
          <w:sz w:val="28"/>
        </w:rPr>
        <w:t>
      2) низкоквалифицированных рабочих, относящихся к девятой группе классификатора занятий НК РК 01-2017;</w:t>
      </w:r>
    </w:p>
    <w:bookmarkEnd w:id="66"/>
    <w:bookmarkStart w:name="z621" w:id="67"/>
    <w:p>
      <w:pPr>
        <w:spacing w:after="0"/>
        <w:ind w:left="0"/>
        <w:jc w:val="both"/>
      </w:pPr>
      <w:r>
        <w:rPr>
          <w:rFonts w:ascii="Times New Roman"/>
          <w:b w:val="false"/>
          <w:i w:val="false"/>
          <w:color w:val="000000"/>
          <w:sz w:val="28"/>
        </w:rPr>
        <w:t>
      3) лиц, не входящих в состав рабочей силы, за исключением лиц, в составе семьи переселенца;</w:t>
      </w:r>
    </w:p>
    <w:bookmarkEnd w:id="67"/>
    <w:bookmarkStart w:name="z622" w:id="68"/>
    <w:p>
      <w:pPr>
        <w:spacing w:after="0"/>
        <w:ind w:left="0"/>
        <w:jc w:val="both"/>
      </w:pPr>
      <w:r>
        <w:rPr>
          <w:rFonts w:ascii="Times New Roman"/>
          <w:b w:val="false"/>
          <w:i w:val="false"/>
          <w:color w:val="000000"/>
          <w:sz w:val="28"/>
        </w:rPr>
        <w:t>
      4) лиц, ранее постоянно проживавших в регионах для расселения кандасов и переселенцев, определенных Правительством Республики Казахстан, и имеющих на момент подачи заявления постоянную регистрацию менее двух лет в трудоизбыточных регионах.</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труда и социальной защиты населения РК от 30.05.2024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13. Меры государственной поддержки в добровольном переселении на новое место жительства предоставляются физическим лицам однократно.</w:t>
      </w:r>
    </w:p>
    <w:bookmarkEnd w:id="69"/>
    <w:bookmarkStart w:name="z76" w:id="70"/>
    <w:p>
      <w:pPr>
        <w:spacing w:after="0"/>
        <w:ind w:left="0"/>
        <w:jc w:val="both"/>
      </w:pPr>
      <w:r>
        <w:rPr>
          <w:rFonts w:ascii="Times New Roman"/>
          <w:b w:val="false"/>
          <w:i w:val="false"/>
          <w:color w:val="000000"/>
          <w:sz w:val="28"/>
        </w:rPr>
        <w:t>
      14. Сведения о мерах добровольного переселения лиц для повышения мобильности рабочей силы, указанные в пунктах 18, 49 и 76-1 настоящих Правил, размещаются карьерными центрами в единой информационной системе социально-трудовой сферы и (или) на Электронной бирже труда.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труда и социальной защиты населения РК от 30.05.2024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1"/>
    <w:p>
      <w:pPr>
        <w:spacing w:after="0"/>
        <w:ind w:left="0"/>
        <w:jc w:val="left"/>
      </w:pPr>
      <w:r>
        <w:rPr>
          <w:rFonts w:ascii="Times New Roman"/>
          <w:b/>
          <w:i w:val="false"/>
          <w:color w:val="000000"/>
        </w:rPr>
        <w:t xml:space="preserve"> Глава 2. Порядок организации добровольного переселения лиц для повышения мобильности рабочей силы</w:t>
      </w:r>
    </w:p>
    <w:bookmarkEnd w:id="71"/>
    <w:bookmarkStart w:name="z78" w:id="72"/>
    <w:p>
      <w:pPr>
        <w:spacing w:after="0"/>
        <w:ind w:left="0"/>
        <w:jc w:val="left"/>
      </w:pPr>
      <w:r>
        <w:rPr>
          <w:rFonts w:ascii="Times New Roman"/>
          <w:b/>
          <w:i w:val="false"/>
          <w:color w:val="000000"/>
        </w:rPr>
        <w:t xml:space="preserve"> Параграф 1. Порядок межрегионального переселения</w:t>
      </w:r>
    </w:p>
    <w:bookmarkEnd w:id="72"/>
    <w:bookmarkStart w:name="z79" w:id="73"/>
    <w:p>
      <w:pPr>
        <w:spacing w:after="0"/>
        <w:ind w:left="0"/>
        <w:jc w:val="both"/>
      </w:pPr>
      <w:r>
        <w:rPr>
          <w:rFonts w:ascii="Times New Roman"/>
          <w:b w:val="false"/>
          <w:i w:val="false"/>
          <w:color w:val="000000"/>
          <w:sz w:val="28"/>
        </w:rPr>
        <w:t>
      15. Межрегиональное переселение осуществляется из трудоизбыточных регионов (далее – регионы выбытия) в трудодефицитные регионы (далее – регионы приема) с обязательным условием по содействию в трудоустройстве или в развитии предпринимательской инициативы.</w:t>
      </w:r>
    </w:p>
    <w:bookmarkEnd w:id="73"/>
    <w:bookmarkStart w:name="z80" w:id="74"/>
    <w:p>
      <w:pPr>
        <w:spacing w:after="0"/>
        <w:ind w:left="0"/>
        <w:jc w:val="both"/>
      </w:pPr>
      <w:r>
        <w:rPr>
          <w:rFonts w:ascii="Times New Roman"/>
          <w:b w:val="false"/>
          <w:i w:val="false"/>
          <w:color w:val="000000"/>
          <w:sz w:val="28"/>
        </w:rPr>
        <w:t>
      16. Регионами выбытия, имеющими ежегодный прирост населения за последние 10 лет более 2 % от численности населения области и(или) плотность населения более 6,4 человек на квадратный километр, определены: Алматинская, Жамбылская, Мангистауская, Туркестанская, Кызылординская области, область Жетісу и города Астана, Алматы и Шымкент.</w:t>
      </w:r>
    </w:p>
    <w:bookmarkEnd w:id="74"/>
    <w:bookmarkStart w:name="z81" w:id="75"/>
    <w:p>
      <w:pPr>
        <w:spacing w:after="0"/>
        <w:ind w:left="0"/>
        <w:jc w:val="both"/>
      </w:pPr>
      <w:r>
        <w:rPr>
          <w:rFonts w:ascii="Times New Roman"/>
          <w:b w:val="false"/>
          <w:i w:val="false"/>
          <w:color w:val="000000"/>
          <w:sz w:val="28"/>
        </w:rPr>
        <w:t xml:space="preserve">
      17. Регионы приема определяются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112 Социального Кодекса.</w:t>
      </w:r>
    </w:p>
    <w:bookmarkEnd w:id="75"/>
    <w:bookmarkStart w:name="z82" w:id="76"/>
    <w:p>
      <w:pPr>
        <w:spacing w:after="0"/>
        <w:ind w:left="0"/>
        <w:jc w:val="both"/>
      </w:pPr>
      <w:r>
        <w:rPr>
          <w:rFonts w:ascii="Times New Roman"/>
          <w:b w:val="false"/>
          <w:i w:val="false"/>
          <w:color w:val="000000"/>
          <w:sz w:val="28"/>
        </w:rPr>
        <w:t>
      18. Государственная поддержка добровольно переселяющихся лиц включает:</w:t>
      </w:r>
    </w:p>
    <w:bookmarkEnd w:id="76"/>
    <w:p>
      <w:pPr>
        <w:spacing w:after="0"/>
        <w:ind w:left="0"/>
        <w:jc w:val="both"/>
      </w:pPr>
      <w:r>
        <w:rPr>
          <w:rFonts w:ascii="Times New Roman"/>
          <w:b w:val="false"/>
          <w:i w:val="false"/>
          <w:color w:val="000000"/>
          <w:sz w:val="28"/>
        </w:rPr>
        <w:t>
      1) предоставление лицам и членам их семей материальной помощи в виде субсидий на переезд, возмещение расходов по найму (аренде) жилья, оплате коммунальных услуг, а также сертификатов экономической мобильности в порядке, определенном настоящими Правилами;</w:t>
      </w:r>
    </w:p>
    <w:p>
      <w:pPr>
        <w:spacing w:after="0"/>
        <w:ind w:left="0"/>
        <w:jc w:val="both"/>
      </w:pPr>
      <w:r>
        <w:rPr>
          <w:rFonts w:ascii="Times New Roman"/>
          <w:b w:val="false"/>
          <w:i w:val="false"/>
          <w:color w:val="000000"/>
          <w:sz w:val="28"/>
        </w:rPr>
        <w:t>
      2) предоставление служебных жилищ или комнат в общежитиях, за исключением случаев, когда работодатель предоставляет работнику жилое помещение;</w:t>
      </w:r>
    </w:p>
    <w:p>
      <w:pPr>
        <w:spacing w:after="0"/>
        <w:ind w:left="0"/>
        <w:jc w:val="both"/>
      </w:pPr>
      <w:r>
        <w:rPr>
          <w:rFonts w:ascii="Times New Roman"/>
          <w:b w:val="false"/>
          <w:i w:val="false"/>
          <w:color w:val="000000"/>
          <w:sz w:val="28"/>
        </w:rPr>
        <w:t>
      3) профессиональное обучение при наличии потребности работодателя;</w:t>
      </w:r>
    </w:p>
    <w:p>
      <w:pPr>
        <w:spacing w:after="0"/>
        <w:ind w:left="0"/>
        <w:jc w:val="both"/>
      </w:pPr>
      <w:r>
        <w:rPr>
          <w:rFonts w:ascii="Times New Roman"/>
          <w:b w:val="false"/>
          <w:i w:val="false"/>
          <w:color w:val="000000"/>
          <w:sz w:val="28"/>
        </w:rPr>
        <w:t>
      4) содействие в трудоустройстве и предпринимательской инициативе на новом месте жительства;</w:t>
      </w:r>
    </w:p>
    <w:p>
      <w:pPr>
        <w:spacing w:after="0"/>
        <w:ind w:left="0"/>
        <w:jc w:val="both"/>
      </w:pPr>
      <w:r>
        <w:rPr>
          <w:rFonts w:ascii="Times New Roman"/>
          <w:b w:val="false"/>
          <w:i w:val="false"/>
          <w:color w:val="000000"/>
          <w:sz w:val="28"/>
        </w:rPr>
        <w:t>
      5) содействие в трудоустройстве у работодателей, участвующих в мерах добровольного переселения для повышения мобильности рабочей силы, с предоставлением субсидий на трудоустройство.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77"/>
    <w:p>
      <w:pPr>
        <w:spacing w:after="0"/>
        <w:ind w:left="0"/>
        <w:jc w:val="both"/>
      </w:pPr>
      <w:r>
        <w:rPr>
          <w:rFonts w:ascii="Times New Roman"/>
          <w:b w:val="false"/>
          <w:i w:val="false"/>
          <w:color w:val="000000"/>
          <w:sz w:val="28"/>
        </w:rPr>
        <w:t>
      19. Выпускники из числа участников проектов "Мәңгілік ел жастары – индустрияға!" ("Серпін") и "Жарқын Болашақ", имеющие регистрацию в качестве лица, ищущего работу и (или) безработного, а также кандасы участвуют в добровольном межрегиональном переселении независимо от региона/государства выбытия.</w:t>
      </w:r>
    </w:p>
    <w:bookmarkEnd w:id="77"/>
    <w:p>
      <w:pPr>
        <w:spacing w:after="0"/>
        <w:ind w:left="0"/>
        <w:jc w:val="both"/>
      </w:pPr>
      <w:r>
        <w:rPr>
          <w:rFonts w:ascii="Times New Roman"/>
          <w:b w:val="false"/>
          <w:i w:val="false"/>
          <w:color w:val="000000"/>
          <w:sz w:val="28"/>
        </w:rPr>
        <w:t>
      При этом, выпускники из числа участников проектов "Мәңгілік ел жастары – индустрияға!" ("Серпін") и "Жарқын Болашақ" получают меры государственной поддержки в соответствии с настоящими Правилами в регионе приема независимо от региона обучения. Обретение гражданства Республики Казахстан кандасами и членами их семей, включенным в региональную квоту приема кандасов, не является основанием для прекращения предоставляемых мер государственной поддержки в добровольном переселении, предусмотренных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78"/>
    <w:p>
      <w:pPr>
        <w:spacing w:after="0"/>
        <w:ind w:left="0"/>
        <w:jc w:val="both"/>
      </w:pPr>
      <w:r>
        <w:rPr>
          <w:rFonts w:ascii="Times New Roman"/>
          <w:b w:val="false"/>
          <w:i w:val="false"/>
          <w:color w:val="000000"/>
          <w:sz w:val="28"/>
        </w:rPr>
        <w:t>
      20. Карьерные центры в течение трех рабочих дней уведомляют заявителей и представляют им копии решений, принятых местным исполнительным органом по вопросам социальной защиты и занятости населения региона приема кандасов и переселенцев, а также Комиссией по приему кандасов посредством информационно-коммуникационных технологий, ПЭП и(или) абонентского устройства сети, уведомляет претендента о готовности приема на новом месте жительства.</w:t>
      </w:r>
    </w:p>
    <w:bookmarkEnd w:id="78"/>
    <w:bookmarkStart w:name="z91" w:id="79"/>
    <w:p>
      <w:pPr>
        <w:spacing w:after="0"/>
        <w:ind w:left="0"/>
        <w:jc w:val="both"/>
      </w:pPr>
      <w:r>
        <w:rPr>
          <w:rFonts w:ascii="Times New Roman"/>
          <w:b w:val="false"/>
          <w:i w:val="false"/>
          <w:color w:val="000000"/>
          <w:sz w:val="28"/>
        </w:rPr>
        <w:t>
      21. После получения уведомления переезд осуществляется кандасами и переселенцами самостоятельно.</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80"/>
    <w:p>
      <w:pPr>
        <w:spacing w:after="0"/>
        <w:ind w:left="0"/>
        <w:jc w:val="both"/>
      </w:pPr>
      <w:r>
        <w:rPr>
          <w:rFonts w:ascii="Times New Roman"/>
          <w:b w:val="false"/>
          <w:i w:val="false"/>
          <w:color w:val="000000"/>
          <w:sz w:val="28"/>
        </w:rPr>
        <w:t xml:space="preserve">
      23. Карьерный центр региона приема в течение пяти рабочих дней после прибытия переселенца на новое место жительства готовит проект социального контракта о предоставлении государственной поддержки по содействию добровольному переселению для повышения мобильности рабочей силы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направляет для подписания в центр трудовой мобильности.</w:t>
      </w:r>
    </w:p>
    <w:bookmarkEnd w:id="80"/>
    <w:p>
      <w:pPr>
        <w:spacing w:after="0"/>
        <w:ind w:left="0"/>
        <w:jc w:val="both"/>
      </w:pPr>
      <w:r>
        <w:rPr>
          <w:rFonts w:ascii="Times New Roman"/>
          <w:b w:val="false"/>
          <w:i w:val="false"/>
          <w:color w:val="000000"/>
          <w:sz w:val="28"/>
        </w:rPr>
        <w:t>
      Центр трудовой мобильности в течение двух рабочих дней подписывает и направляет в карьерный центр подписанный социальный контракт для последующего его заключения с кандасом или переселенцем.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81"/>
    <w:p>
      <w:pPr>
        <w:spacing w:after="0"/>
        <w:ind w:left="0"/>
        <w:jc w:val="both"/>
      </w:pPr>
      <w:r>
        <w:rPr>
          <w:rFonts w:ascii="Times New Roman"/>
          <w:b w:val="false"/>
          <w:i w:val="false"/>
          <w:color w:val="000000"/>
          <w:sz w:val="28"/>
        </w:rPr>
        <w:t>
      24. В случае переезда с одного населенного пункта в другой населенный пункт за пределами района/города расселения внутри одного региона приема, кандас либо переселенец уведомляет соответствующие карьерные центры.</w:t>
      </w:r>
    </w:p>
    <w:bookmarkEnd w:id="81"/>
    <w:bookmarkStart w:name="z96" w:id="82"/>
    <w:p>
      <w:pPr>
        <w:spacing w:after="0"/>
        <w:ind w:left="0"/>
        <w:jc w:val="both"/>
      </w:pPr>
      <w:r>
        <w:rPr>
          <w:rFonts w:ascii="Times New Roman"/>
          <w:b w:val="false"/>
          <w:i w:val="false"/>
          <w:color w:val="000000"/>
          <w:sz w:val="28"/>
        </w:rPr>
        <w:t>
      25. В целях организации межрегионального переселения центр трудовой мобильности регионов выбытия и приема взаимодействуют путем организации ярмарок вакансий в регионах выбытия, представления информации об установленной квоте приема кандасов и переселенцев, ситуации на рынке труда, спросе и предложении на рабочую силу, об условиях обеспечения социальной инфраструктурой и организации ознакомительных выездов в регионы приема.</w:t>
      </w:r>
    </w:p>
    <w:bookmarkEnd w:id="82"/>
    <w:bookmarkStart w:name="z97" w:id="83"/>
    <w:p>
      <w:pPr>
        <w:spacing w:after="0"/>
        <w:ind w:left="0"/>
        <w:jc w:val="both"/>
      </w:pPr>
      <w:r>
        <w:rPr>
          <w:rFonts w:ascii="Times New Roman"/>
          <w:b w:val="false"/>
          <w:i w:val="false"/>
          <w:color w:val="000000"/>
          <w:sz w:val="28"/>
        </w:rPr>
        <w:t>
      26. Меры государственной поддержки межрегионального переселения осуществляются за счет средств местного бюджета.</w:t>
      </w:r>
    </w:p>
    <w:bookmarkEnd w:id="83"/>
    <w:bookmarkStart w:name="z98" w:id="84"/>
    <w:p>
      <w:pPr>
        <w:spacing w:after="0"/>
        <w:ind w:left="0"/>
        <w:jc w:val="left"/>
      </w:pPr>
      <w:r>
        <w:rPr>
          <w:rFonts w:ascii="Times New Roman"/>
          <w:b/>
          <w:i w:val="false"/>
          <w:color w:val="000000"/>
        </w:rPr>
        <w:t xml:space="preserve"> Параграф 2. Порядок межрегионального переселения с участием работодателей</w:t>
      </w:r>
    </w:p>
    <w:bookmarkEnd w:id="84"/>
    <w:bookmarkStart w:name="z99" w:id="85"/>
    <w:p>
      <w:pPr>
        <w:spacing w:after="0"/>
        <w:ind w:left="0"/>
        <w:jc w:val="both"/>
      </w:pPr>
      <w:r>
        <w:rPr>
          <w:rFonts w:ascii="Times New Roman"/>
          <w:b w:val="false"/>
          <w:i w:val="false"/>
          <w:color w:val="000000"/>
          <w:sz w:val="28"/>
        </w:rPr>
        <w:t>
      27. Для оказания содействия работодателями в межрегиональном переселении карьерные центры совместно с филиалом региональных палат предпринимателей консультируют работодателей о порядке и условиях оказания мер государственной поддержки в рамках добровольного межрегионального переселения.</w:t>
      </w:r>
    </w:p>
    <w:bookmarkEnd w:id="85"/>
    <w:bookmarkStart w:name="z100" w:id="86"/>
    <w:p>
      <w:pPr>
        <w:spacing w:after="0"/>
        <w:ind w:left="0"/>
        <w:jc w:val="both"/>
      </w:pPr>
      <w:r>
        <w:rPr>
          <w:rFonts w:ascii="Times New Roman"/>
          <w:b w:val="false"/>
          <w:i w:val="false"/>
          <w:color w:val="000000"/>
          <w:sz w:val="28"/>
        </w:rPr>
        <w:t>
      28. Работодатели из региона приема, имеющие потребность в трудовых ресурсах, подбирают персонал посредством:</w:t>
      </w:r>
    </w:p>
    <w:bookmarkEnd w:id="86"/>
    <w:p>
      <w:pPr>
        <w:spacing w:after="0"/>
        <w:ind w:left="0"/>
        <w:jc w:val="both"/>
      </w:pPr>
      <w:r>
        <w:rPr>
          <w:rFonts w:ascii="Times New Roman"/>
          <w:b w:val="false"/>
          <w:i w:val="false"/>
          <w:color w:val="000000"/>
          <w:sz w:val="28"/>
        </w:rPr>
        <w:t>
      1) Электронной биржи труда путем размещения заявки о вакансиях, с указанием количества необходимых работников в разрезе специальности (профессии) и условиях работы либо выбора соискателя (ей) из числа кандасов и граждан Республики Казахстан (далее – соискатель (и) из регионов выбытия путем просмотра резюме.</w:t>
      </w:r>
    </w:p>
    <w:p>
      <w:pPr>
        <w:spacing w:after="0"/>
        <w:ind w:left="0"/>
        <w:jc w:val="both"/>
      </w:pPr>
      <w:r>
        <w:rPr>
          <w:rFonts w:ascii="Times New Roman"/>
          <w:b w:val="false"/>
          <w:i w:val="false"/>
          <w:color w:val="000000"/>
          <w:sz w:val="28"/>
        </w:rPr>
        <w:t>
      В информации указываются данные об обеспечении жильем работника за счет работодателя, о предоставлении дополнительных мер поддержки и обеспечения социальной инфраструктурой.</w:t>
      </w:r>
    </w:p>
    <w:p>
      <w:pPr>
        <w:spacing w:after="0"/>
        <w:ind w:left="0"/>
        <w:jc w:val="both"/>
      </w:pPr>
      <w:r>
        <w:rPr>
          <w:rFonts w:ascii="Times New Roman"/>
          <w:b w:val="false"/>
          <w:i w:val="false"/>
          <w:color w:val="000000"/>
          <w:sz w:val="28"/>
        </w:rPr>
        <w:t>
      2) выезда в регион выбытия;</w:t>
      </w:r>
    </w:p>
    <w:p>
      <w:pPr>
        <w:spacing w:after="0"/>
        <w:ind w:left="0"/>
        <w:jc w:val="both"/>
      </w:pPr>
      <w:r>
        <w:rPr>
          <w:rFonts w:ascii="Times New Roman"/>
          <w:b w:val="false"/>
          <w:i w:val="false"/>
          <w:color w:val="000000"/>
          <w:sz w:val="28"/>
        </w:rPr>
        <w:t>
      3) участия в ярмарках вакансий.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87"/>
    <w:p>
      <w:pPr>
        <w:spacing w:after="0"/>
        <w:ind w:left="0"/>
        <w:jc w:val="both"/>
      </w:pPr>
      <w:r>
        <w:rPr>
          <w:rFonts w:ascii="Times New Roman"/>
          <w:b w:val="false"/>
          <w:i w:val="false"/>
          <w:color w:val="000000"/>
          <w:sz w:val="28"/>
        </w:rPr>
        <w:t>
      29. Работодатель при подборе кадров через Электронную биржу труда формирует запрос, содержащий идентификатор в систему соискателя (ей) для получения информации о контактных данных соискателя.</w:t>
      </w:r>
    </w:p>
    <w:bookmarkEnd w:id="87"/>
    <w:p>
      <w:pPr>
        <w:spacing w:after="0"/>
        <w:ind w:left="0"/>
        <w:jc w:val="both"/>
      </w:pPr>
      <w:r>
        <w:rPr>
          <w:rFonts w:ascii="Times New Roman"/>
          <w:b w:val="false"/>
          <w:i w:val="false"/>
          <w:color w:val="000000"/>
          <w:sz w:val="28"/>
        </w:rPr>
        <w:t>
      Работодатель при подборе кадров путем выезда в регионы выбытия и участия в ярмарках вакансий заключает с соискателем (ями) трудовой договор в соответствии с Трудовым кодексом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88"/>
    <w:p>
      <w:pPr>
        <w:spacing w:after="0"/>
        <w:ind w:left="0"/>
        <w:jc w:val="both"/>
      </w:pPr>
      <w:r>
        <w:rPr>
          <w:rFonts w:ascii="Times New Roman"/>
          <w:b w:val="false"/>
          <w:i w:val="false"/>
          <w:color w:val="000000"/>
          <w:sz w:val="28"/>
        </w:rPr>
        <w:t>
      30. Порядок и условия переезда оговаривается работодателем и соискателем в соответствии с договором гражданско-правового характера.</w:t>
      </w:r>
    </w:p>
    <w:bookmarkEnd w:id="88"/>
    <w:p>
      <w:pPr>
        <w:spacing w:after="0"/>
        <w:ind w:left="0"/>
        <w:jc w:val="both"/>
      </w:pPr>
      <w:r>
        <w:rPr>
          <w:rFonts w:ascii="Times New Roman"/>
          <w:b w:val="false"/>
          <w:i w:val="false"/>
          <w:color w:val="000000"/>
          <w:sz w:val="28"/>
        </w:rPr>
        <w:t>
      31. Работодатель после согласования условий переезда соискателя (ей) направляет в карьерный центр сведения о соискателе (ях) с указанием количества работников в разрезе специальности (профессии) и условиях работы, а также уведомляет соискателя (ей) об обращении с заявлением о включении в региональную квоту приема кандасов и переселенцев.</w:t>
      </w:r>
    </w:p>
    <w:p>
      <w:pPr>
        <w:spacing w:after="0"/>
        <w:ind w:left="0"/>
        <w:jc w:val="both"/>
      </w:pPr>
      <w:r>
        <w:rPr>
          <w:rFonts w:ascii="Times New Roman"/>
          <w:b w:val="false"/>
          <w:i w:val="false"/>
          <w:color w:val="000000"/>
          <w:sz w:val="28"/>
        </w:rPr>
        <w:t xml:space="preserve">
      Заявление и документы соискателя (ей) для включения в региональную квоту приема кандасов и переселенцев подаются в порядке, предусмотренном Правилами включения в региональную квоту приема кандасов и переселенцев,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Министра здравоохранения и социального развития Республики Казахстан от 15 января 2016 года № 20 (зарегистрирован в Реестре государственной регистрации нормативных правовых актов под № 13334).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89"/>
    <w:p>
      <w:pPr>
        <w:spacing w:after="0"/>
        <w:ind w:left="0"/>
        <w:jc w:val="both"/>
      </w:pPr>
      <w:r>
        <w:rPr>
          <w:rFonts w:ascii="Times New Roman"/>
          <w:b w:val="false"/>
          <w:i w:val="false"/>
          <w:color w:val="000000"/>
          <w:sz w:val="28"/>
        </w:rPr>
        <w:t xml:space="preserve">
      32. Включение соискателя (ей) в региональную квоту приема кандасов и переселенцев либо об отказе в этом осуществляется в порядке, предусмотренном Правилами включения в региональную квоту приема кандасов и переселенцев, утвержденными </w:t>
      </w:r>
      <w:r>
        <w:rPr>
          <w:rFonts w:ascii="Times New Roman"/>
          <w:b w:val="false"/>
          <w:i w:val="false"/>
          <w:color w:val="000000"/>
          <w:sz w:val="28"/>
        </w:rPr>
        <w:t xml:space="preserve">приказом </w:t>
      </w:r>
      <w:r>
        <w:rPr>
          <w:rFonts w:ascii="Times New Roman"/>
          <w:b w:val="false"/>
          <w:i w:val="false"/>
          <w:color w:val="000000"/>
          <w:sz w:val="28"/>
        </w:rPr>
        <w:t>исполняющего обязанности Министра здравоохранения и социального развития Республики Казахстан от 15 января 2016 года № 20 (зарегистрирован в Реестре государственной регистрации нормативных правовых актов под № 13334).</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Карьерный центр посредством информационно-коммуникационных технологий или абонентского устройства сети, уведомляет работодателя о принятым решении.</w:t>
      </w:r>
    </w:p>
    <w:p>
      <w:pPr>
        <w:spacing w:after="0"/>
        <w:ind w:left="0"/>
        <w:jc w:val="both"/>
      </w:pPr>
      <w:r>
        <w:rPr>
          <w:rFonts w:ascii="Times New Roman"/>
          <w:b w:val="false"/>
          <w:i w:val="false"/>
          <w:color w:val="000000"/>
          <w:sz w:val="28"/>
        </w:rPr>
        <w:t>
      35. Работодатель посредством информационно-коммуникационных технологий или абонентского устройства сети, уведомляет соискателя из региона выбытия о готовности приема на новом месте жительства и возможностям обустройства и предоставления жилья.</w:t>
      </w:r>
    </w:p>
    <w:bookmarkStart w:name="z116" w:id="90"/>
    <w:p>
      <w:pPr>
        <w:spacing w:after="0"/>
        <w:ind w:left="0"/>
        <w:jc w:val="both"/>
      </w:pPr>
      <w:r>
        <w:rPr>
          <w:rFonts w:ascii="Times New Roman"/>
          <w:b w:val="false"/>
          <w:i w:val="false"/>
          <w:color w:val="000000"/>
          <w:sz w:val="28"/>
        </w:rPr>
        <w:t>
      36. Работодателю региона приема, оказывающему содействие в межрегиональном переселении предоставляется субсидия на трудоустройство, единовременно в размере 400 месячных расчетных показателей (далее – МРП) за каждого работника, принятого (далее – субсидия на трудоустройство) при условии трудоустройства на постоянную работу и обеспечения жильем со сроком не менее двух лет либо возмещается часть расходов работодателя в размере 50 % от стоимости жилья, но не более 1 160 МРП при условии предоставления служебного жилища работнику (далее – возмещение части расходов работодателя) и трудоустройстве на постоянную работу со сроком не менее пяти лет.</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91"/>
    <w:p>
      <w:pPr>
        <w:spacing w:after="0"/>
        <w:ind w:left="0"/>
        <w:jc w:val="both"/>
      </w:pPr>
      <w:r>
        <w:rPr>
          <w:rFonts w:ascii="Times New Roman"/>
          <w:b w:val="false"/>
          <w:i w:val="false"/>
          <w:color w:val="000000"/>
          <w:sz w:val="28"/>
        </w:rPr>
        <w:t>
      37. По истечении пяти лет, по соглашению сторон работник в соответствии с договором гражданско-правового характера приобретает жилье согласно жилищному законодательству Республики Казахстан.</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92"/>
    <w:p>
      <w:pPr>
        <w:spacing w:after="0"/>
        <w:ind w:left="0"/>
        <w:jc w:val="both"/>
      </w:pPr>
      <w:r>
        <w:rPr>
          <w:rFonts w:ascii="Times New Roman"/>
          <w:b w:val="false"/>
          <w:i w:val="false"/>
          <w:color w:val="000000"/>
          <w:sz w:val="28"/>
        </w:rPr>
        <w:t>
      38. При предоставлении работодателю субсидии на трудоустройство и возмещении расходов субсидий на переезд, расходы по найму (аренде) жилья и оплате коммунальных услуг кандасу и переселенцу не возмещается.</w:t>
      </w:r>
    </w:p>
    <w:bookmarkEnd w:id="92"/>
    <w:bookmarkStart w:name="z125" w:id="93"/>
    <w:p>
      <w:pPr>
        <w:spacing w:after="0"/>
        <w:ind w:left="0"/>
        <w:jc w:val="both"/>
      </w:pPr>
      <w:r>
        <w:rPr>
          <w:rFonts w:ascii="Times New Roman"/>
          <w:b w:val="false"/>
          <w:i w:val="false"/>
          <w:color w:val="000000"/>
          <w:sz w:val="28"/>
        </w:rPr>
        <w:t xml:space="preserve">
      39. Работодатель обеспечивает размещение в АИС "Единая система учета электронных трудовых договоров" сведений по трудовым договорам трудоустроенных работников из числа кандасов и переселенцев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и получения сведений о трудовом договоре в единой системе учета трудовых договоров, утвержденными приказом Министра труда и социальной защиты населения Республики Казахстан от 3 сентября 2020 года № 353 (зарегистрирован в Реестре государственной регистрации нормативных правовых актов под № 21173).</w:t>
      </w:r>
    </w:p>
    <w:bookmarkEnd w:id="93"/>
    <w:bookmarkStart w:name="z126" w:id="94"/>
    <w:p>
      <w:pPr>
        <w:spacing w:after="0"/>
        <w:ind w:left="0"/>
        <w:jc w:val="both"/>
      </w:pPr>
      <w:r>
        <w:rPr>
          <w:rFonts w:ascii="Times New Roman"/>
          <w:b w:val="false"/>
          <w:i w:val="false"/>
          <w:color w:val="000000"/>
          <w:sz w:val="28"/>
        </w:rPr>
        <w:t xml:space="preserve">
      40. Работодатели, в течение 30 календарных дней со дня вынесения решения о включении в региональную квоту приема кандасов и переселенцев в отношении трудоустроенных им соискателя (ей) подают в карьерные центры региона приема заявление о выплате субсидии на трудоустройство или о возмещении расходов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нижеследующими подтверждающими документами:</w:t>
      </w:r>
    </w:p>
    <w:bookmarkEnd w:id="94"/>
    <w:p>
      <w:pPr>
        <w:spacing w:after="0"/>
        <w:ind w:left="0"/>
        <w:jc w:val="both"/>
      </w:pPr>
      <w:r>
        <w:rPr>
          <w:rFonts w:ascii="Times New Roman"/>
          <w:b w:val="false"/>
          <w:i w:val="false"/>
          <w:color w:val="000000"/>
          <w:sz w:val="28"/>
        </w:rPr>
        <w:t>
      1) решение региональной комиссии о включении в региональную квоту приема переселенцев или решение комиссии по приему кандасов о включении в региональную квоту приема кандасов;</w:t>
      </w:r>
    </w:p>
    <w:p>
      <w:pPr>
        <w:spacing w:after="0"/>
        <w:ind w:left="0"/>
        <w:jc w:val="both"/>
      </w:pPr>
      <w:r>
        <w:rPr>
          <w:rFonts w:ascii="Times New Roman"/>
          <w:b w:val="false"/>
          <w:i w:val="false"/>
          <w:color w:val="000000"/>
          <w:sz w:val="28"/>
        </w:rPr>
        <w:t>
      2) копию трудового договора, заключенного с работником (ами), заверенного подписью и печатью (при наличии) работодателя;</w:t>
      </w:r>
    </w:p>
    <w:p>
      <w:pPr>
        <w:spacing w:after="0"/>
        <w:ind w:left="0"/>
        <w:jc w:val="both"/>
      </w:pPr>
      <w:r>
        <w:rPr>
          <w:rFonts w:ascii="Times New Roman"/>
          <w:b w:val="false"/>
          <w:i w:val="false"/>
          <w:color w:val="000000"/>
          <w:sz w:val="28"/>
        </w:rPr>
        <w:t>
      3) договор купли-продажи жилья с оценкой стоимости приобретаемого недвижимого имущества, уведомление о государственной регистрации в случае обращения с заявлением о возмещении части расходов работодателя, предусмотренных пунктом 36 настоящих Правил;</w:t>
      </w:r>
    </w:p>
    <w:p>
      <w:pPr>
        <w:spacing w:after="0"/>
        <w:ind w:left="0"/>
        <w:jc w:val="both"/>
      </w:pPr>
      <w:r>
        <w:rPr>
          <w:rFonts w:ascii="Times New Roman"/>
          <w:b w:val="false"/>
          <w:i w:val="false"/>
          <w:color w:val="000000"/>
          <w:sz w:val="28"/>
        </w:rPr>
        <w:t>
      4) договор аренды либо безвозмездного пользования в случае обращения с заявлением о выплате субсидии на трудоустройство, предусмотренного пунктом 36 настоящих Правил.</w:t>
      </w:r>
    </w:p>
    <w:p>
      <w:pPr>
        <w:spacing w:after="0"/>
        <w:ind w:left="0"/>
        <w:jc w:val="both"/>
      </w:pPr>
      <w:r>
        <w:rPr>
          <w:rFonts w:ascii="Times New Roman"/>
          <w:b w:val="false"/>
          <w:i w:val="false"/>
          <w:color w:val="000000"/>
          <w:sz w:val="28"/>
        </w:rPr>
        <w:t>
      Указанные документы представляются в копиях и оригиналах. После их сверки оригиналы карьерными центрами возвращаются работодателю.</w:t>
      </w:r>
    </w:p>
    <w:p>
      <w:pPr>
        <w:spacing w:after="0"/>
        <w:ind w:left="0"/>
        <w:jc w:val="both"/>
      </w:pPr>
      <w:r>
        <w:rPr>
          <w:rFonts w:ascii="Times New Roman"/>
          <w:b w:val="false"/>
          <w:i w:val="false"/>
          <w:color w:val="000000"/>
          <w:sz w:val="28"/>
        </w:rPr>
        <w:t>
      В случае представления работодателем неполного пакета документов и недостоверных сведений, а также документов с истекшим сроком действия, сотрудник карьерного центра отказывает в приеме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95"/>
    <w:p>
      <w:pPr>
        <w:spacing w:after="0"/>
        <w:ind w:left="0"/>
        <w:jc w:val="both"/>
      </w:pPr>
      <w:r>
        <w:rPr>
          <w:rFonts w:ascii="Times New Roman"/>
          <w:b w:val="false"/>
          <w:i w:val="false"/>
          <w:color w:val="000000"/>
          <w:sz w:val="28"/>
        </w:rPr>
        <w:t>
      41. Карьерный центр в течение одного рабочего дня со дня принятия заявления работодателя о выплате субсидии на трудоустройство или возмещение части расходов работодателя направляет заявление и документы, приложенные к заявлению в Центр трудовой мобильности для принятия решения о выплате работодателю субсидий на трудоустройство либо возмещении части расходов работодателя.</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96"/>
    <w:p>
      <w:pPr>
        <w:spacing w:after="0"/>
        <w:ind w:left="0"/>
        <w:jc w:val="both"/>
      </w:pPr>
      <w:r>
        <w:rPr>
          <w:rFonts w:ascii="Times New Roman"/>
          <w:b w:val="false"/>
          <w:i w:val="false"/>
          <w:color w:val="000000"/>
          <w:sz w:val="28"/>
        </w:rPr>
        <w:t>
      42. Центр трудовой мобильности в течение пяти рабочих дней со дня принятия заявления выносит решение о предоставлении субсидии на трудоустройство либо возмещение части расходов работодателя по форме согласно приложениям 3-1 и 3-2 к настоящим Правилам или об отказе в их выдаче с мотивированным обоснованием причин.</w:t>
      </w:r>
    </w:p>
    <w:bookmarkEnd w:id="96"/>
    <w:p>
      <w:pPr>
        <w:spacing w:after="0"/>
        <w:ind w:left="0"/>
        <w:jc w:val="both"/>
      </w:pPr>
      <w:r>
        <w:rPr>
          <w:rFonts w:ascii="Times New Roman"/>
          <w:b w:val="false"/>
          <w:i w:val="false"/>
          <w:color w:val="000000"/>
          <w:sz w:val="28"/>
        </w:rPr>
        <w:t>
      Основаниями для отказа работодателю в предоставлении субсидии на трудоустройство либо возмещения части расходов работодателя являются:</w:t>
      </w:r>
    </w:p>
    <w:p>
      <w:pPr>
        <w:spacing w:after="0"/>
        <w:ind w:left="0"/>
        <w:jc w:val="both"/>
      </w:pPr>
      <w:r>
        <w:rPr>
          <w:rFonts w:ascii="Times New Roman"/>
          <w:b w:val="false"/>
          <w:i w:val="false"/>
          <w:color w:val="000000"/>
          <w:sz w:val="28"/>
        </w:rPr>
        <w:t>
      1) наличие у работодателя задолженности по выплате заработной платы более шести месяцев, а также по начисленным налогам, сборам и обязательным платежам в бюджет более трех месяцев, предшествующих дату выдачи справки, перед банком или его филиалом (в случае, если лицо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p>
    <w:p>
      <w:pPr>
        <w:spacing w:after="0"/>
        <w:ind w:left="0"/>
        <w:jc w:val="both"/>
      </w:pPr>
      <w:r>
        <w:rPr>
          <w:rFonts w:ascii="Times New Roman"/>
          <w:b w:val="false"/>
          <w:i w:val="false"/>
          <w:color w:val="000000"/>
          <w:sz w:val="28"/>
        </w:rPr>
        <w:t>
      2) предоставление неполного пакета документов, также документов с истекшим сроком действия, представленных работодателем и (или) несоответствия данных (сведений), содержащихся в них;</w:t>
      </w:r>
    </w:p>
    <w:p>
      <w:pPr>
        <w:spacing w:after="0"/>
        <w:ind w:left="0"/>
        <w:jc w:val="both"/>
      </w:pPr>
      <w:r>
        <w:rPr>
          <w:rFonts w:ascii="Times New Roman"/>
          <w:b w:val="false"/>
          <w:i w:val="false"/>
          <w:color w:val="000000"/>
          <w:sz w:val="28"/>
        </w:rPr>
        <w:t xml:space="preserve">
      3) отсутствие сведений по трудовым договорам, заключенными с соискателем в соответствии с Правилами предоставления и получения сведений о трудовом договоре в единой системе учета трудовых договоров,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3 сентября 2020 года № 353 (зарегистрирован в Реестре государственной регистрации нормативных правовых актов под № 21173);</w:t>
      </w:r>
    </w:p>
    <w:p>
      <w:pPr>
        <w:spacing w:after="0"/>
        <w:ind w:left="0"/>
        <w:jc w:val="both"/>
      </w:pPr>
      <w:r>
        <w:rPr>
          <w:rFonts w:ascii="Times New Roman"/>
          <w:b w:val="false"/>
          <w:i w:val="false"/>
          <w:color w:val="000000"/>
          <w:sz w:val="28"/>
        </w:rPr>
        <w:t>
      4) отсутствие документов о предоставлении работодателем жилья соискателю (ям) на новом месте жительства в соответствии со сроками, предусмотренными пунктом 36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97"/>
    <w:p>
      <w:pPr>
        <w:spacing w:after="0"/>
        <w:ind w:left="0"/>
        <w:jc w:val="both"/>
      </w:pPr>
      <w:r>
        <w:rPr>
          <w:rFonts w:ascii="Times New Roman"/>
          <w:b w:val="false"/>
          <w:i w:val="false"/>
          <w:color w:val="000000"/>
          <w:sz w:val="28"/>
        </w:rPr>
        <w:t xml:space="preserve">
      43. Трехсторонний социальный контракт, где предусматриваются условия по возмещению части расходов работодателя либо выплате субсидии работодателю, включению в региональную квоту, предоставлению служебного жилища,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заключается между центром трудовой мобильности, участником добровольного переселения и работодателем в течение двух рабочих дней со дня принятия центром трудовой мобильности решения о выплате субсидии на трудоустройство или возмещении части расходов работодателя.</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98"/>
    <w:p>
      <w:pPr>
        <w:spacing w:after="0"/>
        <w:ind w:left="0"/>
        <w:jc w:val="both"/>
      </w:pPr>
      <w:r>
        <w:rPr>
          <w:rFonts w:ascii="Times New Roman"/>
          <w:b w:val="false"/>
          <w:i w:val="false"/>
          <w:color w:val="000000"/>
          <w:sz w:val="28"/>
        </w:rPr>
        <w:t>
      44. После заключения социального контракта центры трудовой мобильности в течение трех рабочих дней перечисляют денежные выплаты на лицевой счет работодателя, открытого в банке второго уровня или в организациях, осуществляющих открытие и ведение банковских счетов физических и юридических лиц на основании лицензии уполномоченного органа по регулированию, контролю и надзору финансового рынка и финансовых организаций.</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труда и социальной защиты населения РК от 30.05.2024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99"/>
    <w:p>
      <w:pPr>
        <w:spacing w:after="0"/>
        <w:ind w:left="0"/>
        <w:jc w:val="both"/>
      </w:pPr>
      <w:r>
        <w:rPr>
          <w:rFonts w:ascii="Times New Roman"/>
          <w:b w:val="false"/>
          <w:i w:val="false"/>
          <w:color w:val="000000"/>
          <w:sz w:val="28"/>
        </w:rPr>
        <w:t>
      45. По предложению работодателей в социальном контракте предусматриваются дополнительные меры поддержки переселенцев и кандасов, в части предоставления материальной помощи, обеспечения социальной инфраструктуры.</w:t>
      </w:r>
    </w:p>
    <w:bookmarkEnd w:id="99"/>
    <w:bookmarkStart w:name="z139" w:id="100"/>
    <w:p>
      <w:pPr>
        <w:spacing w:after="0"/>
        <w:ind w:left="0"/>
        <w:jc w:val="both"/>
      </w:pPr>
      <w:r>
        <w:rPr>
          <w:rFonts w:ascii="Times New Roman"/>
          <w:b w:val="false"/>
          <w:i w:val="false"/>
          <w:color w:val="000000"/>
          <w:sz w:val="28"/>
        </w:rPr>
        <w:t>
      46. Выполнение условий социального контракта контролируется карьерным центром, центром трудовой мобильности и работодателем.</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Исключен приказом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01"/>
    <w:p>
      <w:pPr>
        <w:spacing w:after="0"/>
        <w:ind w:left="0"/>
        <w:jc w:val="left"/>
      </w:pPr>
      <w:r>
        <w:rPr>
          <w:rFonts w:ascii="Times New Roman"/>
          <w:b/>
          <w:i w:val="false"/>
          <w:color w:val="000000"/>
        </w:rPr>
        <w:t xml:space="preserve"> Параграф 3. Порядок организации переселения в пределах одной области</w:t>
      </w:r>
    </w:p>
    <w:bookmarkEnd w:id="101"/>
    <w:p>
      <w:pPr>
        <w:spacing w:after="0"/>
        <w:ind w:left="0"/>
        <w:jc w:val="both"/>
      </w:pPr>
      <w:r>
        <w:rPr>
          <w:rFonts w:ascii="Times New Roman"/>
          <w:b w:val="false"/>
          <w:i w:val="false"/>
          <w:color w:val="ff0000"/>
          <w:sz w:val="28"/>
        </w:rPr>
        <w:t xml:space="preserve">
      Сноска. Заголовок параграфа 3 - в редакции приказа Министра труда и социальной защиты населения РК от 31.12.2024 </w:t>
      </w:r>
      <w:r>
        <w:rPr>
          <w:rFonts w:ascii="Times New Roman"/>
          <w:b w:val="false"/>
          <w:i w:val="false"/>
          <w:color w:val="ff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2" w:id="102"/>
    <w:p>
      <w:pPr>
        <w:spacing w:after="0"/>
        <w:ind w:left="0"/>
        <w:jc w:val="both"/>
      </w:pPr>
      <w:r>
        <w:rPr>
          <w:rFonts w:ascii="Times New Roman"/>
          <w:b w:val="false"/>
          <w:i w:val="false"/>
          <w:color w:val="000000"/>
          <w:sz w:val="28"/>
        </w:rPr>
        <w:t>
      48. Переселение в пределах одной области (далее - внутриобластное переселение) осуществляется в пределах области из СНП и моногородов с низким потенциалом экономического развития в СНП, малые и моногорода с средним и высоким потенциалом экономического развития, а также центры экономического роста при наличии обеспечения жильем из государственного жилищного фонда или за счет работодателей, трудоустройства или в развитии предпринимательской инициативы.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03"/>
    <w:p>
      <w:pPr>
        <w:spacing w:after="0"/>
        <w:ind w:left="0"/>
        <w:jc w:val="both"/>
      </w:pPr>
      <w:r>
        <w:rPr>
          <w:rFonts w:ascii="Times New Roman"/>
          <w:b w:val="false"/>
          <w:i w:val="false"/>
          <w:color w:val="000000"/>
          <w:sz w:val="28"/>
        </w:rPr>
        <w:t>
      49. Государственная поддержка добровольного внутриобластного переселения включает:</w:t>
      </w:r>
    </w:p>
    <w:bookmarkEnd w:id="103"/>
    <w:bookmarkStart w:name="z144" w:id="104"/>
    <w:p>
      <w:pPr>
        <w:spacing w:after="0"/>
        <w:ind w:left="0"/>
        <w:jc w:val="both"/>
      </w:pPr>
      <w:r>
        <w:rPr>
          <w:rFonts w:ascii="Times New Roman"/>
          <w:b w:val="false"/>
          <w:i w:val="false"/>
          <w:color w:val="000000"/>
          <w:sz w:val="28"/>
        </w:rPr>
        <w:t>
      1) предоставление лицам и членам их семей материальной помощи, за исключением случаев, когда переезд работника осуществляется за счет средств работодателя;</w:t>
      </w:r>
    </w:p>
    <w:bookmarkEnd w:id="104"/>
    <w:bookmarkStart w:name="z145" w:id="105"/>
    <w:p>
      <w:pPr>
        <w:spacing w:after="0"/>
        <w:ind w:left="0"/>
        <w:jc w:val="both"/>
      </w:pPr>
      <w:r>
        <w:rPr>
          <w:rFonts w:ascii="Times New Roman"/>
          <w:b w:val="false"/>
          <w:i w:val="false"/>
          <w:color w:val="000000"/>
          <w:sz w:val="28"/>
        </w:rPr>
        <w:t>
      2) предоставление жилищ, служебных жилищ или комнат в общежитиях, за исключением случаев, когда работодатель предоставляет работнику жилое помещение;</w:t>
      </w:r>
    </w:p>
    <w:bookmarkEnd w:id="105"/>
    <w:bookmarkStart w:name="z146" w:id="106"/>
    <w:p>
      <w:pPr>
        <w:spacing w:after="0"/>
        <w:ind w:left="0"/>
        <w:jc w:val="both"/>
      </w:pPr>
      <w:r>
        <w:rPr>
          <w:rFonts w:ascii="Times New Roman"/>
          <w:b w:val="false"/>
          <w:i w:val="false"/>
          <w:color w:val="000000"/>
          <w:sz w:val="28"/>
        </w:rPr>
        <w:t>
      3) профессиональное обучение при наличии потребности работодателя;</w:t>
      </w:r>
    </w:p>
    <w:bookmarkEnd w:id="106"/>
    <w:bookmarkStart w:name="z147" w:id="107"/>
    <w:p>
      <w:pPr>
        <w:spacing w:after="0"/>
        <w:ind w:left="0"/>
        <w:jc w:val="both"/>
      </w:pPr>
      <w:r>
        <w:rPr>
          <w:rFonts w:ascii="Times New Roman"/>
          <w:b w:val="false"/>
          <w:i w:val="false"/>
          <w:color w:val="000000"/>
          <w:sz w:val="28"/>
        </w:rPr>
        <w:t>
      4) содействие в трудоустройстве и предпринимательской инициативе на новом месте жительства;</w:t>
      </w:r>
    </w:p>
    <w:bookmarkEnd w:id="107"/>
    <w:bookmarkStart w:name="z148" w:id="108"/>
    <w:p>
      <w:pPr>
        <w:spacing w:after="0"/>
        <w:ind w:left="0"/>
        <w:jc w:val="both"/>
      </w:pPr>
      <w:r>
        <w:rPr>
          <w:rFonts w:ascii="Times New Roman"/>
          <w:b w:val="false"/>
          <w:i w:val="false"/>
          <w:color w:val="000000"/>
          <w:sz w:val="28"/>
        </w:rPr>
        <w:t>
      5) содействие в трудоустройстве у работодателей, участвующих в мерах добровольного переселения для повышения мобильности рабочей силы, с предоставлением субсидий на трудоустройство.</w:t>
      </w:r>
    </w:p>
    <w:bookmarkEnd w:id="108"/>
    <w:bookmarkStart w:name="z149" w:id="109"/>
    <w:p>
      <w:pPr>
        <w:spacing w:after="0"/>
        <w:ind w:left="0"/>
        <w:jc w:val="both"/>
      </w:pPr>
      <w:r>
        <w:rPr>
          <w:rFonts w:ascii="Times New Roman"/>
          <w:b w:val="false"/>
          <w:i w:val="false"/>
          <w:color w:val="000000"/>
          <w:sz w:val="28"/>
        </w:rPr>
        <w:t>
      50. Меры государственной поддержки внутриобластного переселения осуществляются за счет средств местного бюджета.</w:t>
      </w:r>
    </w:p>
    <w:bookmarkEnd w:id="109"/>
    <w:bookmarkStart w:name="z150" w:id="110"/>
    <w:p>
      <w:pPr>
        <w:spacing w:after="0"/>
        <w:ind w:left="0"/>
        <w:jc w:val="both"/>
      </w:pPr>
      <w:r>
        <w:rPr>
          <w:rFonts w:ascii="Times New Roman"/>
          <w:b w:val="false"/>
          <w:i w:val="false"/>
          <w:color w:val="000000"/>
          <w:sz w:val="28"/>
        </w:rPr>
        <w:t>
      51. Участниками добровольного внутриобластного переселения являются лица, проживающие в СНП и моногородах с низким экономическим потенциалом, желающие и планирующие принять участие во внутриобластном переселении.</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11"/>
    <w:p>
      <w:pPr>
        <w:spacing w:after="0"/>
        <w:ind w:left="0"/>
        <w:jc w:val="both"/>
      </w:pPr>
      <w:r>
        <w:rPr>
          <w:rFonts w:ascii="Times New Roman"/>
          <w:b w:val="false"/>
          <w:i w:val="false"/>
          <w:color w:val="000000"/>
          <w:sz w:val="28"/>
        </w:rPr>
        <w:t>
      52. Лица, желающие и планирующие переселение в пределах области, обращаются в карьерные центры по месту жительства, к акиматам сельских округов.</w:t>
      </w:r>
    </w:p>
    <w:bookmarkEnd w:id="111"/>
    <w:bookmarkStart w:name="z152" w:id="112"/>
    <w:p>
      <w:pPr>
        <w:spacing w:after="0"/>
        <w:ind w:left="0"/>
        <w:jc w:val="both"/>
      </w:pPr>
      <w:r>
        <w:rPr>
          <w:rFonts w:ascii="Times New Roman"/>
          <w:b w:val="false"/>
          <w:i w:val="false"/>
          <w:color w:val="000000"/>
          <w:sz w:val="28"/>
        </w:rPr>
        <w:t>
      53. Карьерные центры и акиматы сельских округов консультируют претендентов о порядке и условиях участия в добровольном внутриобластном переселении и оказания мер государственной поддержки.</w:t>
      </w:r>
    </w:p>
    <w:bookmarkEnd w:id="112"/>
    <w:bookmarkStart w:name="z153" w:id="113"/>
    <w:p>
      <w:pPr>
        <w:spacing w:after="0"/>
        <w:ind w:left="0"/>
        <w:jc w:val="both"/>
      </w:pPr>
      <w:r>
        <w:rPr>
          <w:rFonts w:ascii="Times New Roman"/>
          <w:b w:val="false"/>
          <w:i w:val="false"/>
          <w:color w:val="000000"/>
          <w:sz w:val="28"/>
        </w:rPr>
        <w:t>
      54. Акиматы сельских округов направляют в карьерные центры списки претендентов, планирующих переселение в пределах области.</w:t>
      </w:r>
    </w:p>
    <w:bookmarkEnd w:id="113"/>
    <w:bookmarkStart w:name="z154" w:id="114"/>
    <w:p>
      <w:pPr>
        <w:spacing w:after="0"/>
        <w:ind w:left="0"/>
        <w:jc w:val="both"/>
      </w:pPr>
      <w:r>
        <w:rPr>
          <w:rFonts w:ascii="Times New Roman"/>
          <w:b w:val="false"/>
          <w:i w:val="false"/>
          <w:color w:val="000000"/>
          <w:sz w:val="28"/>
        </w:rPr>
        <w:t>
      55. Карьерные центры формируют списки претендентов, планирующих переезд внутри одного района и в пределах области, консультируют о порядке и условиях переселения.</w:t>
      </w:r>
    </w:p>
    <w:bookmarkEnd w:id="114"/>
    <w:bookmarkStart w:name="z155" w:id="115"/>
    <w:p>
      <w:pPr>
        <w:spacing w:after="0"/>
        <w:ind w:left="0"/>
        <w:jc w:val="both"/>
      </w:pPr>
      <w:r>
        <w:rPr>
          <w:rFonts w:ascii="Times New Roman"/>
          <w:b w:val="false"/>
          <w:i w:val="false"/>
          <w:color w:val="000000"/>
          <w:sz w:val="28"/>
        </w:rPr>
        <w:t xml:space="preserve">
      56. Претенденты, желающие переехать внутри области, подают заявления в карьерные центры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с приложением следующих документов:</w:t>
      </w:r>
    </w:p>
    <w:bookmarkEnd w:id="115"/>
    <w:bookmarkStart w:name="z156" w:id="116"/>
    <w:p>
      <w:pPr>
        <w:spacing w:after="0"/>
        <w:ind w:left="0"/>
        <w:jc w:val="both"/>
      </w:pPr>
      <w:r>
        <w:rPr>
          <w:rFonts w:ascii="Times New Roman"/>
          <w:b w:val="false"/>
          <w:i w:val="false"/>
          <w:color w:val="000000"/>
          <w:sz w:val="28"/>
        </w:rPr>
        <w:t>
      1) копия документа, удостоверяющего личность гражданина Республики Казахстан;</w:t>
      </w:r>
    </w:p>
    <w:bookmarkEnd w:id="116"/>
    <w:bookmarkStart w:name="z157" w:id="117"/>
    <w:p>
      <w:pPr>
        <w:spacing w:after="0"/>
        <w:ind w:left="0"/>
        <w:jc w:val="both"/>
      </w:pPr>
      <w:r>
        <w:rPr>
          <w:rFonts w:ascii="Times New Roman"/>
          <w:b w:val="false"/>
          <w:i w:val="false"/>
          <w:color w:val="000000"/>
          <w:sz w:val="28"/>
        </w:rPr>
        <w:t>
      2) копия документа, подтверждающие трудовую деятельность (при наличии);</w:t>
      </w:r>
    </w:p>
    <w:bookmarkEnd w:id="117"/>
    <w:bookmarkStart w:name="z158" w:id="118"/>
    <w:p>
      <w:pPr>
        <w:spacing w:after="0"/>
        <w:ind w:left="0"/>
        <w:jc w:val="both"/>
      </w:pPr>
      <w:r>
        <w:rPr>
          <w:rFonts w:ascii="Times New Roman"/>
          <w:b w:val="false"/>
          <w:i w:val="false"/>
          <w:color w:val="000000"/>
          <w:sz w:val="28"/>
        </w:rPr>
        <w:t>
      3) копия документа об образовании (при наличии).</w:t>
      </w:r>
    </w:p>
    <w:bookmarkEnd w:id="118"/>
    <w:bookmarkStart w:name="z159" w:id="119"/>
    <w:p>
      <w:pPr>
        <w:spacing w:after="0"/>
        <w:ind w:left="0"/>
        <w:jc w:val="both"/>
      </w:pPr>
      <w:r>
        <w:rPr>
          <w:rFonts w:ascii="Times New Roman"/>
          <w:b w:val="false"/>
          <w:i w:val="false"/>
          <w:color w:val="000000"/>
          <w:sz w:val="28"/>
        </w:rPr>
        <w:t>
      57. Карьерные центры в течение пяти рабочих дней после их принятия направляют заявления и документы желающих переехать в другие районы – местному органу по вопросам социальной зашиты и занятости населения области, внутри района на рассмотрение районной (городской) комиссии по вопросам занятости населения.</w:t>
      </w:r>
    </w:p>
    <w:bookmarkEnd w:id="119"/>
    <w:bookmarkStart w:name="z160" w:id="120"/>
    <w:p>
      <w:pPr>
        <w:spacing w:after="0"/>
        <w:ind w:left="0"/>
        <w:jc w:val="both"/>
      </w:pPr>
      <w:r>
        <w:rPr>
          <w:rFonts w:ascii="Times New Roman"/>
          <w:b w:val="false"/>
          <w:i w:val="false"/>
          <w:color w:val="000000"/>
          <w:sz w:val="28"/>
        </w:rPr>
        <w:t>
      58. Местный орган по вопросам социальной защиты и занятости населения области в течение пяти рабочих дней со дня поступления заявлений и документов лиц, желающих переехать в город областного (районного) значения в пределах области, направляют их на рассмотрение региональной комиссии по вопросам занятости населения.</w:t>
      </w:r>
    </w:p>
    <w:bookmarkEnd w:id="120"/>
    <w:bookmarkStart w:name="z161" w:id="121"/>
    <w:p>
      <w:pPr>
        <w:spacing w:after="0"/>
        <w:ind w:left="0"/>
        <w:jc w:val="both"/>
      </w:pPr>
      <w:r>
        <w:rPr>
          <w:rFonts w:ascii="Times New Roman"/>
          <w:b w:val="false"/>
          <w:i w:val="false"/>
          <w:color w:val="000000"/>
          <w:sz w:val="28"/>
        </w:rPr>
        <w:t>
      59. Региональные и районные (городские) комиссии по вопросам занятости населения по итогам рассмотрения документов лиц, подавших заявление, в течение пяти рабочих дней со дня поступления заявлений разрабатывают рекомендации о включении либо отказе в отношении граждан, переезжающих внутри области.</w:t>
      </w:r>
    </w:p>
    <w:bookmarkEnd w:id="121"/>
    <w:bookmarkStart w:name="z162" w:id="122"/>
    <w:p>
      <w:pPr>
        <w:spacing w:after="0"/>
        <w:ind w:left="0"/>
        <w:jc w:val="both"/>
      </w:pPr>
      <w:r>
        <w:rPr>
          <w:rFonts w:ascii="Times New Roman"/>
          <w:b w:val="false"/>
          <w:i w:val="false"/>
          <w:color w:val="000000"/>
          <w:sz w:val="28"/>
        </w:rPr>
        <w:t>
      60. Региональные и районные (городские) комиссии по вопросам занятости населения в течение трех рабочих дней после разработки направляют рекомендации в карьерные центры.</w:t>
      </w:r>
    </w:p>
    <w:bookmarkEnd w:id="122"/>
    <w:bookmarkStart w:name="z163" w:id="123"/>
    <w:p>
      <w:pPr>
        <w:spacing w:after="0"/>
        <w:ind w:left="0"/>
        <w:jc w:val="both"/>
      </w:pPr>
      <w:r>
        <w:rPr>
          <w:rFonts w:ascii="Times New Roman"/>
          <w:b w:val="false"/>
          <w:i w:val="false"/>
          <w:color w:val="000000"/>
          <w:sz w:val="28"/>
        </w:rPr>
        <w:t>
      61. Заседание региональной и районной (городской) комиссии по вопросам занятости населения проводится при поступлении заявлений и документов.</w:t>
      </w:r>
    </w:p>
    <w:bookmarkEnd w:id="123"/>
    <w:bookmarkStart w:name="z164" w:id="124"/>
    <w:p>
      <w:pPr>
        <w:spacing w:after="0"/>
        <w:ind w:left="0"/>
        <w:jc w:val="both"/>
      </w:pPr>
      <w:r>
        <w:rPr>
          <w:rFonts w:ascii="Times New Roman"/>
          <w:b w:val="false"/>
          <w:i w:val="false"/>
          <w:color w:val="000000"/>
          <w:sz w:val="28"/>
        </w:rPr>
        <w:t>
      62. Карьерные центры на основании рекомендаций комиссий в течение пяти рабочих дней со дня получения рекомендаций принимают решение по внутриобластному переселению.</w:t>
      </w:r>
    </w:p>
    <w:bookmarkEnd w:id="124"/>
    <w:bookmarkStart w:name="z165" w:id="125"/>
    <w:p>
      <w:pPr>
        <w:spacing w:after="0"/>
        <w:ind w:left="0"/>
        <w:jc w:val="both"/>
      </w:pPr>
      <w:r>
        <w:rPr>
          <w:rFonts w:ascii="Times New Roman"/>
          <w:b w:val="false"/>
          <w:i w:val="false"/>
          <w:color w:val="000000"/>
          <w:sz w:val="28"/>
        </w:rPr>
        <w:t>
      63. Карьерные центры в течение пяти рабочих дней со дня принятия решения уведомляют лиц, участвующих в внутриобластном переселении, о принятом решении посредством услуг связи.</w:t>
      </w:r>
    </w:p>
    <w:bookmarkEnd w:id="125"/>
    <w:bookmarkStart w:name="z166" w:id="126"/>
    <w:p>
      <w:pPr>
        <w:spacing w:after="0"/>
        <w:ind w:left="0"/>
        <w:jc w:val="both"/>
      </w:pPr>
      <w:r>
        <w:rPr>
          <w:rFonts w:ascii="Times New Roman"/>
          <w:b w:val="false"/>
          <w:i w:val="false"/>
          <w:color w:val="000000"/>
          <w:sz w:val="28"/>
        </w:rPr>
        <w:t xml:space="preserve">
      64. Карьерные центры, претенденту, имеющему положительную рекомендацию региональной комиссий по вопросам занятости населения, выдают направление на переселение,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Переезд претендентов осуществляется самостоятельно.</w:t>
      </w:r>
    </w:p>
    <w:bookmarkEnd w:id="126"/>
    <w:bookmarkStart w:name="z167" w:id="127"/>
    <w:p>
      <w:pPr>
        <w:spacing w:after="0"/>
        <w:ind w:left="0"/>
        <w:jc w:val="both"/>
      </w:pPr>
      <w:r>
        <w:rPr>
          <w:rFonts w:ascii="Times New Roman"/>
          <w:b w:val="false"/>
          <w:i w:val="false"/>
          <w:color w:val="000000"/>
          <w:sz w:val="28"/>
        </w:rPr>
        <w:t xml:space="preserve">
      65. С переехавшими лицами, центры трудовой мобильности социальной защиты и заключают социальный контракт о предоставлении государственной поддержки по содействию добровольному переселению для повышения мобильности рабочей силы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7"/>
    <w:bookmarkStart w:name="z168" w:id="128"/>
    <w:p>
      <w:pPr>
        <w:spacing w:after="0"/>
        <w:ind w:left="0"/>
        <w:jc w:val="left"/>
      </w:pPr>
      <w:r>
        <w:rPr>
          <w:rFonts w:ascii="Times New Roman"/>
          <w:b/>
          <w:i w:val="false"/>
          <w:color w:val="000000"/>
        </w:rPr>
        <w:t xml:space="preserve"> Параграф 4. Порядок выплаты материальной помощи</w:t>
      </w:r>
    </w:p>
    <w:bookmarkEnd w:id="128"/>
    <w:bookmarkStart w:name="z169" w:id="129"/>
    <w:p>
      <w:pPr>
        <w:spacing w:after="0"/>
        <w:ind w:left="0"/>
        <w:jc w:val="both"/>
      </w:pPr>
      <w:r>
        <w:rPr>
          <w:rFonts w:ascii="Times New Roman"/>
          <w:b w:val="false"/>
          <w:i w:val="false"/>
          <w:color w:val="000000"/>
          <w:sz w:val="28"/>
        </w:rPr>
        <w:t xml:space="preserve">
      66. Материальная помощь, предусмотренная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выплачивается при наличии у переселенца или кандаса решения о включении в региональную квоту приема кандасов и переселенцев и прибытии на новое место жительство.</w:t>
      </w:r>
    </w:p>
    <w:bookmarkEnd w:id="129"/>
    <w:bookmarkStart w:name="z825" w:id="130"/>
    <w:p>
      <w:pPr>
        <w:spacing w:after="0"/>
        <w:ind w:left="0"/>
        <w:jc w:val="both"/>
      </w:pPr>
      <w:r>
        <w:rPr>
          <w:rFonts w:ascii="Times New Roman"/>
          <w:b w:val="false"/>
          <w:i w:val="false"/>
          <w:color w:val="000000"/>
          <w:sz w:val="28"/>
        </w:rPr>
        <w:t>
      Лица, расторгнувшие брак (супружество) за последние 36 месяцев до участия в мерах добровольного переселения лиц для повышения трудовой мобильности, предоставляют справку о государственной регистрации расторжения брака (супружества) в книге записи актов гражданского состояния.</w:t>
      </w:r>
    </w:p>
    <w:bookmarkEnd w:id="130"/>
    <w:bookmarkStart w:name="z826" w:id="131"/>
    <w:p>
      <w:pPr>
        <w:spacing w:after="0"/>
        <w:ind w:left="0"/>
        <w:jc w:val="both"/>
      </w:pPr>
      <w:r>
        <w:rPr>
          <w:rFonts w:ascii="Times New Roman"/>
          <w:b w:val="false"/>
          <w:i w:val="false"/>
          <w:color w:val="000000"/>
          <w:sz w:val="28"/>
        </w:rPr>
        <w:t xml:space="preserve">
      Для получения материальной помощи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кандас или переселенец представляет заявление по форме согласно приложениям 7 и 8 к настоящим Правилам в электронной форме через портал www.migration.enbek.kz, заявление подписывается или заверяется ЭЦП заявителя.</w:t>
      </w:r>
    </w:p>
    <w:bookmarkEnd w:id="131"/>
    <w:bookmarkStart w:name="z827" w:id="132"/>
    <w:p>
      <w:pPr>
        <w:spacing w:after="0"/>
        <w:ind w:left="0"/>
        <w:jc w:val="both"/>
      </w:pPr>
      <w:r>
        <w:rPr>
          <w:rFonts w:ascii="Times New Roman"/>
          <w:b w:val="false"/>
          <w:i w:val="false"/>
          <w:color w:val="000000"/>
          <w:sz w:val="28"/>
        </w:rPr>
        <w:t>
      Заявление, поданное через портал "Migration.enbek.kz" (далее - портал) регистрируется в день поступления обращения.</w:t>
      </w:r>
    </w:p>
    <w:bookmarkEnd w:id="132"/>
    <w:bookmarkStart w:name="z828" w:id="133"/>
    <w:p>
      <w:pPr>
        <w:spacing w:after="0"/>
        <w:ind w:left="0"/>
        <w:jc w:val="both"/>
      </w:pPr>
      <w:r>
        <w:rPr>
          <w:rFonts w:ascii="Times New Roman"/>
          <w:b w:val="false"/>
          <w:i w:val="false"/>
          <w:color w:val="000000"/>
          <w:sz w:val="28"/>
        </w:rPr>
        <w:t>
      В случае подачи полного пакета документов, предусмотренными в приложении 7 и 8 к настоящим Правилам, в "личном кабинете" кандаса и переселенца отображается статус о принятии заявления для предосталвения материальной помощи.</w:t>
      </w:r>
    </w:p>
    <w:bookmarkEnd w:id="133"/>
    <w:bookmarkStart w:name="z829" w:id="134"/>
    <w:p>
      <w:pPr>
        <w:spacing w:after="0"/>
        <w:ind w:left="0"/>
        <w:jc w:val="both"/>
      </w:pPr>
      <w:r>
        <w:rPr>
          <w:rFonts w:ascii="Times New Roman"/>
          <w:b w:val="false"/>
          <w:i w:val="false"/>
          <w:color w:val="000000"/>
          <w:sz w:val="28"/>
        </w:rPr>
        <w:t>
      При наличии оснований, предусмотренных пунктом 73-1 настоящих Правил карьерный центр отказывает в приеме документов.</w:t>
      </w:r>
    </w:p>
    <w:bookmarkEnd w:id="134"/>
    <w:bookmarkStart w:name="z830" w:id="135"/>
    <w:p>
      <w:pPr>
        <w:spacing w:after="0"/>
        <w:ind w:left="0"/>
        <w:jc w:val="both"/>
      </w:pPr>
      <w:r>
        <w:rPr>
          <w:rFonts w:ascii="Times New Roman"/>
          <w:b w:val="false"/>
          <w:i w:val="false"/>
          <w:color w:val="000000"/>
          <w:sz w:val="28"/>
        </w:rPr>
        <w:t>
      Центр трудовой мобильности решения о назначении выплаты либо решения об отказе в выплате материальной помощи направляет через портал кандасам и переселенцам в "личный кабинет".</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с 01.03.2025).</w:t>
      </w:r>
      <w:r>
        <w:br/>
      </w:r>
      <w:r>
        <w:rPr>
          <w:rFonts w:ascii="Times New Roman"/>
          <w:b w:val="false"/>
          <w:i w:val="false"/>
          <w:color w:val="000000"/>
          <w:sz w:val="28"/>
        </w:rPr>
        <w:t>
</w:t>
      </w:r>
    </w:p>
    <w:bookmarkStart w:name="z170"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 Сертификат экономической мобильности предоставляется в виде материальной помощи в форме денежной выплаты для покупки, строительства жилья или первоначального взноса по ипотечным жилищным займам при приобретении жилья в рамках ипотечной программы, утвержденной Национальным Банком Республики Казахстан, и (или) документами Системы государственного планирования, в том числе концепции развития жилищно-коммунальной инфраструктуры, а также в рамках инструментов ипотечного кредитования финансовых институтов и системы жилищных строительных сбережений.</w:t>
      </w:r>
    </w:p>
    <w:bookmarkEnd w:id="136"/>
    <w:p>
      <w:pPr>
        <w:spacing w:after="0"/>
        <w:ind w:left="0"/>
        <w:jc w:val="both"/>
      </w:pPr>
      <w:r>
        <w:rPr>
          <w:rFonts w:ascii="Times New Roman"/>
          <w:b w:val="false"/>
          <w:i w:val="false"/>
          <w:color w:val="000000"/>
          <w:sz w:val="28"/>
        </w:rPr>
        <w:t>
      Сертификат экономической мобильности предоставляется кандасам или переселенцам при приобретении жилья в населенном пункте постоянного проживания в регионе прибытия.</w:t>
      </w:r>
    </w:p>
    <w:p>
      <w:pPr>
        <w:spacing w:after="0"/>
        <w:ind w:left="0"/>
        <w:jc w:val="both"/>
      </w:pPr>
      <w:r>
        <w:rPr>
          <w:rFonts w:ascii="Times New Roman"/>
          <w:b w:val="false"/>
          <w:i w:val="false"/>
          <w:color w:val="000000"/>
          <w:sz w:val="28"/>
        </w:rPr>
        <w:t xml:space="preserve">
      Сертификат экономической мобильности предоставляется в размере 50 % от стоимости жилья, но не более 1 160 МРП на семью, лицам, предусмотренным частью второй пункта 66 настоящих Правил, а также лицам,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112 Социального кодекса Республики Казахстан.</w:t>
      </w:r>
    </w:p>
    <w:p>
      <w:pPr>
        <w:spacing w:after="0"/>
        <w:ind w:left="0"/>
        <w:jc w:val="both"/>
      </w:pPr>
      <w:r>
        <w:rPr>
          <w:rFonts w:ascii="Times New Roman"/>
          <w:b w:val="false"/>
          <w:i w:val="false"/>
          <w:color w:val="000000"/>
          <w:sz w:val="28"/>
        </w:rPr>
        <w:t>
      Центр трудовой мобильности для осуществления денежной выплаты по сертификату экономической мобильности дифференцируют кандасов и переселенцев по следующим категориям:</w:t>
      </w:r>
    </w:p>
    <w:p>
      <w:pPr>
        <w:spacing w:after="0"/>
        <w:ind w:left="0"/>
        <w:jc w:val="both"/>
      </w:pPr>
      <w:r>
        <w:rPr>
          <w:rFonts w:ascii="Times New Roman"/>
          <w:b w:val="false"/>
          <w:i w:val="false"/>
          <w:color w:val="000000"/>
          <w:sz w:val="28"/>
        </w:rPr>
        <w:t>
      1) работающие по востребованным специальностям в регионах для расселения кандасов и переселенцев, определенных Правительством Республики Казахстан;</w:t>
      </w:r>
    </w:p>
    <w:p>
      <w:pPr>
        <w:spacing w:after="0"/>
        <w:ind w:left="0"/>
        <w:jc w:val="both"/>
      </w:pPr>
      <w:r>
        <w:rPr>
          <w:rFonts w:ascii="Times New Roman"/>
          <w:b w:val="false"/>
          <w:i w:val="false"/>
          <w:color w:val="000000"/>
          <w:sz w:val="28"/>
        </w:rPr>
        <w:t>
      2) имеющие в составе семьи постоянно совместно проживающих с заявителем членов семьи трудоспособного возраста;</w:t>
      </w:r>
    </w:p>
    <w:p>
      <w:pPr>
        <w:spacing w:after="0"/>
        <w:ind w:left="0"/>
        <w:jc w:val="both"/>
      </w:pPr>
      <w:r>
        <w:rPr>
          <w:rFonts w:ascii="Times New Roman"/>
          <w:b w:val="false"/>
          <w:i w:val="false"/>
          <w:color w:val="000000"/>
          <w:sz w:val="28"/>
        </w:rPr>
        <w:t>
      3) имеющие в составе семьи постоянно совместно проживающих с заявителем несовершеннолетних детей либо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w:t>
      </w:r>
    </w:p>
    <w:p>
      <w:pPr>
        <w:spacing w:after="0"/>
        <w:ind w:left="0"/>
        <w:jc w:val="both"/>
      </w:pPr>
      <w:r>
        <w:rPr>
          <w:rFonts w:ascii="Times New Roman"/>
          <w:b w:val="false"/>
          <w:i w:val="false"/>
          <w:color w:val="000000"/>
          <w:sz w:val="28"/>
        </w:rPr>
        <w:t>
      4) осуществляющие индивидуальную предпринимательскую деятельность в регионах для расселения кандасов и переселенцев, определенных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37"/>
    <w:p>
      <w:pPr>
        <w:spacing w:after="0"/>
        <w:ind w:left="0"/>
        <w:jc w:val="both"/>
      </w:pPr>
      <w:r>
        <w:rPr>
          <w:rFonts w:ascii="Times New Roman"/>
          <w:b w:val="false"/>
          <w:i w:val="false"/>
          <w:color w:val="000000"/>
          <w:sz w:val="28"/>
        </w:rPr>
        <w:t>
      68. Для получения денежной выплаты по сертификату экономической мобильности к заявлению предоставляются следующие документы:</w:t>
      </w:r>
    </w:p>
    <w:bookmarkEnd w:id="137"/>
    <w:p>
      <w:pPr>
        <w:spacing w:after="0"/>
        <w:ind w:left="0"/>
        <w:jc w:val="both"/>
      </w:pPr>
      <w:r>
        <w:rPr>
          <w:rFonts w:ascii="Times New Roman"/>
          <w:b w:val="false"/>
          <w:i w:val="false"/>
          <w:color w:val="000000"/>
          <w:sz w:val="28"/>
        </w:rPr>
        <w:t>
      1) при покупке жилья – договора купли-продажи жилья, с оценкой стоимости приобретаемого недвижимого имущества и уведомления государственной регистрации прав на недвижимое имущество, а также документов, подтверждающих наличие собственных средств, предназначенных для осуществления предполагаемой сделки либо оплату оставшейся стоимости приобретаемого жилья, в размере не менее 50 % от денежной выплаты по сертификату экономической мобильности;</w:t>
      </w:r>
    </w:p>
    <w:p>
      <w:pPr>
        <w:spacing w:after="0"/>
        <w:ind w:left="0"/>
        <w:jc w:val="both"/>
      </w:pPr>
      <w:r>
        <w:rPr>
          <w:rFonts w:ascii="Times New Roman"/>
          <w:b w:val="false"/>
          <w:i w:val="false"/>
          <w:color w:val="000000"/>
          <w:sz w:val="28"/>
        </w:rPr>
        <w:t>
      2) при первоначальном взносе по ипотечным жилищным займам при приобретении жилья - документа, подтверждающего одобрение банком второго уровня выдачи жилищного займа;</w:t>
      </w:r>
    </w:p>
    <w:p>
      <w:pPr>
        <w:spacing w:after="0"/>
        <w:ind w:left="0"/>
        <w:jc w:val="both"/>
      </w:pPr>
      <w:r>
        <w:rPr>
          <w:rFonts w:ascii="Times New Roman"/>
          <w:b w:val="false"/>
          <w:i w:val="false"/>
          <w:color w:val="000000"/>
          <w:sz w:val="28"/>
        </w:rPr>
        <w:t>
      3) при строительстве жилья - документа, подтверждающего наличие земельного участка под индивидуальное жилищное строительство и/или личное подсобное хозяйство в собственности или на праве временного возмездного землепользования (аренды), а также документов, подтверждающих наличие средств, предназначенных для строительства жилья, в размере не менее 50% от денежной выплаты по сертификату экономической мобильности.</w:t>
      </w:r>
    </w:p>
    <w:p>
      <w:pPr>
        <w:spacing w:after="0"/>
        <w:ind w:left="0"/>
        <w:jc w:val="both"/>
      </w:pPr>
      <w:r>
        <w:rPr>
          <w:rFonts w:ascii="Times New Roman"/>
          <w:b w:val="false"/>
          <w:i w:val="false"/>
          <w:color w:val="000000"/>
          <w:sz w:val="28"/>
        </w:rPr>
        <w:t>
      Указанные документы представляются в копиях и оригиналах. После их сверки оригиналы возвращаются заявителю.</w:t>
      </w:r>
    </w:p>
    <w:p>
      <w:pPr>
        <w:spacing w:after="0"/>
        <w:ind w:left="0"/>
        <w:jc w:val="both"/>
      </w:pPr>
      <w:r>
        <w:rPr>
          <w:rFonts w:ascii="Times New Roman"/>
          <w:b w:val="false"/>
          <w:i w:val="false"/>
          <w:color w:val="000000"/>
          <w:sz w:val="28"/>
        </w:rPr>
        <w:t>
      Не допускается использование денежной выплаты по сертификату экономической мобильности на приобретение кандасом и переселенцем недвижимого имущества у супруга (-ги) и своих близких родственников, а также близких родственников супруга (-ги) получателя (заявителя).</w:t>
      </w:r>
    </w:p>
    <w:p>
      <w:pPr>
        <w:spacing w:after="0"/>
        <w:ind w:left="0"/>
        <w:jc w:val="both"/>
      </w:pPr>
      <w:r>
        <w:rPr>
          <w:rFonts w:ascii="Times New Roman"/>
          <w:b w:val="false"/>
          <w:i w:val="false"/>
          <w:color w:val="000000"/>
          <w:sz w:val="28"/>
        </w:rPr>
        <w:t>
      Не допускается реализация в течение 5 (пяти) лет недвижимого имущества, оформленного в собственность с использованием денежной выплаты по сертификату экономической мобильности.</w:t>
      </w:r>
    </w:p>
    <w:p>
      <w:pPr>
        <w:spacing w:after="0"/>
        <w:ind w:left="0"/>
        <w:jc w:val="both"/>
      </w:pPr>
      <w:r>
        <w:rPr>
          <w:rFonts w:ascii="Times New Roman"/>
          <w:b w:val="false"/>
          <w:i w:val="false"/>
          <w:color w:val="000000"/>
          <w:sz w:val="28"/>
        </w:rPr>
        <w:t>
      Карьерные центры обеспечивают качество воспроизведения копий документов и их соответствия оригиналам, представленным заявителем в соответствии с перечнем основных требований, а также осуществляет сверку представленных переселенцем или кандасом документов по объекту недвижимого имущества, приобретаемого с использованием денежной выплаты по сертификату экономической мобильности на предмет их полноты и достоверности и в течение трех рабочих дней, со дня регистрации заявления направляют заявление кандаса или переселенца о выдаче денежной выплаты по сертификату экономической мобильности на рассмотрение в центр трудовой мобильности.</w:t>
      </w:r>
    </w:p>
    <w:p>
      <w:pPr>
        <w:spacing w:after="0"/>
        <w:ind w:left="0"/>
        <w:jc w:val="both"/>
      </w:pPr>
      <w:r>
        <w:rPr>
          <w:rFonts w:ascii="Times New Roman"/>
          <w:b w:val="false"/>
          <w:i w:val="false"/>
          <w:color w:val="000000"/>
          <w:sz w:val="28"/>
        </w:rPr>
        <w:t>
      Дополнительная сверка на предмет достоверности и полноты представленных документой и сведений об объекте недвижимого имущества, приобретаемого с использованием денежной выплаты по сертификату экономической мобильности осуществляется по решению центра трудовой мобильности о проведении выезда специалиста карьерного центра на объект сделки для его полного и тщательного осмотра.</w:t>
      </w:r>
    </w:p>
    <w:p>
      <w:pPr>
        <w:spacing w:after="0"/>
        <w:ind w:left="0"/>
        <w:jc w:val="both"/>
      </w:pPr>
      <w:r>
        <w:rPr>
          <w:rFonts w:ascii="Times New Roman"/>
          <w:b w:val="false"/>
          <w:i w:val="false"/>
          <w:color w:val="000000"/>
          <w:sz w:val="28"/>
        </w:rPr>
        <w:t xml:space="preserve">
      Карьерный центр после полного и тщательного осмотра объекта недвижимого имущества, приобретаемого с использованием денежной выплаты по сертификату экономической мобильности представляет заключение с приложением фото и видео материалов и направляет их в центр трудовой мобильности. </w:t>
      </w:r>
    </w:p>
    <w:p>
      <w:pPr>
        <w:spacing w:after="0"/>
        <w:ind w:left="0"/>
        <w:jc w:val="both"/>
      </w:pPr>
      <w:r>
        <w:rPr>
          <w:rFonts w:ascii="Times New Roman"/>
          <w:b w:val="false"/>
          <w:i w:val="false"/>
          <w:color w:val="000000"/>
          <w:sz w:val="28"/>
        </w:rPr>
        <w:t>
      В случае выявления расхождений между оценкой стоимости приобретаемого недвижимого имущества и заключением карьерного центра по объекту недвижимого имущества, приобретаемого с использованием денежной выплаты по сертификату экономической мобильности для оспаривания оценки стоимости приобретаемого недвижимого имущества Центр трудовой мобильности обращается в суд.</w:t>
      </w:r>
    </w:p>
    <w:p>
      <w:pPr>
        <w:spacing w:after="0"/>
        <w:ind w:left="0"/>
        <w:jc w:val="both"/>
      </w:pPr>
      <w:r>
        <w:rPr>
          <w:rFonts w:ascii="Times New Roman"/>
          <w:b w:val="false"/>
          <w:i w:val="false"/>
          <w:color w:val="000000"/>
          <w:sz w:val="28"/>
        </w:rPr>
        <w:t>
      Подача искового заявления об оспаривании оценки стоимости приобретаемого недвижимого имущества приостанавливает сроки рассмотрения заявления о выплате сертификата экономической мобильности.</w:t>
      </w:r>
    </w:p>
    <w:p>
      <w:pPr>
        <w:spacing w:after="0"/>
        <w:ind w:left="0"/>
        <w:jc w:val="both"/>
      </w:pPr>
      <w:r>
        <w:rPr>
          <w:rFonts w:ascii="Times New Roman"/>
          <w:b w:val="false"/>
          <w:i w:val="false"/>
          <w:color w:val="000000"/>
          <w:sz w:val="28"/>
        </w:rPr>
        <w:t>
      Центр трудовой мобильности в течение трех рабочих дней со дня принятия заявления рассматривает его и выносит решение о выдаче денежной выплаты по сертификату экономической мобильности заявителю по форме согласно приложению 11 к настоящим Правилам либо принимают решение об отказе в ее выдаче с мотивированным обоснованием причин по форме согласно приложению 14 к настоящим Правилам, а также уведомляет заявителя о принятом решении.</w:t>
      </w:r>
    </w:p>
    <w:p>
      <w:pPr>
        <w:spacing w:after="0"/>
        <w:ind w:left="0"/>
        <w:jc w:val="both"/>
      </w:pPr>
      <w:r>
        <w:rPr>
          <w:rFonts w:ascii="Times New Roman"/>
          <w:b w:val="false"/>
          <w:i w:val="false"/>
          <w:color w:val="000000"/>
          <w:sz w:val="28"/>
        </w:rPr>
        <w:t>
      Основаниями для отказа в выдаче сертификата экономической мобильности являются:</w:t>
      </w:r>
    </w:p>
    <w:p>
      <w:pPr>
        <w:spacing w:after="0"/>
        <w:ind w:left="0"/>
        <w:jc w:val="both"/>
      </w:pPr>
      <w:r>
        <w:rPr>
          <w:rFonts w:ascii="Times New Roman"/>
          <w:b w:val="false"/>
          <w:i w:val="false"/>
          <w:color w:val="000000"/>
          <w:sz w:val="28"/>
        </w:rPr>
        <w:t>
      1) непредставление заявителем документов, предусмотренных частью первой настоящего пункта;</w:t>
      </w:r>
    </w:p>
    <w:p>
      <w:pPr>
        <w:spacing w:after="0"/>
        <w:ind w:left="0"/>
        <w:jc w:val="both"/>
      </w:pPr>
      <w:r>
        <w:rPr>
          <w:rFonts w:ascii="Times New Roman"/>
          <w:b w:val="false"/>
          <w:i w:val="false"/>
          <w:color w:val="000000"/>
          <w:sz w:val="28"/>
        </w:rPr>
        <w:t>
      2) выявление недостоверных данных (сведений), содержащихся в представленных документах;</w:t>
      </w:r>
    </w:p>
    <w:p>
      <w:pPr>
        <w:spacing w:after="0"/>
        <w:ind w:left="0"/>
        <w:jc w:val="both"/>
      </w:pPr>
      <w:r>
        <w:rPr>
          <w:rFonts w:ascii="Times New Roman"/>
          <w:b w:val="false"/>
          <w:i w:val="false"/>
          <w:color w:val="000000"/>
          <w:sz w:val="28"/>
        </w:rPr>
        <w:t>
      3) наличие оснований, предусмотренных пунктом 76 настоящих Правил, полученных из информационной системы единого государственного кадастра недвижимости;</w:t>
      </w:r>
    </w:p>
    <w:p>
      <w:pPr>
        <w:spacing w:after="0"/>
        <w:ind w:left="0"/>
        <w:jc w:val="both"/>
      </w:pPr>
      <w:r>
        <w:rPr>
          <w:rFonts w:ascii="Times New Roman"/>
          <w:b w:val="false"/>
          <w:i w:val="false"/>
          <w:color w:val="000000"/>
          <w:sz w:val="28"/>
        </w:rPr>
        <w:t>
      4) приобретение либо строительство жилья за пределами населенного пункта назначения, указанного в направлении на переселение, выданном кандасу или переселенцу карьерным центром;</w:t>
      </w:r>
    </w:p>
    <w:p>
      <w:pPr>
        <w:spacing w:after="0"/>
        <w:ind w:left="0"/>
        <w:jc w:val="both"/>
      </w:pPr>
      <w:r>
        <w:rPr>
          <w:rFonts w:ascii="Times New Roman"/>
          <w:b w:val="false"/>
          <w:i w:val="false"/>
          <w:color w:val="000000"/>
          <w:sz w:val="28"/>
        </w:rPr>
        <w:t>
      5) покупка жилья, приобретенного ранее переселенцем либо кандасом, а также членом его семьи за счет денежной выплаты по сертификату экономической мобильности.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38"/>
    <w:p>
      <w:pPr>
        <w:spacing w:after="0"/>
        <w:ind w:left="0"/>
        <w:jc w:val="both"/>
      </w:pPr>
      <w:r>
        <w:rPr>
          <w:rFonts w:ascii="Times New Roman"/>
          <w:b w:val="false"/>
          <w:i w:val="false"/>
          <w:color w:val="000000"/>
          <w:sz w:val="28"/>
        </w:rPr>
        <w:t>
      69. Центры трудовой мобильности перечисляют денежные выплаты по сертификату экономической мобильности:</w:t>
      </w:r>
    </w:p>
    <w:bookmarkEnd w:id="138"/>
    <w:p>
      <w:pPr>
        <w:spacing w:after="0"/>
        <w:ind w:left="0"/>
        <w:jc w:val="both"/>
      </w:pPr>
      <w:r>
        <w:rPr>
          <w:rFonts w:ascii="Times New Roman"/>
          <w:b w:val="false"/>
          <w:i w:val="false"/>
          <w:color w:val="000000"/>
          <w:sz w:val="28"/>
        </w:rPr>
        <w:t>
      1) при покупке жилья – на текущий счет продавца в банке второго уровня или в организациях, осуществляющих открытие и ведение банковских счетов физических и юридических лиц на основании лицензии уполномоченного органа по регулированию, контролю и надзору финансового рынка и финансовых организаций, в соответствии с предварительным договором купли-продажи жилья в течение двух рабочих дней после дня принятия решения о выдаче денежной выплаты по сертификату экономической мобильности;</w:t>
      </w:r>
    </w:p>
    <w:p>
      <w:pPr>
        <w:spacing w:after="0"/>
        <w:ind w:left="0"/>
        <w:jc w:val="both"/>
      </w:pPr>
      <w:r>
        <w:rPr>
          <w:rFonts w:ascii="Times New Roman"/>
          <w:b w:val="false"/>
          <w:i w:val="false"/>
          <w:color w:val="000000"/>
          <w:sz w:val="28"/>
        </w:rPr>
        <w:t>
      2) при ипотечном займе – на текущий (сберегательный) счет заемщика в банке второго уровня в соответствии с договором жилищного займа в течение двух рабочих дней после принятия решения о выдаче денежной выплаты по сертификату экономической мобильности;</w:t>
      </w:r>
    </w:p>
    <w:p>
      <w:pPr>
        <w:spacing w:after="0"/>
        <w:ind w:left="0"/>
        <w:jc w:val="both"/>
      </w:pPr>
      <w:r>
        <w:rPr>
          <w:rFonts w:ascii="Times New Roman"/>
          <w:b w:val="false"/>
          <w:i w:val="false"/>
          <w:color w:val="000000"/>
          <w:sz w:val="28"/>
        </w:rPr>
        <w:t>
      3) при строительстве жилья – на текущий счет кандаса или переселенца в банке второго уровня или организации, осуществляющей отдельные виды банковских операций:</w:t>
      </w:r>
    </w:p>
    <w:p>
      <w:pPr>
        <w:spacing w:after="0"/>
        <w:ind w:left="0"/>
        <w:jc w:val="both"/>
      </w:pPr>
      <w:r>
        <w:rPr>
          <w:rFonts w:ascii="Times New Roman"/>
          <w:b w:val="false"/>
          <w:i w:val="false"/>
          <w:color w:val="000000"/>
          <w:sz w:val="28"/>
        </w:rPr>
        <w:t>
      25 % от суммы сертификата экономической мобильности, в течение двух рабочих дней после дня принятия решения о выдаче денежной выплаты по сертификату экономической мобильности.</w:t>
      </w:r>
    </w:p>
    <w:p>
      <w:pPr>
        <w:spacing w:after="0"/>
        <w:ind w:left="0"/>
        <w:jc w:val="both"/>
      </w:pPr>
      <w:r>
        <w:rPr>
          <w:rFonts w:ascii="Times New Roman"/>
          <w:b w:val="false"/>
          <w:i w:val="false"/>
          <w:color w:val="000000"/>
          <w:sz w:val="28"/>
        </w:rPr>
        <w:t>
      Кандас и переселенец в течении пятнадцати рабочих дней после получения денежных выплат по сертификату экономической мобильности уведомляет карьерные центры о начале строительства жилья;</w:t>
      </w:r>
    </w:p>
    <w:p>
      <w:pPr>
        <w:spacing w:after="0"/>
        <w:ind w:left="0"/>
        <w:jc w:val="both"/>
      </w:pPr>
      <w:r>
        <w:rPr>
          <w:rFonts w:ascii="Times New Roman"/>
          <w:b w:val="false"/>
          <w:i w:val="false"/>
          <w:color w:val="000000"/>
          <w:sz w:val="28"/>
        </w:rPr>
        <w:t>
      40 % от суммы сертификата экономической мобильности, в течение пяти рабочих дней после дня подтверждения районной (городской) комиссией факта начала строительных и монтажных работ. Для подтверждения факта начала строительных и монтажных работ заявитель представляет в карьерный центр заявление с фото, видео фиксацией в произвольной форме.</w:t>
      </w:r>
    </w:p>
    <w:p>
      <w:pPr>
        <w:spacing w:after="0"/>
        <w:ind w:left="0"/>
        <w:jc w:val="both"/>
      </w:pPr>
      <w:r>
        <w:rPr>
          <w:rFonts w:ascii="Times New Roman"/>
          <w:b w:val="false"/>
          <w:i w:val="false"/>
          <w:color w:val="000000"/>
          <w:sz w:val="28"/>
        </w:rPr>
        <w:t>
      Районная (городская) комиссия по вопросам занятости населения в течение пяти рабочих дней после получения указанного заявления выезжает на место строительства и принимает решение о подтверждении или не подтверждении факта начала строительных и монтажных работ, о чем уведомляет заявителя;</w:t>
      </w:r>
    </w:p>
    <w:p>
      <w:pPr>
        <w:spacing w:after="0"/>
        <w:ind w:left="0"/>
        <w:jc w:val="both"/>
      </w:pPr>
      <w:r>
        <w:rPr>
          <w:rFonts w:ascii="Times New Roman"/>
          <w:b w:val="false"/>
          <w:i w:val="false"/>
          <w:color w:val="000000"/>
          <w:sz w:val="28"/>
        </w:rPr>
        <w:t>
      35 % от суммы сертификата экономической мобильности, в течение двух рабочих дней после дня подтверждения районной (городской) комиссией по вопросам занятости населения завершения строительства жилья.</w:t>
      </w:r>
    </w:p>
    <w:p>
      <w:pPr>
        <w:spacing w:after="0"/>
        <w:ind w:left="0"/>
        <w:jc w:val="both"/>
      </w:pPr>
      <w:r>
        <w:rPr>
          <w:rFonts w:ascii="Times New Roman"/>
          <w:b w:val="false"/>
          <w:i w:val="false"/>
          <w:color w:val="000000"/>
          <w:sz w:val="28"/>
        </w:rPr>
        <w:t>
      Факт завершения строительства жилья подтверждается заявителем путем предоставления в карьерные центры акта приемки объекта в эксплуатацию согласно законодательству об архитектурной, градостроительной и строительной деятельности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39"/>
    <w:p>
      <w:pPr>
        <w:spacing w:after="0"/>
        <w:ind w:left="0"/>
        <w:jc w:val="both"/>
      </w:pPr>
      <w:r>
        <w:rPr>
          <w:rFonts w:ascii="Times New Roman"/>
          <w:b w:val="false"/>
          <w:i w:val="false"/>
          <w:color w:val="000000"/>
          <w:sz w:val="28"/>
        </w:rPr>
        <w:t>
      70. Субсидии на переезд осуществляется единовременно в размере 70 МРП на главу и каждого члена семьи.</w:t>
      </w:r>
    </w:p>
    <w:bookmarkEnd w:id="139"/>
    <w:p>
      <w:pPr>
        <w:spacing w:after="0"/>
        <w:ind w:left="0"/>
        <w:jc w:val="both"/>
      </w:pPr>
      <w:r>
        <w:rPr>
          <w:rFonts w:ascii="Times New Roman"/>
          <w:b w:val="false"/>
          <w:i w:val="false"/>
          <w:color w:val="000000"/>
          <w:sz w:val="28"/>
        </w:rPr>
        <w:t>
      Для возмещения расходов на переезд кандасы и переселенцы подают заявление в порядке, предусмотренном пунктом 66 настоящих Правил.</w:t>
      </w:r>
    </w:p>
    <w:p>
      <w:pPr>
        <w:spacing w:after="0"/>
        <w:ind w:left="0"/>
        <w:jc w:val="both"/>
      </w:pPr>
      <w:r>
        <w:rPr>
          <w:rFonts w:ascii="Times New Roman"/>
          <w:b w:val="false"/>
          <w:i w:val="false"/>
          <w:color w:val="000000"/>
          <w:sz w:val="28"/>
        </w:rPr>
        <w:t>
      Карьерные центры формируют перечень заявлений и в течение двух рабочих дней направляют перечень в центр трудовой мобильности для проведения оплаты.</w:t>
      </w:r>
    </w:p>
    <w:p>
      <w:pPr>
        <w:spacing w:after="0"/>
        <w:ind w:left="0"/>
        <w:jc w:val="both"/>
      </w:pPr>
      <w:r>
        <w:rPr>
          <w:rFonts w:ascii="Times New Roman"/>
          <w:b w:val="false"/>
          <w:i w:val="false"/>
          <w:color w:val="000000"/>
          <w:sz w:val="28"/>
        </w:rPr>
        <w:t>
      Центр трудовой мобильности в течение трех рабочих дней со дня принятия заявления рассматривает его и выносит решение о выдаче субсидий на переезд по форме согласно приложению 12 к настоящим Правилам, а также уведомляют заявителя о принятом решении.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140"/>
    <w:p>
      <w:pPr>
        <w:spacing w:after="0"/>
        <w:ind w:left="0"/>
        <w:jc w:val="both"/>
      </w:pPr>
      <w:r>
        <w:rPr>
          <w:rFonts w:ascii="Times New Roman"/>
          <w:b w:val="false"/>
          <w:i w:val="false"/>
          <w:color w:val="000000"/>
          <w:sz w:val="28"/>
        </w:rPr>
        <w:t>
      71. Субсидии на возмещение расходов по найму (аренде) жилья и оплате коммунальных услуг предоставляется ежемесячно до приобретения жилья, но не более двенадцати месяцев в следующих размерах:</w:t>
      </w:r>
    </w:p>
    <w:bookmarkEnd w:id="140"/>
    <w:p>
      <w:pPr>
        <w:spacing w:after="0"/>
        <w:ind w:left="0"/>
        <w:jc w:val="both"/>
      </w:pPr>
      <w:r>
        <w:rPr>
          <w:rFonts w:ascii="Times New Roman"/>
          <w:b w:val="false"/>
          <w:i w:val="false"/>
          <w:color w:val="000000"/>
          <w:sz w:val="28"/>
        </w:rPr>
        <w:t>
      1) для переселившихся в городскую местность:</w:t>
      </w:r>
    </w:p>
    <w:p>
      <w:pPr>
        <w:spacing w:after="0"/>
        <w:ind w:left="0"/>
        <w:jc w:val="both"/>
      </w:pPr>
      <w:r>
        <w:rPr>
          <w:rFonts w:ascii="Times New Roman"/>
          <w:b w:val="false"/>
          <w:i w:val="false"/>
          <w:color w:val="000000"/>
          <w:sz w:val="28"/>
        </w:rPr>
        <w:t>
      в размере 20 МРП для одного человека;</w:t>
      </w:r>
    </w:p>
    <w:p>
      <w:pPr>
        <w:spacing w:after="0"/>
        <w:ind w:left="0"/>
        <w:jc w:val="both"/>
      </w:pPr>
      <w:r>
        <w:rPr>
          <w:rFonts w:ascii="Times New Roman"/>
          <w:b w:val="false"/>
          <w:i w:val="false"/>
          <w:color w:val="000000"/>
          <w:sz w:val="28"/>
        </w:rPr>
        <w:t>
      в размере 25 МРП при количестве членов семьи от двух до четырех;</w:t>
      </w:r>
    </w:p>
    <w:p>
      <w:pPr>
        <w:spacing w:after="0"/>
        <w:ind w:left="0"/>
        <w:jc w:val="both"/>
      </w:pPr>
      <w:r>
        <w:rPr>
          <w:rFonts w:ascii="Times New Roman"/>
          <w:b w:val="false"/>
          <w:i w:val="false"/>
          <w:color w:val="000000"/>
          <w:sz w:val="28"/>
        </w:rPr>
        <w:t>
      в размере 30 МРП при количестве членов семьи пять и более;</w:t>
      </w:r>
    </w:p>
    <w:p>
      <w:pPr>
        <w:spacing w:after="0"/>
        <w:ind w:left="0"/>
        <w:jc w:val="both"/>
      </w:pPr>
      <w:r>
        <w:rPr>
          <w:rFonts w:ascii="Times New Roman"/>
          <w:b w:val="false"/>
          <w:i w:val="false"/>
          <w:color w:val="000000"/>
          <w:sz w:val="28"/>
        </w:rPr>
        <w:t>
      2) для переселившихся в сельскую местность:</w:t>
      </w:r>
    </w:p>
    <w:p>
      <w:pPr>
        <w:spacing w:after="0"/>
        <w:ind w:left="0"/>
        <w:jc w:val="both"/>
      </w:pPr>
      <w:r>
        <w:rPr>
          <w:rFonts w:ascii="Times New Roman"/>
          <w:b w:val="false"/>
          <w:i w:val="false"/>
          <w:color w:val="000000"/>
          <w:sz w:val="28"/>
        </w:rPr>
        <w:t>
      в размере 15 МРП для одного человека;</w:t>
      </w:r>
    </w:p>
    <w:p>
      <w:pPr>
        <w:spacing w:after="0"/>
        <w:ind w:left="0"/>
        <w:jc w:val="both"/>
      </w:pPr>
      <w:r>
        <w:rPr>
          <w:rFonts w:ascii="Times New Roman"/>
          <w:b w:val="false"/>
          <w:i w:val="false"/>
          <w:color w:val="000000"/>
          <w:sz w:val="28"/>
        </w:rPr>
        <w:t>
      в размере 18 МРП при количестве членов семьи от двух до четырех;</w:t>
      </w:r>
    </w:p>
    <w:p>
      <w:pPr>
        <w:spacing w:after="0"/>
        <w:ind w:left="0"/>
        <w:jc w:val="both"/>
      </w:pPr>
      <w:r>
        <w:rPr>
          <w:rFonts w:ascii="Times New Roman"/>
          <w:b w:val="false"/>
          <w:i w:val="false"/>
          <w:color w:val="000000"/>
          <w:sz w:val="28"/>
        </w:rPr>
        <w:t>
      в размере 21 МРП при количестве членов семьи пять и более.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141"/>
    <w:p>
      <w:pPr>
        <w:spacing w:after="0"/>
        <w:ind w:left="0"/>
        <w:jc w:val="both"/>
      </w:pPr>
      <w:r>
        <w:rPr>
          <w:rFonts w:ascii="Times New Roman"/>
          <w:b w:val="false"/>
          <w:i w:val="false"/>
          <w:color w:val="000000"/>
          <w:sz w:val="28"/>
        </w:rPr>
        <w:t xml:space="preserve">
      72. Для выплаты субсидии на возмещение расходов по найму (аренде) жилья и оплате коммунальных услуг кандасы и переселенцы подают заявление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к заявлению прикладывается копия договора найма (аренды) жилища.</w:t>
      </w:r>
    </w:p>
    <w:bookmarkEnd w:id="141"/>
    <w:p>
      <w:pPr>
        <w:spacing w:after="0"/>
        <w:ind w:left="0"/>
        <w:jc w:val="both"/>
      </w:pPr>
      <w:r>
        <w:rPr>
          <w:rFonts w:ascii="Times New Roman"/>
          <w:b w:val="false"/>
          <w:i w:val="false"/>
          <w:color w:val="000000"/>
          <w:sz w:val="28"/>
        </w:rPr>
        <w:t>
      Карьерные центры формируют перечень заявлений и в течение двух рабочих дней направляют в центр трудовой мобильности для выплаты субсидии на возмещение расходов по найму (аренде) жилья и оплате коммунальных услуг.</w:t>
      </w:r>
    </w:p>
    <w:p>
      <w:pPr>
        <w:spacing w:after="0"/>
        <w:ind w:left="0"/>
        <w:jc w:val="both"/>
      </w:pPr>
      <w:r>
        <w:rPr>
          <w:rFonts w:ascii="Times New Roman"/>
          <w:b w:val="false"/>
          <w:i w:val="false"/>
          <w:color w:val="000000"/>
          <w:sz w:val="28"/>
        </w:rPr>
        <w:t>
      Центр трудовой мобильности рассматривает и принимает решение о выплате субсидий либо об отказе в ее выдаче с мотивированным обоснованием причин по форме согласно приложению 13 к настоящим Правилам.</w:t>
      </w:r>
    </w:p>
    <w:p>
      <w:pPr>
        <w:spacing w:after="0"/>
        <w:ind w:left="0"/>
        <w:jc w:val="both"/>
      </w:pPr>
      <w:r>
        <w:rPr>
          <w:rFonts w:ascii="Times New Roman"/>
          <w:b w:val="false"/>
          <w:i w:val="false"/>
          <w:color w:val="000000"/>
          <w:sz w:val="28"/>
        </w:rPr>
        <w:t>
      При предоставлении арендного и (или) служебного жилья из государственного жилищного фонда и предназначенного для заселения гражданами Республики Казахстан на период выполнения ими обязанностей, связанных с характером их трудовых отношений, в том числе при осуществлении ротации государственных служащих, а также участвующими в активных мерах содействия занятости в соответствии с законодательством Республики Казахстан о социальной защите в соответствии с договором найма, возмещение расходов по найму (аренде) жилья и оплате коммунальных услуг не предоставляется.</w:t>
      </w:r>
    </w:p>
    <w:p>
      <w:pPr>
        <w:spacing w:after="0"/>
        <w:ind w:left="0"/>
        <w:jc w:val="both"/>
      </w:pPr>
      <w:r>
        <w:rPr>
          <w:rFonts w:ascii="Times New Roman"/>
          <w:b w:val="false"/>
          <w:i w:val="false"/>
          <w:color w:val="000000"/>
          <w:sz w:val="28"/>
        </w:rPr>
        <w:t>
      При предоставлении арендного и (или) служебного жилья работодателями в соответствии с договором найма, возмещение расходов по найму (аренде) жилья и оплате коммунальных услуг кандасам и переселенцам не предоставляется.</w:t>
      </w:r>
    </w:p>
    <w:p>
      <w:pPr>
        <w:spacing w:after="0"/>
        <w:ind w:left="0"/>
        <w:jc w:val="both"/>
      </w:pPr>
      <w:r>
        <w:rPr>
          <w:rFonts w:ascii="Times New Roman"/>
          <w:b w:val="false"/>
          <w:i w:val="false"/>
          <w:color w:val="000000"/>
          <w:sz w:val="28"/>
        </w:rPr>
        <w:t>
      Осуществление выплат прекращается при наступлении следующих случаев:</w:t>
      </w:r>
    </w:p>
    <w:p>
      <w:pPr>
        <w:spacing w:after="0"/>
        <w:ind w:left="0"/>
        <w:jc w:val="both"/>
      </w:pPr>
      <w:r>
        <w:rPr>
          <w:rFonts w:ascii="Times New Roman"/>
          <w:b w:val="false"/>
          <w:i w:val="false"/>
          <w:color w:val="000000"/>
          <w:sz w:val="28"/>
        </w:rPr>
        <w:t>
      1) приобретение жилища на праве собственности, в том числе по сертификату экономической мобильности;</w:t>
      </w:r>
    </w:p>
    <w:p>
      <w:pPr>
        <w:spacing w:after="0"/>
        <w:ind w:left="0"/>
        <w:jc w:val="both"/>
      </w:pPr>
      <w:r>
        <w:rPr>
          <w:rFonts w:ascii="Times New Roman"/>
          <w:b w:val="false"/>
          <w:i w:val="false"/>
          <w:color w:val="000000"/>
          <w:sz w:val="28"/>
        </w:rPr>
        <w:t>
      2) выселения получателя из занимаемого жилища, арендуемого в частном жилищном фонде;</w:t>
      </w:r>
    </w:p>
    <w:p>
      <w:pPr>
        <w:spacing w:after="0"/>
        <w:ind w:left="0"/>
        <w:jc w:val="both"/>
      </w:pPr>
      <w:r>
        <w:rPr>
          <w:rFonts w:ascii="Times New Roman"/>
          <w:b w:val="false"/>
          <w:i w:val="false"/>
          <w:color w:val="000000"/>
          <w:sz w:val="28"/>
        </w:rPr>
        <w:t>
      3) в случае выезда получателя в другой населенный пункт на постоянное место жительства, а также за пределами региона приема;</w:t>
      </w:r>
    </w:p>
    <w:p>
      <w:pPr>
        <w:spacing w:after="0"/>
        <w:ind w:left="0"/>
        <w:jc w:val="both"/>
      </w:pPr>
      <w:r>
        <w:rPr>
          <w:rFonts w:ascii="Times New Roman"/>
          <w:b w:val="false"/>
          <w:i w:val="false"/>
          <w:color w:val="000000"/>
          <w:sz w:val="28"/>
        </w:rPr>
        <w:t>
      4) отсутствия проживания кандаса или переселенца по адресу указанному в договоре аренды (найма);</w:t>
      </w:r>
    </w:p>
    <w:p>
      <w:pPr>
        <w:spacing w:after="0"/>
        <w:ind w:left="0"/>
        <w:jc w:val="both"/>
      </w:pPr>
      <w:r>
        <w:rPr>
          <w:rFonts w:ascii="Times New Roman"/>
          <w:b w:val="false"/>
          <w:i w:val="false"/>
          <w:color w:val="000000"/>
          <w:sz w:val="28"/>
        </w:rPr>
        <w:t>
      5) предоставления занимаемого арендного жилища в поднайм;</w:t>
      </w:r>
    </w:p>
    <w:p>
      <w:pPr>
        <w:spacing w:after="0"/>
        <w:ind w:left="0"/>
        <w:jc w:val="both"/>
      </w:pPr>
      <w:r>
        <w:rPr>
          <w:rFonts w:ascii="Times New Roman"/>
          <w:b w:val="false"/>
          <w:i w:val="false"/>
          <w:color w:val="000000"/>
          <w:sz w:val="28"/>
        </w:rPr>
        <w:t>
      6) предоставления фиктивных и ложных сведений.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42"/>
    <w:p>
      <w:pPr>
        <w:spacing w:after="0"/>
        <w:ind w:left="0"/>
        <w:jc w:val="both"/>
      </w:pPr>
      <w:r>
        <w:rPr>
          <w:rFonts w:ascii="Times New Roman"/>
          <w:b w:val="false"/>
          <w:i w:val="false"/>
          <w:color w:val="000000"/>
          <w:sz w:val="28"/>
        </w:rPr>
        <w:t>
      73. Материальная помощь предоставляется в случае подачи заявления не позднее шести месяцев с момента включения в региональную квоту.</w:t>
      </w:r>
    </w:p>
    <w:bookmarkEnd w:id="142"/>
    <w:p>
      <w:pPr>
        <w:spacing w:after="0"/>
        <w:ind w:left="0"/>
        <w:jc w:val="both"/>
      </w:pPr>
      <w:r>
        <w:rPr>
          <w:rFonts w:ascii="Times New Roman"/>
          <w:b w:val="false"/>
          <w:i w:val="false"/>
          <w:color w:val="000000"/>
          <w:sz w:val="28"/>
        </w:rPr>
        <w:t>
      Срок подачи заявления подлежит восстановлению по ходатайству заявителя, поданному в течение трех месяцев после истечения срока, предусмотренного частью первой настоящего пункта Правил.</w:t>
      </w:r>
    </w:p>
    <w:p>
      <w:pPr>
        <w:spacing w:after="0"/>
        <w:ind w:left="0"/>
        <w:jc w:val="both"/>
      </w:pPr>
      <w:r>
        <w:rPr>
          <w:rFonts w:ascii="Times New Roman"/>
          <w:b w:val="false"/>
          <w:i w:val="false"/>
          <w:color w:val="000000"/>
          <w:sz w:val="28"/>
        </w:rPr>
        <w:t>
      К заявлению прилагается документ с указанием не зависящих от заявителя обстоятельств, воспрепятствовавших подаче заявления о выплате материальной помощи в указанный шестимесячный срок, и (или) документ, подтверждающий наличие этих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6" w:id="143"/>
    <w:p>
      <w:pPr>
        <w:spacing w:after="0"/>
        <w:ind w:left="0"/>
        <w:jc w:val="both"/>
      </w:pPr>
      <w:r>
        <w:rPr>
          <w:rFonts w:ascii="Times New Roman"/>
          <w:b w:val="false"/>
          <w:i w:val="false"/>
          <w:color w:val="000000"/>
          <w:sz w:val="28"/>
        </w:rPr>
        <w:t xml:space="preserve">
      73-1. Основаниями для отказа в приеме заявления о выплате материальной помощи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 являются:</w:t>
      </w:r>
    </w:p>
    <w:bookmarkEnd w:id="143"/>
    <w:p>
      <w:pPr>
        <w:spacing w:after="0"/>
        <w:ind w:left="0"/>
        <w:jc w:val="both"/>
      </w:pPr>
      <w:r>
        <w:rPr>
          <w:rFonts w:ascii="Times New Roman"/>
          <w:b w:val="false"/>
          <w:i w:val="false"/>
          <w:color w:val="000000"/>
          <w:sz w:val="28"/>
        </w:rPr>
        <w:t>
      1)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выплаты или отказе в назначении выплат материальной помощи в виде субсидий на переезд, возмещение расходов по найму (аренде) жилья, оплате коммунальных услуг, а также сертификатов экономической мобильности;</w:t>
      </w:r>
    </w:p>
    <w:p>
      <w:pPr>
        <w:spacing w:after="0"/>
        <w:ind w:left="0"/>
        <w:jc w:val="both"/>
      </w:pPr>
      <w:r>
        <w:rPr>
          <w:rFonts w:ascii="Times New Roman"/>
          <w:b w:val="false"/>
          <w:i w:val="false"/>
          <w:color w:val="000000"/>
          <w:sz w:val="28"/>
        </w:rPr>
        <w:t>
      2) истечение срока, предусмотренного пунктом 73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73-1 в соответствии с приказом Министра труда и социальной защиты населения РК от 31.12.2024 </w:t>
      </w:r>
      <w:r>
        <w:rPr>
          <w:rFonts w:ascii="Times New Roman"/>
          <w:b w:val="false"/>
          <w:i w:val="false"/>
          <w:color w:val="00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144"/>
    <w:p>
      <w:pPr>
        <w:spacing w:after="0"/>
        <w:ind w:left="0"/>
        <w:jc w:val="both"/>
      </w:pPr>
      <w:r>
        <w:rPr>
          <w:rFonts w:ascii="Times New Roman"/>
          <w:b w:val="false"/>
          <w:i w:val="false"/>
          <w:color w:val="000000"/>
          <w:sz w:val="28"/>
        </w:rPr>
        <w:t>
      74. Участники госпрограммы "Еңбек" которым раннее была назначена субсидия на переезд, возмещение расходов по найму (аренде) жилья и оплате коммунальных услуг получают выплату в соответствии с условиями настоящих Правил, согласно раннее заключенных социальных контрактов.</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Исключен приказом Министра труда и социальной защиты населения РК от 30.05.2024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145"/>
    <w:p>
      <w:pPr>
        <w:spacing w:after="0"/>
        <w:ind w:left="0"/>
        <w:jc w:val="both"/>
      </w:pPr>
      <w:r>
        <w:rPr>
          <w:rFonts w:ascii="Times New Roman"/>
          <w:b w:val="false"/>
          <w:i w:val="false"/>
          <w:color w:val="000000"/>
          <w:sz w:val="28"/>
        </w:rPr>
        <w:t>
      76. В случае наличия у участника программы "С дипломом в село!", а также у кандаса или переселенца и членов его семьи по новому месту жительства жилища на праве собственности в течение последних пяти лет, либо жилища в постоянном пользовании из коммунального жилищного фонда со сроком более чем за последние шесть месяцев, то жилище, служебное жилище, либо комната в общежитии по новому месту жительства, и денежная выплата по сертификату экономической мобильности не представляется, возмещение расходов по найму (аренде) жилья и оплате коммунальных услуг не осуществляется.</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труда и социальной защиты населения РК от 30.05.2024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8" w:id="146"/>
    <w:p>
      <w:pPr>
        <w:spacing w:after="0"/>
        <w:ind w:left="0"/>
        <w:jc w:val="both"/>
      </w:pPr>
      <w:r>
        <w:rPr>
          <w:rFonts w:ascii="Times New Roman"/>
          <w:b w:val="false"/>
          <w:i w:val="false"/>
          <w:color w:val="000000"/>
          <w:sz w:val="28"/>
        </w:rPr>
        <w:t>
      76-1. В случаях внутренней самостоятельной миграции кандасов или переселенцев и члена(ов) их семей (при наличии) по собственному волеизъявлению за пределы регионов, определенных Правительством Республики Казахстан, в течение пяти лет, основаниями для осуществления возврата выплаченных кандасам или переселенцам и члену(ам) их семей (при наличии) материальной помощи являются:</w:t>
      </w:r>
    </w:p>
    <w:bookmarkEnd w:id="146"/>
    <w:bookmarkStart w:name="z649" w:id="147"/>
    <w:p>
      <w:pPr>
        <w:spacing w:after="0"/>
        <w:ind w:left="0"/>
        <w:jc w:val="both"/>
      </w:pPr>
      <w:r>
        <w:rPr>
          <w:rFonts w:ascii="Times New Roman"/>
          <w:b w:val="false"/>
          <w:i w:val="false"/>
          <w:color w:val="000000"/>
          <w:sz w:val="28"/>
        </w:rPr>
        <w:t>
      1) заявление получателя(ей) материальной помощи о ее возврате;</w:t>
      </w:r>
    </w:p>
    <w:bookmarkEnd w:id="147"/>
    <w:bookmarkStart w:name="z650" w:id="148"/>
    <w:p>
      <w:pPr>
        <w:spacing w:after="0"/>
        <w:ind w:left="0"/>
        <w:jc w:val="both"/>
      </w:pPr>
      <w:r>
        <w:rPr>
          <w:rFonts w:ascii="Times New Roman"/>
          <w:b w:val="false"/>
          <w:i w:val="false"/>
          <w:color w:val="000000"/>
          <w:sz w:val="28"/>
        </w:rPr>
        <w:t>
      2) уведомление (претензия) центра трудовой мобильности о добровольном возврате полученной кандасом или переселенцем и членом(ами) их семей (при наличии) материальной помощи (далее - уведомление);</w:t>
      </w:r>
    </w:p>
    <w:bookmarkEnd w:id="148"/>
    <w:bookmarkStart w:name="z651" w:id="149"/>
    <w:p>
      <w:pPr>
        <w:spacing w:after="0"/>
        <w:ind w:left="0"/>
        <w:jc w:val="both"/>
      </w:pPr>
      <w:r>
        <w:rPr>
          <w:rFonts w:ascii="Times New Roman"/>
          <w:b w:val="false"/>
          <w:i w:val="false"/>
          <w:color w:val="000000"/>
          <w:sz w:val="28"/>
        </w:rPr>
        <w:t>
      3) решение суда о возмещении суммы полученной материальной помощи в бюджет.</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76-1 в соответствии с приказом Министра труда и социальной защиты населения РК от 30.05.2024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2" w:id="150"/>
    <w:p>
      <w:pPr>
        <w:spacing w:after="0"/>
        <w:ind w:left="0"/>
        <w:jc w:val="both"/>
      </w:pPr>
      <w:r>
        <w:rPr>
          <w:rFonts w:ascii="Times New Roman"/>
          <w:b w:val="false"/>
          <w:i w:val="false"/>
          <w:color w:val="000000"/>
          <w:sz w:val="28"/>
        </w:rPr>
        <w:t>
      76-2. Центры трудовой мобильности в течение трех рабочих дней со дня выявления (подтверждения) факта самостоятельного выбытия кандаса или переселенца и члена(ов) их семей за пределы регионов, определенных Правительством Республики Казахстан, направляют кандасу или переселенцу и члену(ам) их семей (при наличии) уведомления (претензии) о добровольном возврате полученной ими материальной помощи.</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76-2 в соответствии с приказом Министра труда и социальной защиты населения РК от 30.05.2024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3" w:id="151"/>
    <w:p>
      <w:pPr>
        <w:spacing w:after="0"/>
        <w:ind w:left="0"/>
        <w:jc w:val="both"/>
      </w:pPr>
      <w:r>
        <w:rPr>
          <w:rFonts w:ascii="Times New Roman"/>
          <w:b w:val="false"/>
          <w:i w:val="false"/>
          <w:color w:val="000000"/>
          <w:sz w:val="28"/>
        </w:rPr>
        <w:t>
      76-3. Кандас или переселенец и член(ы) их семей в течение пятнадцати рабочих дней со дня получения уведомления предоставляет адресату письменный ответ, предусматривающий срок возврата, не превышающий шести месяцев.</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76-3 в соответствии с приказом Министра труда и социальной защиты населения РК от 30.05.2024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4" w:id="152"/>
    <w:p>
      <w:pPr>
        <w:spacing w:after="0"/>
        <w:ind w:left="0"/>
        <w:jc w:val="both"/>
      </w:pPr>
      <w:r>
        <w:rPr>
          <w:rFonts w:ascii="Times New Roman"/>
          <w:b w:val="false"/>
          <w:i w:val="false"/>
          <w:color w:val="000000"/>
          <w:sz w:val="28"/>
        </w:rPr>
        <w:t xml:space="preserve">
      76-4. В судебные органы иски к кандасу или переселенцу и члену (ам) их семей (при наличии), вытекающие из оснований, предусмотренных пунктом 8 Социального контракта, утверждҰнного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предъявляются центром трудовой мобильности в случаях:</w:t>
      </w:r>
    </w:p>
    <w:bookmarkEnd w:id="152"/>
    <w:bookmarkStart w:name="z655" w:id="153"/>
    <w:p>
      <w:pPr>
        <w:spacing w:after="0"/>
        <w:ind w:left="0"/>
        <w:jc w:val="both"/>
      </w:pPr>
      <w:r>
        <w:rPr>
          <w:rFonts w:ascii="Times New Roman"/>
          <w:b w:val="false"/>
          <w:i w:val="false"/>
          <w:color w:val="000000"/>
          <w:sz w:val="28"/>
        </w:rPr>
        <w:t>
      1) полного или частичного отказа кандасом или переселенцем и члена(ми) (при наличии) их семей удовлетворить претензию;</w:t>
      </w:r>
    </w:p>
    <w:bookmarkEnd w:id="153"/>
    <w:bookmarkStart w:name="z656" w:id="154"/>
    <w:p>
      <w:pPr>
        <w:spacing w:after="0"/>
        <w:ind w:left="0"/>
        <w:jc w:val="both"/>
      </w:pPr>
      <w:r>
        <w:rPr>
          <w:rFonts w:ascii="Times New Roman"/>
          <w:b w:val="false"/>
          <w:i w:val="false"/>
          <w:color w:val="000000"/>
          <w:sz w:val="28"/>
        </w:rPr>
        <w:t>
      2) неполучения ответа от них на предъявленное(ую) уведомление (претензию) по истечении двадцати рабочих дней с момента направления уведомления (претензии) центром трудовой мобильности;</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76-4 в соответствии с приказом Министра труда и социальной защиты населения РК от 30.05.2024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7" w:id="155"/>
    <w:p>
      <w:pPr>
        <w:spacing w:after="0"/>
        <w:ind w:left="0"/>
        <w:jc w:val="both"/>
      </w:pPr>
      <w:r>
        <w:rPr>
          <w:rFonts w:ascii="Times New Roman"/>
          <w:b w:val="false"/>
          <w:i w:val="false"/>
          <w:color w:val="000000"/>
          <w:sz w:val="28"/>
        </w:rPr>
        <w:t>
      76-5. Возврат выплаченных кандасам или переселенцам и члену(ам) их семей (при наличии) материальной помощи, осуществляется в доход местного бюджета.</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76-5 в соответствии с приказом Министра труда и социальной защиты населения РК от 30.05.2024 </w:t>
      </w:r>
      <w:r>
        <w:rPr>
          <w:rFonts w:ascii="Times New Roman"/>
          <w:b w:val="false"/>
          <w:i w:val="false"/>
          <w:color w:val="000000"/>
          <w:sz w:val="28"/>
        </w:rPr>
        <w:t>№ 169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56"/>
    <w:p>
      <w:pPr>
        <w:spacing w:after="0"/>
        <w:ind w:left="0"/>
        <w:jc w:val="left"/>
      </w:pPr>
      <w:r>
        <w:rPr>
          <w:rFonts w:ascii="Times New Roman"/>
          <w:b/>
          <w:i w:val="false"/>
          <w:color w:val="000000"/>
        </w:rPr>
        <w:t xml:space="preserve"> Параграф 5. Порядок приобретения (выкупа) и(или) строительства жилья для переселенцев и кандасов, а также финансирования приобретения и(или) строительства жилья для переселенцев и кандасов</w:t>
      </w:r>
    </w:p>
    <w:bookmarkEnd w:id="156"/>
    <w:bookmarkStart w:name="z210" w:id="157"/>
    <w:p>
      <w:pPr>
        <w:spacing w:after="0"/>
        <w:ind w:left="0"/>
        <w:jc w:val="both"/>
      </w:pPr>
      <w:r>
        <w:rPr>
          <w:rFonts w:ascii="Times New Roman"/>
          <w:b w:val="false"/>
          <w:i w:val="false"/>
          <w:color w:val="000000"/>
          <w:sz w:val="28"/>
        </w:rPr>
        <w:t>
      77. Для обеспечения жильем кандасов и переселенцев местные исполнительные органы, осуществляющие функции в сфере жилищных отношений осуществляют:</w:t>
      </w:r>
    </w:p>
    <w:bookmarkEnd w:id="157"/>
    <w:bookmarkStart w:name="z211" w:id="158"/>
    <w:p>
      <w:pPr>
        <w:spacing w:after="0"/>
        <w:ind w:left="0"/>
        <w:jc w:val="both"/>
      </w:pPr>
      <w:r>
        <w:rPr>
          <w:rFonts w:ascii="Times New Roman"/>
          <w:b w:val="false"/>
          <w:i w:val="false"/>
          <w:color w:val="000000"/>
          <w:sz w:val="28"/>
        </w:rPr>
        <w:t>
      1) строительство жилья по единому типовому проекту, приобретение (выкуп) жилья, в том числе у работодателей, построивших жилье за счет собственных средств;</w:t>
      </w:r>
    </w:p>
    <w:bookmarkEnd w:id="158"/>
    <w:bookmarkStart w:name="z212" w:id="159"/>
    <w:p>
      <w:pPr>
        <w:spacing w:after="0"/>
        <w:ind w:left="0"/>
        <w:jc w:val="both"/>
      </w:pPr>
      <w:r>
        <w:rPr>
          <w:rFonts w:ascii="Times New Roman"/>
          <w:b w:val="false"/>
          <w:i w:val="false"/>
          <w:color w:val="000000"/>
          <w:sz w:val="28"/>
        </w:rPr>
        <w:t>
      2) разработку проектно-сметной документации;</w:t>
      </w:r>
    </w:p>
    <w:bookmarkEnd w:id="159"/>
    <w:bookmarkStart w:name="z213" w:id="160"/>
    <w:p>
      <w:pPr>
        <w:spacing w:after="0"/>
        <w:ind w:left="0"/>
        <w:jc w:val="both"/>
      </w:pPr>
      <w:r>
        <w:rPr>
          <w:rFonts w:ascii="Times New Roman"/>
          <w:b w:val="false"/>
          <w:i w:val="false"/>
          <w:color w:val="000000"/>
          <w:sz w:val="28"/>
        </w:rPr>
        <w:t>
      3) отвод земельных участков для строительства жилья и инженерно-коммуникационной инфраструктуры;</w:t>
      </w:r>
    </w:p>
    <w:bookmarkEnd w:id="160"/>
    <w:bookmarkStart w:name="z214" w:id="161"/>
    <w:p>
      <w:pPr>
        <w:spacing w:after="0"/>
        <w:ind w:left="0"/>
        <w:jc w:val="both"/>
      </w:pPr>
      <w:r>
        <w:rPr>
          <w:rFonts w:ascii="Times New Roman"/>
          <w:b w:val="false"/>
          <w:i w:val="false"/>
          <w:color w:val="000000"/>
          <w:sz w:val="28"/>
        </w:rPr>
        <w:t>
      4) строительство объектов инженерной инфраструктуры.</w:t>
      </w:r>
    </w:p>
    <w:bookmarkEnd w:id="161"/>
    <w:bookmarkStart w:name="z215" w:id="162"/>
    <w:p>
      <w:pPr>
        <w:spacing w:after="0"/>
        <w:ind w:left="0"/>
        <w:jc w:val="both"/>
      </w:pPr>
      <w:r>
        <w:rPr>
          <w:rFonts w:ascii="Times New Roman"/>
          <w:b w:val="false"/>
          <w:i w:val="false"/>
          <w:color w:val="000000"/>
          <w:sz w:val="28"/>
        </w:rPr>
        <w:t>
      78. Необходимое количество жилья для кандасов и переселенцев определяется в зависимости от среднего размера домохозяйств по данным Бюро национальной статистики Агентства по стратегическому планированию и реформам Республики Казахстан, сложившихся в среднем за последние 5 лет до установления региональной квоты приема кандасов и переселенцев на соответствующий год.</w:t>
      </w:r>
    </w:p>
    <w:bookmarkEnd w:id="162"/>
    <w:bookmarkStart w:name="z216" w:id="163"/>
    <w:p>
      <w:pPr>
        <w:spacing w:after="0"/>
        <w:ind w:left="0"/>
        <w:jc w:val="both"/>
      </w:pPr>
      <w:r>
        <w:rPr>
          <w:rFonts w:ascii="Times New Roman"/>
          <w:b w:val="false"/>
          <w:i w:val="false"/>
          <w:color w:val="000000"/>
          <w:sz w:val="28"/>
        </w:rPr>
        <w:t>
      79. Численность жилья определяется в единицах путем деления численности кандасов и переселенцев установленной в региональной квоте на средний размер домохозяйств.</w:t>
      </w:r>
    </w:p>
    <w:bookmarkEnd w:id="163"/>
    <w:bookmarkStart w:name="z217" w:id="164"/>
    <w:p>
      <w:pPr>
        <w:spacing w:after="0"/>
        <w:ind w:left="0"/>
        <w:jc w:val="both"/>
      </w:pPr>
      <w:r>
        <w:rPr>
          <w:rFonts w:ascii="Times New Roman"/>
          <w:b w:val="false"/>
          <w:i w:val="false"/>
          <w:color w:val="000000"/>
          <w:sz w:val="28"/>
        </w:rPr>
        <w:t>
      При этом если общее число домов превышает или меньше десятой доли, применяется округление до целой единицы.</w:t>
      </w:r>
    </w:p>
    <w:bookmarkEnd w:id="164"/>
    <w:bookmarkStart w:name="z218" w:id="165"/>
    <w:p>
      <w:pPr>
        <w:spacing w:after="0"/>
        <w:ind w:left="0"/>
        <w:jc w:val="both"/>
      </w:pPr>
      <w:r>
        <w:rPr>
          <w:rFonts w:ascii="Times New Roman"/>
          <w:b w:val="false"/>
          <w:i w:val="false"/>
          <w:color w:val="000000"/>
          <w:sz w:val="28"/>
        </w:rPr>
        <w:t>
      80. Строительство жилья по единому типовому проекту осуществляется при софинансировании со стороны работодателей, при этом работодатель софинансирует не менее 15%.</w:t>
      </w:r>
    </w:p>
    <w:bookmarkEnd w:id="165"/>
    <w:bookmarkStart w:name="z219" w:id="166"/>
    <w:p>
      <w:pPr>
        <w:spacing w:after="0"/>
        <w:ind w:left="0"/>
        <w:jc w:val="both"/>
      </w:pPr>
      <w:r>
        <w:rPr>
          <w:rFonts w:ascii="Times New Roman"/>
          <w:b w:val="false"/>
          <w:i w:val="false"/>
          <w:color w:val="000000"/>
          <w:sz w:val="28"/>
        </w:rPr>
        <w:t>
      Решение о софинансировании принимается местным исполнительным органом по делам архитектуры, градостроительства, строительства и государственного архитектурно-строительного контроля.</w:t>
      </w:r>
    </w:p>
    <w:bookmarkEnd w:id="166"/>
    <w:bookmarkStart w:name="z220" w:id="167"/>
    <w:p>
      <w:pPr>
        <w:spacing w:after="0"/>
        <w:ind w:left="0"/>
        <w:jc w:val="both"/>
      </w:pPr>
      <w:r>
        <w:rPr>
          <w:rFonts w:ascii="Times New Roman"/>
          <w:b w:val="false"/>
          <w:i w:val="false"/>
          <w:color w:val="000000"/>
          <w:sz w:val="28"/>
        </w:rPr>
        <w:t>
      81. В случае софинансирования со стороны работодателей, местный исполнительный орган по делам архитектуры, градостроительства, строительства и государственного архитектурно-строительного контроля и работодатель заключают договор намерения, предусматривающий следующие условия:</w:t>
      </w:r>
    </w:p>
    <w:bookmarkEnd w:id="167"/>
    <w:bookmarkStart w:name="z221" w:id="168"/>
    <w:p>
      <w:pPr>
        <w:spacing w:after="0"/>
        <w:ind w:left="0"/>
        <w:jc w:val="both"/>
      </w:pPr>
      <w:r>
        <w:rPr>
          <w:rFonts w:ascii="Times New Roman"/>
          <w:b w:val="false"/>
          <w:i w:val="false"/>
          <w:color w:val="000000"/>
          <w:sz w:val="28"/>
        </w:rPr>
        <w:t>
      1) порядок совместного строительства жилья;</w:t>
      </w:r>
    </w:p>
    <w:bookmarkEnd w:id="168"/>
    <w:bookmarkStart w:name="z222" w:id="169"/>
    <w:p>
      <w:pPr>
        <w:spacing w:after="0"/>
        <w:ind w:left="0"/>
        <w:jc w:val="both"/>
      </w:pPr>
      <w:r>
        <w:rPr>
          <w:rFonts w:ascii="Times New Roman"/>
          <w:b w:val="false"/>
          <w:i w:val="false"/>
          <w:color w:val="000000"/>
          <w:sz w:val="28"/>
        </w:rPr>
        <w:t>
      2) обязательное трудоустройство переселяющихся граждан;</w:t>
      </w:r>
    </w:p>
    <w:bookmarkEnd w:id="169"/>
    <w:bookmarkStart w:name="z223" w:id="170"/>
    <w:p>
      <w:pPr>
        <w:spacing w:after="0"/>
        <w:ind w:left="0"/>
        <w:jc w:val="both"/>
      </w:pPr>
      <w:r>
        <w:rPr>
          <w:rFonts w:ascii="Times New Roman"/>
          <w:b w:val="false"/>
          <w:i w:val="false"/>
          <w:color w:val="000000"/>
          <w:sz w:val="28"/>
        </w:rPr>
        <w:t>
      3) размер софинансирования работодателем.</w:t>
      </w:r>
    </w:p>
    <w:bookmarkEnd w:id="170"/>
    <w:bookmarkStart w:name="z224" w:id="171"/>
    <w:p>
      <w:pPr>
        <w:spacing w:after="0"/>
        <w:ind w:left="0"/>
        <w:jc w:val="both"/>
      </w:pPr>
      <w:r>
        <w:rPr>
          <w:rFonts w:ascii="Times New Roman"/>
          <w:b w:val="false"/>
          <w:i w:val="false"/>
          <w:color w:val="000000"/>
          <w:sz w:val="28"/>
        </w:rPr>
        <w:t>
      82. После определения подрядчика в установленном законодательством порядке и окончательной стоимости объекта администратор бюджетных программ, подрядчик и работодатель заключают трехсторонний договор о строительстве жилья и условиях софинансирования работодателем.</w:t>
      </w:r>
    </w:p>
    <w:bookmarkEnd w:id="171"/>
    <w:bookmarkStart w:name="z225" w:id="172"/>
    <w:p>
      <w:pPr>
        <w:spacing w:after="0"/>
        <w:ind w:left="0"/>
        <w:jc w:val="both"/>
      </w:pPr>
      <w:r>
        <w:rPr>
          <w:rFonts w:ascii="Times New Roman"/>
          <w:b w:val="false"/>
          <w:i w:val="false"/>
          <w:color w:val="000000"/>
          <w:sz w:val="28"/>
        </w:rPr>
        <w:t>
      83. Приобретение (выкуп) и(или) строительство жилья, строительство объектов инженерной инфраструктуры финансируется за счет целевых текущих трансфертов, целевых трансфертов на развитие, предоставляемых из республиканского бюджета местным исполнительным органам.</w:t>
      </w:r>
    </w:p>
    <w:bookmarkEnd w:id="172"/>
    <w:bookmarkStart w:name="z226" w:id="173"/>
    <w:p>
      <w:pPr>
        <w:spacing w:after="0"/>
        <w:ind w:left="0"/>
        <w:jc w:val="both"/>
      </w:pPr>
      <w:r>
        <w:rPr>
          <w:rFonts w:ascii="Times New Roman"/>
          <w:b w:val="false"/>
          <w:i w:val="false"/>
          <w:color w:val="000000"/>
          <w:sz w:val="28"/>
        </w:rPr>
        <w:t>
      84. Для реализации данной задачи местными исполнительными органами привлекаются средства местного бюджета и другие источники, не запрещенные законодательством Республики Казахстан.</w:t>
      </w:r>
    </w:p>
    <w:bookmarkEnd w:id="173"/>
    <w:bookmarkStart w:name="z227" w:id="174"/>
    <w:p>
      <w:pPr>
        <w:spacing w:after="0"/>
        <w:ind w:left="0"/>
        <w:jc w:val="both"/>
      </w:pPr>
      <w:r>
        <w:rPr>
          <w:rFonts w:ascii="Times New Roman"/>
          <w:b w:val="false"/>
          <w:i w:val="false"/>
          <w:color w:val="000000"/>
          <w:sz w:val="28"/>
        </w:rPr>
        <w:t>
      85. Местные исполнительные органы в соответствии с законодательством осуществляют выделение земельных участков для строительства жилья, разработку проектно-сметной документации, проведение государственной экспертизы, выдачу технических условий на подключение, а также подведение и подключение к инженерно-коммуникационной инфраструктуре в соответствии с планом детальной планировки и планом застройки территорий за счет средств местного бюджета.</w:t>
      </w:r>
    </w:p>
    <w:bookmarkEnd w:id="174"/>
    <w:bookmarkStart w:name="z228" w:id="175"/>
    <w:p>
      <w:pPr>
        <w:spacing w:after="0"/>
        <w:ind w:left="0"/>
        <w:jc w:val="both"/>
      </w:pPr>
      <w:r>
        <w:rPr>
          <w:rFonts w:ascii="Times New Roman"/>
          <w:b w:val="false"/>
          <w:i w:val="false"/>
          <w:color w:val="000000"/>
          <w:sz w:val="28"/>
        </w:rPr>
        <w:t>
      86. Прием и ввод в эксплуатацию построенного или приобретенного (выкупленного) объекта производятся заказчиком при его полной готовности.</w:t>
      </w:r>
    </w:p>
    <w:bookmarkEnd w:id="175"/>
    <w:bookmarkStart w:name="z229" w:id="176"/>
    <w:p>
      <w:pPr>
        <w:spacing w:after="0"/>
        <w:ind w:left="0"/>
        <w:jc w:val="both"/>
      </w:pPr>
      <w:r>
        <w:rPr>
          <w:rFonts w:ascii="Times New Roman"/>
          <w:b w:val="false"/>
          <w:i w:val="false"/>
          <w:color w:val="000000"/>
          <w:sz w:val="28"/>
        </w:rPr>
        <w:t>
      В случае приемки объекта в эксплуатацию с нарушениями и строительными недоделками участники приемки объекта в эксплуатацию несут ответственность, установленном законом Республики Казахстан "Об архитектурной, градостроительной и строительной деятельности в Республике Казахстан".</w:t>
      </w:r>
    </w:p>
    <w:bookmarkEnd w:id="176"/>
    <w:bookmarkStart w:name="z230" w:id="177"/>
    <w:p>
      <w:pPr>
        <w:spacing w:after="0"/>
        <w:ind w:left="0"/>
        <w:jc w:val="both"/>
      </w:pPr>
      <w:r>
        <w:rPr>
          <w:rFonts w:ascii="Times New Roman"/>
          <w:b w:val="false"/>
          <w:i w:val="false"/>
          <w:color w:val="000000"/>
          <w:sz w:val="28"/>
        </w:rPr>
        <w:t>
      87. Окончательное финансирование приобретения (выкупа) жилья до получения акта ввода жилья в эксплуатацию не допускается.</w:t>
      </w:r>
    </w:p>
    <w:bookmarkEnd w:id="177"/>
    <w:bookmarkStart w:name="z231" w:id="178"/>
    <w:p>
      <w:pPr>
        <w:spacing w:after="0"/>
        <w:ind w:left="0"/>
        <w:jc w:val="both"/>
      </w:pPr>
      <w:r>
        <w:rPr>
          <w:rFonts w:ascii="Times New Roman"/>
          <w:b w:val="false"/>
          <w:i w:val="false"/>
          <w:color w:val="000000"/>
          <w:sz w:val="28"/>
        </w:rPr>
        <w:t>
      88. После приобретения (выкупа) и(или) ввода в эксплуатацию жилье передается на баланс местного исполнительного органа, осуществляющего функции в сфере жилищных отношений.</w:t>
      </w:r>
    </w:p>
    <w:bookmarkEnd w:id="178"/>
    <w:bookmarkStart w:name="z232" w:id="179"/>
    <w:p>
      <w:pPr>
        <w:spacing w:after="0"/>
        <w:ind w:left="0"/>
        <w:jc w:val="both"/>
      </w:pPr>
      <w:r>
        <w:rPr>
          <w:rFonts w:ascii="Times New Roman"/>
          <w:b w:val="false"/>
          <w:i w:val="false"/>
          <w:color w:val="000000"/>
          <w:sz w:val="28"/>
        </w:rPr>
        <w:t>
      89. Жилье предоставляется в случае заключения социального контракта.</w:t>
      </w:r>
    </w:p>
    <w:bookmarkEnd w:id="179"/>
    <w:bookmarkStart w:name="z233" w:id="180"/>
    <w:p>
      <w:pPr>
        <w:spacing w:after="0"/>
        <w:ind w:left="0"/>
        <w:jc w:val="both"/>
      </w:pPr>
      <w:r>
        <w:rPr>
          <w:rFonts w:ascii="Times New Roman"/>
          <w:b w:val="false"/>
          <w:i w:val="false"/>
          <w:color w:val="000000"/>
          <w:sz w:val="28"/>
        </w:rPr>
        <w:t>
      90. Между местным исполнительным органом по вопросам строительства и жилищно-коммунального хозяйства, работодателем и кандасом либо переселенцем заключается договор аренды с предоставлением жилья сроком на 20 лет.</w:t>
      </w:r>
    </w:p>
    <w:bookmarkEnd w:id="180"/>
    <w:bookmarkStart w:name="z234" w:id="181"/>
    <w:p>
      <w:pPr>
        <w:spacing w:after="0"/>
        <w:ind w:left="0"/>
        <w:jc w:val="both"/>
      </w:pPr>
      <w:r>
        <w:rPr>
          <w:rFonts w:ascii="Times New Roman"/>
          <w:b w:val="false"/>
          <w:i w:val="false"/>
          <w:color w:val="000000"/>
          <w:sz w:val="28"/>
        </w:rPr>
        <w:t>
      91. При соблюдении условий социального контракта по истечении пяти лет проживания, жилье приватизируется при:</w:t>
      </w:r>
    </w:p>
    <w:bookmarkEnd w:id="181"/>
    <w:bookmarkStart w:name="z235" w:id="182"/>
    <w:p>
      <w:pPr>
        <w:spacing w:after="0"/>
        <w:ind w:left="0"/>
        <w:jc w:val="both"/>
      </w:pPr>
      <w:r>
        <w:rPr>
          <w:rFonts w:ascii="Times New Roman"/>
          <w:b w:val="false"/>
          <w:i w:val="false"/>
          <w:color w:val="000000"/>
          <w:sz w:val="28"/>
        </w:rPr>
        <w:t>
      1) внесение оставшейся суммы единовременным платежом от балансовой стоимости жилья на момент приобретения;</w:t>
      </w:r>
    </w:p>
    <w:bookmarkEnd w:id="182"/>
    <w:bookmarkStart w:name="z236" w:id="183"/>
    <w:p>
      <w:pPr>
        <w:spacing w:after="0"/>
        <w:ind w:left="0"/>
        <w:jc w:val="both"/>
      </w:pPr>
      <w:r>
        <w:rPr>
          <w:rFonts w:ascii="Times New Roman"/>
          <w:b w:val="false"/>
          <w:i w:val="false"/>
          <w:color w:val="000000"/>
          <w:sz w:val="28"/>
        </w:rPr>
        <w:t>
      2) внесение оставшейся суммы равными долями в течение последующих пятнадцати лет, (при этом жилье передается в собственность участника с обременением недвижимости в органах юстиции до полного возмещения в бюджет его стоимости).</w:t>
      </w:r>
    </w:p>
    <w:bookmarkEnd w:id="183"/>
    <w:bookmarkStart w:name="z237" w:id="184"/>
    <w:p>
      <w:pPr>
        <w:spacing w:after="0"/>
        <w:ind w:left="0"/>
        <w:jc w:val="both"/>
      </w:pPr>
      <w:r>
        <w:rPr>
          <w:rFonts w:ascii="Times New Roman"/>
          <w:b w:val="false"/>
          <w:i w:val="false"/>
          <w:color w:val="000000"/>
          <w:sz w:val="28"/>
        </w:rPr>
        <w:t>
      Служебные жилища приватизируются в соответствии с частью третью пункта 2 статьи 109 Закона Республики Казахстан "О жилищных отношениях".</w:t>
      </w:r>
    </w:p>
    <w:bookmarkEnd w:id="184"/>
    <w:bookmarkStart w:name="z238" w:id="185"/>
    <w:p>
      <w:pPr>
        <w:spacing w:after="0"/>
        <w:ind w:left="0"/>
        <w:jc w:val="both"/>
      </w:pPr>
      <w:r>
        <w:rPr>
          <w:rFonts w:ascii="Times New Roman"/>
          <w:b w:val="false"/>
          <w:i w:val="false"/>
          <w:color w:val="000000"/>
          <w:sz w:val="28"/>
        </w:rPr>
        <w:t>
      92. Ранее внесенные суммы арендных платежей, уплаченных в период фактического проживания, включаются в зачет стоимости жилья.</w:t>
      </w:r>
    </w:p>
    <w:bookmarkEnd w:id="185"/>
    <w:bookmarkStart w:name="z239" w:id="186"/>
    <w:p>
      <w:pPr>
        <w:spacing w:after="0"/>
        <w:ind w:left="0"/>
        <w:jc w:val="both"/>
      </w:pPr>
      <w:r>
        <w:rPr>
          <w:rFonts w:ascii="Times New Roman"/>
          <w:b w:val="false"/>
          <w:i w:val="false"/>
          <w:color w:val="000000"/>
          <w:sz w:val="28"/>
        </w:rPr>
        <w:t>
      93. В случае отказа от условий приватизации по истечении 20 летнего срока, договор аренды пролонгируется.</w:t>
      </w:r>
    </w:p>
    <w:bookmarkEnd w:id="186"/>
    <w:bookmarkStart w:name="z240" w:id="187"/>
    <w:p>
      <w:pPr>
        <w:spacing w:after="0"/>
        <w:ind w:left="0"/>
        <w:jc w:val="both"/>
      </w:pPr>
      <w:r>
        <w:rPr>
          <w:rFonts w:ascii="Times New Roman"/>
          <w:b w:val="false"/>
          <w:i w:val="false"/>
          <w:color w:val="000000"/>
          <w:sz w:val="28"/>
        </w:rPr>
        <w:t>
      94. В случае предоставления кандасу либо переселенцу арендного жилья за счет средств местного исполнительного органа или работодателей, расходы по найму (аренде) жилья и оплате коммунальных услуг не возмещается.</w:t>
      </w:r>
    </w:p>
    <w:bookmarkEnd w:id="187"/>
    <w:bookmarkStart w:name="z241" w:id="188"/>
    <w:p>
      <w:pPr>
        <w:spacing w:after="0"/>
        <w:ind w:left="0"/>
        <w:jc w:val="both"/>
      </w:pPr>
      <w:r>
        <w:rPr>
          <w:rFonts w:ascii="Times New Roman"/>
          <w:b w:val="false"/>
          <w:i w:val="false"/>
          <w:color w:val="000000"/>
          <w:sz w:val="28"/>
        </w:rPr>
        <w:t>
      95. Финансирование строительства жилья для кандасов и переселенцев осуществляется через уполномоченный орган по делам архитектуры, градостроительства и строительства.</w:t>
      </w:r>
    </w:p>
    <w:bookmarkEnd w:id="188"/>
    <w:bookmarkStart w:name="z242" w:id="189"/>
    <w:p>
      <w:pPr>
        <w:spacing w:after="0"/>
        <w:ind w:left="0"/>
        <w:jc w:val="both"/>
      </w:pPr>
      <w:r>
        <w:rPr>
          <w:rFonts w:ascii="Times New Roman"/>
          <w:b w:val="false"/>
          <w:i w:val="false"/>
          <w:color w:val="000000"/>
          <w:sz w:val="28"/>
        </w:rPr>
        <w:t>
      96. Финансирование приобретения (выкупа) жилья для кандасов и переселенцев осуществляется через уполномоченный орган по вопросам миграции населения.</w:t>
      </w:r>
    </w:p>
    <w:bookmarkEnd w:id="189"/>
    <w:bookmarkStart w:name="z243" w:id="190"/>
    <w:p>
      <w:pPr>
        <w:spacing w:after="0"/>
        <w:ind w:left="0"/>
        <w:jc w:val="left"/>
      </w:pPr>
      <w:r>
        <w:rPr>
          <w:rFonts w:ascii="Times New Roman"/>
          <w:b/>
          <w:i w:val="false"/>
          <w:color w:val="000000"/>
        </w:rPr>
        <w:t xml:space="preserve"> Параграф 6. Порядок предоставления служебных жилищ и комнат в общежитиях из государственного жилищного фонда</w:t>
      </w:r>
    </w:p>
    <w:bookmarkEnd w:id="190"/>
    <w:bookmarkStart w:name="z244" w:id="191"/>
    <w:p>
      <w:pPr>
        <w:spacing w:after="0"/>
        <w:ind w:left="0"/>
        <w:jc w:val="both"/>
      </w:pPr>
      <w:r>
        <w:rPr>
          <w:rFonts w:ascii="Times New Roman"/>
          <w:b w:val="false"/>
          <w:i w:val="false"/>
          <w:color w:val="000000"/>
          <w:sz w:val="28"/>
        </w:rPr>
        <w:t>
      97. Кандасу и переселенцу переселяющимся в регионы приема предоставляются жилища, служебные жилища или комнаты в общежитиях, за исключением случаев, когда работодатель предоставляет работнику жилое помещение.</w:t>
      </w:r>
    </w:p>
    <w:bookmarkEnd w:id="191"/>
    <w:bookmarkStart w:name="z245" w:id="192"/>
    <w:p>
      <w:pPr>
        <w:spacing w:after="0"/>
        <w:ind w:left="0"/>
        <w:jc w:val="both"/>
      </w:pPr>
      <w:r>
        <w:rPr>
          <w:rFonts w:ascii="Times New Roman"/>
          <w:b w:val="false"/>
          <w:i w:val="false"/>
          <w:color w:val="000000"/>
          <w:sz w:val="28"/>
        </w:rPr>
        <w:t>
      98. Жилище из государственного жилищного фонда или жилище, арендованное местным исполнительным органом в частном жилищном фонде, предоставляется в размере не менее пятнадцати квадратных метров и не более восемнадцати квадратных метров полезной площади на человека.</w:t>
      </w:r>
    </w:p>
    <w:bookmarkEnd w:id="192"/>
    <w:bookmarkStart w:name="z246" w:id="193"/>
    <w:p>
      <w:pPr>
        <w:spacing w:after="0"/>
        <w:ind w:left="0"/>
        <w:jc w:val="both"/>
      </w:pPr>
      <w:r>
        <w:rPr>
          <w:rFonts w:ascii="Times New Roman"/>
          <w:b w:val="false"/>
          <w:i w:val="false"/>
          <w:color w:val="000000"/>
          <w:sz w:val="28"/>
        </w:rPr>
        <w:t xml:space="preserve">
      99. Между кандасом либо переселенцем и карьерным центром регионом приема заключается договор найма (поднайма) жилища из государственного жилищного фонда или жилища, арендованного местным исполнительным органом в частном жилищном фонде по форме,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декабря 2011 года № 1420 "Об утверждении Правил предоставления и пользования жилищем из государственного жилищного фонда или жилищем, арендованным местным исполнительным органом в частном жилищном фонде".</w:t>
      </w:r>
    </w:p>
    <w:bookmarkEnd w:id="193"/>
    <w:bookmarkStart w:name="z247" w:id="194"/>
    <w:p>
      <w:pPr>
        <w:spacing w:after="0"/>
        <w:ind w:left="0"/>
        <w:jc w:val="both"/>
      </w:pPr>
      <w:r>
        <w:rPr>
          <w:rFonts w:ascii="Times New Roman"/>
          <w:b w:val="false"/>
          <w:i w:val="false"/>
          <w:color w:val="000000"/>
          <w:sz w:val="28"/>
        </w:rPr>
        <w:t>
      Для участников из числа работников бюджетной сферы приобретение (выкуп) нового жилья осуществляется местными исполнительными органами в соответствии с действующим законодательством, на основании потребности работодателей.</w:t>
      </w:r>
    </w:p>
    <w:bookmarkEnd w:id="194"/>
    <w:bookmarkStart w:name="z248" w:id="195"/>
    <w:p>
      <w:pPr>
        <w:spacing w:after="0"/>
        <w:ind w:left="0"/>
        <w:jc w:val="both"/>
      </w:pPr>
      <w:r>
        <w:rPr>
          <w:rFonts w:ascii="Times New Roman"/>
          <w:b w:val="false"/>
          <w:i w:val="false"/>
          <w:color w:val="000000"/>
          <w:sz w:val="28"/>
        </w:rPr>
        <w:t>
      100. Комнаты в общежитиях предоставляются трудовой молодежи до тридцати пяти лет (в том числе воспитанникам организаций образования для детей-сирот и детей, оставшихся без попечения родителей, детям-сиротам и детям, оставшимся без попечения родителей, потерявшим родителей до наступления совершеннолетия) независимо от прежнего места их проживания, в том числе проживания в областных центрах.</w:t>
      </w:r>
    </w:p>
    <w:bookmarkEnd w:id="195"/>
    <w:bookmarkStart w:name="z249" w:id="196"/>
    <w:p>
      <w:pPr>
        <w:spacing w:after="0"/>
        <w:ind w:left="0"/>
        <w:jc w:val="both"/>
      </w:pPr>
      <w:r>
        <w:rPr>
          <w:rFonts w:ascii="Times New Roman"/>
          <w:b w:val="false"/>
          <w:i w:val="false"/>
          <w:color w:val="000000"/>
          <w:sz w:val="28"/>
        </w:rPr>
        <w:t>
      101. Комнаты в общежитиях для молодежи, в том числе состоящих в браке, предоставляются при соответствии следующим условиям:</w:t>
      </w:r>
    </w:p>
    <w:bookmarkEnd w:id="196"/>
    <w:bookmarkStart w:name="z250" w:id="197"/>
    <w:p>
      <w:pPr>
        <w:spacing w:after="0"/>
        <w:ind w:left="0"/>
        <w:jc w:val="both"/>
      </w:pPr>
      <w:r>
        <w:rPr>
          <w:rFonts w:ascii="Times New Roman"/>
          <w:b w:val="false"/>
          <w:i w:val="false"/>
          <w:color w:val="000000"/>
          <w:sz w:val="28"/>
        </w:rPr>
        <w:t>
      1) возраст до тридцати пяти лет;</w:t>
      </w:r>
    </w:p>
    <w:bookmarkEnd w:id="197"/>
    <w:bookmarkStart w:name="z251" w:id="198"/>
    <w:p>
      <w:pPr>
        <w:spacing w:after="0"/>
        <w:ind w:left="0"/>
        <w:jc w:val="both"/>
      </w:pPr>
      <w:r>
        <w:rPr>
          <w:rFonts w:ascii="Times New Roman"/>
          <w:b w:val="false"/>
          <w:i w:val="false"/>
          <w:color w:val="000000"/>
          <w:sz w:val="28"/>
        </w:rPr>
        <w:t>
      2) наличие действующего трудового договора, либо социального контракта;</w:t>
      </w:r>
    </w:p>
    <w:bookmarkEnd w:id="198"/>
    <w:bookmarkStart w:name="z252" w:id="199"/>
    <w:p>
      <w:pPr>
        <w:spacing w:after="0"/>
        <w:ind w:left="0"/>
        <w:jc w:val="both"/>
      </w:pPr>
      <w:r>
        <w:rPr>
          <w:rFonts w:ascii="Times New Roman"/>
          <w:b w:val="false"/>
          <w:i w:val="false"/>
          <w:color w:val="000000"/>
          <w:sz w:val="28"/>
        </w:rPr>
        <w:t>
      3) наличие справки об отсутствии недвижимого имущества;</w:t>
      </w:r>
    </w:p>
    <w:bookmarkEnd w:id="199"/>
    <w:bookmarkStart w:name="z253" w:id="200"/>
    <w:p>
      <w:pPr>
        <w:spacing w:after="0"/>
        <w:ind w:left="0"/>
        <w:jc w:val="both"/>
      </w:pPr>
      <w:r>
        <w:rPr>
          <w:rFonts w:ascii="Times New Roman"/>
          <w:b w:val="false"/>
          <w:i w:val="false"/>
          <w:color w:val="000000"/>
          <w:sz w:val="28"/>
        </w:rPr>
        <w:t>
      4) наличие справки в банке второго уровня об открытие счета.</w:t>
      </w:r>
    </w:p>
    <w:bookmarkEnd w:id="200"/>
    <w:bookmarkStart w:name="z254" w:id="201"/>
    <w:p>
      <w:pPr>
        <w:spacing w:after="0"/>
        <w:ind w:left="0"/>
        <w:jc w:val="both"/>
      </w:pPr>
      <w:r>
        <w:rPr>
          <w:rFonts w:ascii="Times New Roman"/>
          <w:b w:val="false"/>
          <w:i w:val="false"/>
          <w:color w:val="000000"/>
          <w:sz w:val="28"/>
        </w:rPr>
        <w:t>
      102. Комнаты в общежитиях для молодежи предоставляются сроком до 10 лет, и не подлежат приватизации. По решению региональной комиссии по вопросам занятости населения договор найма комнаты в общежитиях для молодежи продлевается однократно, но не более чем на пять лет.</w:t>
      </w:r>
    </w:p>
    <w:bookmarkEnd w:id="201"/>
    <w:bookmarkStart w:name="z255" w:id="202"/>
    <w:p>
      <w:pPr>
        <w:spacing w:after="0"/>
        <w:ind w:left="0"/>
        <w:jc w:val="both"/>
      </w:pPr>
      <w:r>
        <w:rPr>
          <w:rFonts w:ascii="Times New Roman"/>
          <w:b w:val="false"/>
          <w:i w:val="false"/>
          <w:color w:val="000000"/>
          <w:sz w:val="28"/>
        </w:rPr>
        <w:t>
      103. Комната в общежитии для молодежи, жилище, служебное жилище предоставляются в течение десяти рабочих дней на основании принятого комиссией по вопросам занятости населения решения о предоставлении жилища и заключенного между карьерным центром и кандасом либо переселенцем договора найма (поднайма) жилища, служебного жилища и комнаты в общежитии.</w:t>
      </w:r>
    </w:p>
    <w:bookmarkEnd w:id="202"/>
    <w:bookmarkStart w:name="z256" w:id="203"/>
    <w:p>
      <w:pPr>
        <w:spacing w:after="0"/>
        <w:ind w:left="0"/>
        <w:jc w:val="both"/>
      </w:pPr>
      <w:r>
        <w:rPr>
          <w:rFonts w:ascii="Times New Roman"/>
          <w:b w:val="false"/>
          <w:i w:val="false"/>
          <w:color w:val="000000"/>
          <w:sz w:val="28"/>
        </w:rPr>
        <w:t>
      104. В случае отсутствия кандаса либо переселенца или трудоспособного члена их семьи действующего трудового договора более двух месяцев либо социального контракта о предоставлении государственной поддержки, договор найма (поднайма) жилища, служебного жилья, комнаты в общежитии для молодежи с ним расторгается.</w:t>
      </w:r>
    </w:p>
    <w:bookmarkEnd w:id="203"/>
    <w:bookmarkStart w:name="z257" w:id="204"/>
    <w:p>
      <w:pPr>
        <w:spacing w:after="0"/>
        <w:ind w:left="0"/>
        <w:jc w:val="both"/>
      </w:pPr>
      <w:r>
        <w:rPr>
          <w:rFonts w:ascii="Times New Roman"/>
          <w:b w:val="false"/>
          <w:i w:val="false"/>
          <w:color w:val="000000"/>
          <w:sz w:val="28"/>
        </w:rPr>
        <w:t>
      105. Если в течение пяти рабочих дней со дня предложения о заключении договора кандасом либо переселенцем не подписан договор найма (поднайма), карьерный центр перераспределяет комнату в общежитии для молодежи, жилище, служебное жилище другому лицу, включенную квоту приема.</w:t>
      </w:r>
    </w:p>
    <w:bookmarkEnd w:id="204"/>
    <w:bookmarkStart w:name="z258" w:id="205"/>
    <w:p>
      <w:pPr>
        <w:spacing w:after="0"/>
        <w:ind w:left="0"/>
        <w:jc w:val="both"/>
      </w:pPr>
      <w:r>
        <w:rPr>
          <w:rFonts w:ascii="Times New Roman"/>
          <w:b w:val="false"/>
          <w:i w:val="false"/>
          <w:color w:val="000000"/>
          <w:sz w:val="28"/>
        </w:rPr>
        <w:t>
      106. Договор найма (поднайма) комнаты в общежитии для молодежи, жилища, служебного жилища кандасом либо переселенцем заключается карьерным центром (место расселения) в течение пяти рабочих дней после принятия жилищной комиссией карьерного центра соответствующего решения.</w:t>
      </w:r>
    </w:p>
    <w:bookmarkEnd w:id="205"/>
    <w:bookmarkStart w:name="z259" w:id="206"/>
    <w:p>
      <w:pPr>
        <w:spacing w:after="0"/>
        <w:ind w:left="0"/>
        <w:jc w:val="both"/>
      </w:pPr>
      <w:r>
        <w:rPr>
          <w:rFonts w:ascii="Times New Roman"/>
          <w:b w:val="false"/>
          <w:i w:val="false"/>
          <w:color w:val="000000"/>
          <w:sz w:val="28"/>
        </w:rPr>
        <w:t>
      107. Стороной договора найма (поднайма) комнаты в общежитии для молодежи, жилища, служебного жилища выступает кандас либо переселенца.</w:t>
      </w:r>
    </w:p>
    <w:bookmarkEnd w:id="206"/>
    <w:bookmarkStart w:name="z260" w:id="207"/>
    <w:p>
      <w:pPr>
        <w:spacing w:after="0"/>
        <w:ind w:left="0"/>
        <w:jc w:val="both"/>
      </w:pPr>
      <w:r>
        <w:rPr>
          <w:rFonts w:ascii="Times New Roman"/>
          <w:b w:val="false"/>
          <w:i w:val="false"/>
          <w:color w:val="000000"/>
          <w:sz w:val="28"/>
        </w:rPr>
        <w:t xml:space="preserve">
      108. Договор найма (поднайма) комнаты в общежитии для молодежи, жилища, служебного жилища составляется в двух экземплярах в порядке, предусмотренном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207"/>
    <w:bookmarkStart w:name="z261" w:id="208"/>
    <w:p>
      <w:pPr>
        <w:spacing w:after="0"/>
        <w:ind w:left="0"/>
        <w:jc w:val="both"/>
      </w:pPr>
      <w:r>
        <w:rPr>
          <w:rFonts w:ascii="Times New Roman"/>
          <w:b w:val="false"/>
          <w:i w:val="false"/>
          <w:color w:val="000000"/>
          <w:sz w:val="28"/>
        </w:rPr>
        <w:t>
      109. Один экземпляр договора найма (поднайма) комнаты в общежитии для молодежи, жилища, служебного жилища хранится в карьерном центре, второй выдается заявителю и является единственным документом, предоставляющим право на вселение в комнату в общежитии для молодежи, жилище, служебное жилище.</w:t>
      </w:r>
    </w:p>
    <w:bookmarkEnd w:id="208"/>
    <w:bookmarkStart w:name="z262" w:id="209"/>
    <w:p>
      <w:pPr>
        <w:spacing w:after="0"/>
        <w:ind w:left="0"/>
        <w:jc w:val="both"/>
      </w:pPr>
      <w:r>
        <w:rPr>
          <w:rFonts w:ascii="Times New Roman"/>
          <w:b w:val="false"/>
          <w:i w:val="false"/>
          <w:color w:val="000000"/>
          <w:sz w:val="28"/>
        </w:rPr>
        <w:t>
      110. Договор найма (поднайма) заключается сроком на один календарный год и ежегодно автоматически продлевается (до истечения десятилетнего срока аренды комнаты в общежитии), за исключением случаев, когда одна из сторон направляет уведомление (в произвольной форме) о прекращении договора за один календарный месяц до его истечения в соответствии с условиями договора найма (поднайма).</w:t>
      </w:r>
    </w:p>
    <w:bookmarkEnd w:id="209"/>
    <w:bookmarkStart w:name="z263" w:id="210"/>
    <w:p>
      <w:pPr>
        <w:spacing w:after="0"/>
        <w:ind w:left="0"/>
        <w:jc w:val="both"/>
      </w:pPr>
      <w:r>
        <w:rPr>
          <w:rFonts w:ascii="Times New Roman"/>
          <w:b w:val="false"/>
          <w:i w:val="false"/>
          <w:color w:val="000000"/>
          <w:sz w:val="28"/>
        </w:rPr>
        <w:t>
      111. В случае смерти кандаса либо переселенца по решению жилищной комиссии с согласия городской (районной) комиссии по вопросам занятости населения ранее заключенный договор найма (поднайма) продлевается с совершеннолетним членом семьи нанимателя.</w:t>
      </w:r>
    </w:p>
    <w:bookmarkEnd w:id="210"/>
    <w:bookmarkStart w:name="z264" w:id="211"/>
    <w:p>
      <w:pPr>
        <w:spacing w:after="0"/>
        <w:ind w:left="0"/>
        <w:jc w:val="both"/>
      </w:pPr>
      <w:r>
        <w:rPr>
          <w:rFonts w:ascii="Times New Roman"/>
          <w:b w:val="false"/>
          <w:i w:val="false"/>
          <w:color w:val="000000"/>
          <w:sz w:val="28"/>
        </w:rPr>
        <w:t>
      112. При отсутствии совершеннолетнего члена семьи договор найма (поднайма) заключается с согласия городской (районной) комиссии с законными представителями несовершеннолетнего члена (членов) семьи.</w:t>
      </w:r>
    </w:p>
    <w:bookmarkEnd w:id="211"/>
    <w:bookmarkStart w:name="z265" w:id="212"/>
    <w:p>
      <w:pPr>
        <w:spacing w:after="0"/>
        <w:ind w:left="0"/>
        <w:jc w:val="both"/>
      </w:pPr>
      <w:r>
        <w:rPr>
          <w:rFonts w:ascii="Times New Roman"/>
          <w:b w:val="false"/>
          <w:i w:val="false"/>
          <w:color w:val="000000"/>
          <w:sz w:val="28"/>
        </w:rPr>
        <w:t>
      113. Перемена нанимателя влечет за собой переоформление договора найма (поднайма) жилища.</w:t>
      </w:r>
    </w:p>
    <w:bookmarkEnd w:id="212"/>
    <w:bookmarkStart w:name="z266" w:id="213"/>
    <w:p>
      <w:pPr>
        <w:spacing w:after="0"/>
        <w:ind w:left="0"/>
        <w:jc w:val="both"/>
      </w:pPr>
      <w:r>
        <w:rPr>
          <w:rFonts w:ascii="Times New Roman"/>
          <w:b w:val="false"/>
          <w:i w:val="false"/>
          <w:color w:val="000000"/>
          <w:sz w:val="28"/>
        </w:rPr>
        <w:t>
      114. Комната в общежитии для молодежи, жилище, служебное жилище предоставляется кандасу либо переселенцу один раз.</w:t>
      </w:r>
    </w:p>
    <w:bookmarkEnd w:id="213"/>
    <w:bookmarkStart w:name="z267" w:id="214"/>
    <w:p>
      <w:pPr>
        <w:spacing w:after="0"/>
        <w:ind w:left="0"/>
        <w:jc w:val="both"/>
      </w:pPr>
      <w:r>
        <w:rPr>
          <w:rFonts w:ascii="Times New Roman"/>
          <w:b w:val="false"/>
          <w:i w:val="false"/>
          <w:color w:val="000000"/>
          <w:sz w:val="28"/>
        </w:rPr>
        <w:t>
      115. В случае признания комнаты в общежитии для молодежи, жилища, служебного жилища аварийным, непригодным для проживания в результате чрезвычайных обстоятельств или обстоятельств непреодолимой силы (форс-мажор), таких как: пожар, землетрясение, наводнения при наличии свободного жилья предоставляется другое равноценное жилье.</w:t>
      </w:r>
    </w:p>
    <w:bookmarkEnd w:id="214"/>
    <w:bookmarkStart w:name="z268" w:id="215"/>
    <w:p>
      <w:pPr>
        <w:spacing w:after="0"/>
        <w:ind w:left="0"/>
        <w:jc w:val="both"/>
      </w:pPr>
      <w:r>
        <w:rPr>
          <w:rFonts w:ascii="Times New Roman"/>
          <w:b w:val="false"/>
          <w:i w:val="false"/>
          <w:color w:val="000000"/>
          <w:sz w:val="28"/>
        </w:rPr>
        <w:t xml:space="preserve">
      116. Размер ежемесячных арендных платежей за проживание в комнате в общежитии для молодежи, в жилище, служебном жилище устанавливается карьерным центром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размера платы за пользование жилищем из государственного жилищного фонда, утвержденной приказом Председателя Агентства Республики Казахстан по делам строительства и жилищно-коммунального хозяйства от 26 августа 2011 года № 306 (зарегистрирован в Реестре государственной регистрации нормативных правовых актов № 7232).</w:t>
      </w:r>
    </w:p>
    <w:bookmarkEnd w:id="215"/>
    <w:bookmarkStart w:name="z269" w:id="216"/>
    <w:p>
      <w:pPr>
        <w:spacing w:after="0"/>
        <w:ind w:left="0"/>
        <w:jc w:val="both"/>
      </w:pPr>
      <w:r>
        <w:rPr>
          <w:rFonts w:ascii="Times New Roman"/>
          <w:b w:val="false"/>
          <w:i w:val="false"/>
          <w:color w:val="000000"/>
          <w:sz w:val="28"/>
        </w:rPr>
        <w:t>
      117. Данный порядок распределения жилья распространяется на ранее построенное (приобретенное) служебное жилье и общежития для трудовой молодежи в рамках Программы ДКЗ 2020, госпрограммы "Еңбек", а также жилья и общежитий построенного и (или) приобретенного за счет средств местного бюджета.</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w:t>
            </w:r>
            <w:r>
              <w:br/>
            </w:r>
            <w:r>
              <w:rPr>
                <w:rFonts w:ascii="Times New Roman"/>
                <w:b w:val="false"/>
                <w:i w:val="false"/>
                <w:color w:val="000000"/>
                <w:sz w:val="20"/>
              </w:rPr>
              <w:t>для 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 w:id="217"/>
    <w:p>
      <w:pPr>
        <w:spacing w:after="0"/>
        <w:ind w:left="0"/>
        <w:jc w:val="left"/>
      </w:pPr>
      <w:r>
        <w:rPr>
          <w:rFonts w:ascii="Times New Roman"/>
          <w:b/>
          <w:i w:val="false"/>
          <w:color w:val="000000"/>
        </w:rPr>
        <w:t xml:space="preserve"> Заявление о включении в региональную квоту приема переселенцев</w:t>
      </w:r>
    </w:p>
    <w:bookmarkEnd w:id="217"/>
    <w:p>
      <w:pPr>
        <w:spacing w:after="0"/>
        <w:ind w:left="0"/>
        <w:jc w:val="both"/>
      </w:pPr>
      <w:r>
        <w:rPr>
          <w:rFonts w:ascii="Times New Roman"/>
          <w:b w:val="false"/>
          <w:i w:val="false"/>
          <w:color w:val="ff0000"/>
          <w:sz w:val="28"/>
        </w:rPr>
        <w:t xml:space="preserve">
      Сноска. Приложение 1 исключено приказом Министра труда и социальной защиты населения РК от 31.12.2024 </w:t>
      </w:r>
      <w:r>
        <w:rPr>
          <w:rFonts w:ascii="Times New Roman"/>
          <w:b w:val="false"/>
          <w:i w:val="false"/>
          <w:color w:val="ff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w:t>
            </w:r>
            <w:r>
              <w:br/>
            </w:r>
            <w:r>
              <w:rPr>
                <w:rFonts w:ascii="Times New Roman"/>
                <w:b w:val="false"/>
                <w:i w:val="false"/>
                <w:color w:val="000000"/>
                <w:sz w:val="20"/>
              </w:rPr>
              <w:t>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5" w:id="218"/>
    <w:p>
      <w:pPr>
        <w:spacing w:after="0"/>
        <w:ind w:left="0"/>
        <w:jc w:val="left"/>
      </w:pPr>
      <w:r>
        <w:rPr>
          <w:rFonts w:ascii="Times New Roman"/>
          <w:b/>
          <w:i w:val="false"/>
          <w:color w:val="000000"/>
        </w:rPr>
        <w:t xml:space="preserve"> Социальный контракт о предоставлении государственной поддержки по содействию добровольному переселению для повышения мобильности рабочей силы</w:t>
      </w:r>
    </w:p>
    <w:bookmarkEnd w:id="218"/>
    <w:p>
      <w:pPr>
        <w:spacing w:after="0"/>
        <w:ind w:left="0"/>
        <w:jc w:val="both"/>
      </w:pPr>
      <w:r>
        <w:rPr>
          <w:rFonts w:ascii="Times New Roman"/>
          <w:b w:val="false"/>
          <w:i w:val="false"/>
          <w:color w:val="ff0000"/>
          <w:sz w:val="28"/>
        </w:rPr>
        <w:t xml:space="preserve">
      Сноска. Приложение 2 – в редакции приказа Министра труда и социальной защиты населения РК от 31.12.2024 </w:t>
      </w:r>
      <w:r>
        <w:rPr>
          <w:rFonts w:ascii="Times New Roman"/>
          <w:b w:val="false"/>
          <w:i w:val="false"/>
          <w:color w:val="ff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                                     "___" __________ 20__ года</w:t>
      </w:r>
    </w:p>
    <w:p>
      <w:pPr>
        <w:spacing w:after="0"/>
        <w:ind w:left="0"/>
        <w:jc w:val="both"/>
      </w:pPr>
      <w:r>
        <w:rPr>
          <w:rFonts w:ascii="Times New Roman"/>
          <w:b w:val="false"/>
          <w:i w:val="false"/>
          <w:color w:val="000000"/>
          <w:sz w:val="28"/>
        </w:rPr>
        <w:t>
      (место заключения)</w:t>
      </w:r>
    </w:p>
    <w:p>
      <w:pPr>
        <w:spacing w:after="0"/>
        <w:ind w:left="0"/>
        <w:jc w:val="both"/>
      </w:pPr>
      <w:r>
        <w:rPr>
          <w:rFonts w:ascii="Times New Roman"/>
          <w:b w:val="false"/>
          <w:i w:val="false"/>
          <w:color w:val="000000"/>
          <w:sz w:val="28"/>
        </w:rPr>
        <w:t>
      В лице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Центра трудовой мобильности, бизнес-идентификационный номер)</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именуемый в дальнейшем "Центр трудовой мобильности", с одной стороны, и</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индивидуальный идентификационный</w:t>
      </w:r>
    </w:p>
    <w:p>
      <w:pPr>
        <w:spacing w:after="0"/>
        <w:ind w:left="0"/>
        <w:jc w:val="both"/>
      </w:pPr>
      <w:r>
        <w:rPr>
          <w:rFonts w:ascii="Times New Roman"/>
          <w:b w:val="false"/>
          <w:i w:val="false"/>
          <w:color w:val="000000"/>
          <w:sz w:val="28"/>
        </w:rPr>
        <w:t xml:space="preserve">       номер, серия, номер документа, удостоверяющего личность, когда и кем выдан)</w:t>
      </w:r>
    </w:p>
    <w:p>
      <w:pPr>
        <w:spacing w:after="0"/>
        <w:ind w:left="0"/>
        <w:jc w:val="both"/>
      </w:pPr>
      <w:r>
        <w:rPr>
          <w:rFonts w:ascii="Times New Roman"/>
          <w:b w:val="false"/>
          <w:i w:val="false"/>
          <w:color w:val="000000"/>
          <w:sz w:val="28"/>
        </w:rPr>
        <w:t>именуемый (-ая) в дальнейшем "Участник добровольного переселения" с другой стороны заключили настоящий социальный контракт (далее – Контракт) о нижеследующем:</w:t>
      </w:r>
    </w:p>
    <w:bookmarkStart w:name="z717" w:id="219"/>
    <w:p>
      <w:pPr>
        <w:spacing w:after="0"/>
        <w:ind w:left="0"/>
        <w:jc w:val="left"/>
      </w:pPr>
      <w:r>
        <w:rPr>
          <w:rFonts w:ascii="Times New Roman"/>
          <w:b/>
          <w:i w:val="false"/>
          <w:color w:val="000000"/>
        </w:rPr>
        <w:t xml:space="preserve"> Глава 1. Предмет Контракта</w:t>
      </w:r>
    </w:p>
    <w:bookmarkEnd w:id="219"/>
    <w:bookmarkStart w:name="z718" w:id="220"/>
    <w:p>
      <w:pPr>
        <w:spacing w:after="0"/>
        <w:ind w:left="0"/>
        <w:jc w:val="both"/>
      </w:pPr>
      <w:r>
        <w:rPr>
          <w:rFonts w:ascii="Times New Roman"/>
          <w:b w:val="false"/>
          <w:i w:val="false"/>
          <w:color w:val="000000"/>
          <w:sz w:val="28"/>
        </w:rPr>
        <w:t>
      1. Контракт заключен в целях оказания содействия добровольному переселению для повышения мобильности рабочей силы, а также оказания мер государственной поддержки.</w:t>
      </w:r>
    </w:p>
    <w:bookmarkEnd w:id="220"/>
    <w:bookmarkStart w:name="z719" w:id="221"/>
    <w:p>
      <w:pPr>
        <w:spacing w:after="0"/>
        <w:ind w:left="0"/>
        <w:jc w:val="both"/>
      </w:pPr>
      <w:r>
        <w:rPr>
          <w:rFonts w:ascii="Times New Roman"/>
          <w:b w:val="false"/>
          <w:i w:val="false"/>
          <w:color w:val="000000"/>
          <w:sz w:val="28"/>
        </w:rPr>
        <w:t>
      2. Сторонами контракта выступают Карьерный центр как филиал Центра трудовой мобильности и Участник добровольного переселения.</w:t>
      </w:r>
    </w:p>
    <w:bookmarkEnd w:id="221"/>
    <w:bookmarkStart w:name="z720" w:id="222"/>
    <w:p>
      <w:pPr>
        <w:spacing w:after="0"/>
        <w:ind w:left="0"/>
        <w:jc w:val="both"/>
      </w:pPr>
      <w:r>
        <w:rPr>
          <w:rFonts w:ascii="Times New Roman"/>
          <w:b w:val="false"/>
          <w:i w:val="false"/>
          <w:color w:val="000000"/>
          <w:sz w:val="28"/>
        </w:rPr>
        <w:t>
      В рамках Контракта Участнику добровольного переселения предоставляются следующие меры государственной поддержки:</w:t>
      </w:r>
    </w:p>
    <w:bookmarkEnd w:id="222"/>
    <w:p>
      <w:pPr>
        <w:spacing w:after="0"/>
        <w:ind w:left="0"/>
        <w:jc w:val="both"/>
      </w:pPr>
      <w:bookmarkStart w:name="z721" w:id="223"/>
      <w:r>
        <w:rPr>
          <w:rFonts w:ascii="Times New Roman"/>
          <w:b w:val="false"/>
          <w:i w:val="false"/>
          <w:color w:val="000000"/>
          <w:sz w:val="28"/>
        </w:rPr>
        <w:t>
      ________________________________________________________________________________</w:t>
      </w:r>
    </w:p>
    <w:bookmarkEnd w:id="22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меры государственной поддержки)</w:t>
      </w:r>
    </w:p>
    <w:bookmarkStart w:name="z722" w:id="224"/>
    <w:p>
      <w:pPr>
        <w:spacing w:after="0"/>
        <w:ind w:left="0"/>
        <w:jc w:val="both"/>
      </w:pPr>
      <w:r>
        <w:rPr>
          <w:rFonts w:ascii="Times New Roman"/>
          <w:b w:val="false"/>
          <w:i w:val="false"/>
          <w:color w:val="000000"/>
          <w:sz w:val="28"/>
        </w:rPr>
        <w:t>
      3. Контракт заключен на основании приказа руководителя Центра трудовой мобильности.</w:t>
      </w:r>
    </w:p>
    <w:bookmarkEnd w:id="224"/>
    <w:bookmarkStart w:name="z723" w:id="225"/>
    <w:p>
      <w:pPr>
        <w:spacing w:after="0"/>
        <w:ind w:left="0"/>
        <w:jc w:val="left"/>
      </w:pPr>
      <w:r>
        <w:rPr>
          <w:rFonts w:ascii="Times New Roman"/>
          <w:b/>
          <w:i w:val="false"/>
          <w:color w:val="000000"/>
        </w:rPr>
        <w:t xml:space="preserve"> Глава 2. Права и обязанности сторон</w:t>
      </w:r>
    </w:p>
    <w:bookmarkEnd w:id="225"/>
    <w:bookmarkStart w:name="z724" w:id="226"/>
    <w:p>
      <w:pPr>
        <w:spacing w:after="0"/>
        <w:ind w:left="0"/>
        <w:jc w:val="both"/>
      </w:pPr>
      <w:r>
        <w:rPr>
          <w:rFonts w:ascii="Times New Roman"/>
          <w:b w:val="false"/>
          <w:i w:val="false"/>
          <w:color w:val="000000"/>
          <w:sz w:val="28"/>
        </w:rPr>
        <w:t>
      4. Карьерный центр имеет право:</w:t>
      </w:r>
    </w:p>
    <w:bookmarkEnd w:id="226"/>
    <w:bookmarkStart w:name="z725" w:id="227"/>
    <w:p>
      <w:pPr>
        <w:spacing w:after="0"/>
        <w:ind w:left="0"/>
        <w:jc w:val="both"/>
      </w:pPr>
      <w:r>
        <w:rPr>
          <w:rFonts w:ascii="Times New Roman"/>
          <w:b w:val="false"/>
          <w:i w:val="false"/>
          <w:color w:val="000000"/>
          <w:sz w:val="28"/>
        </w:rPr>
        <w:t>
      1) принимать от Участника добровольного переселения заявление и пакет документов для выплаты материальной помощи и предоставление жилища, служебного жилища (комнаты в общежитиях для трудовой молодежи);</w:t>
      </w:r>
    </w:p>
    <w:bookmarkEnd w:id="227"/>
    <w:bookmarkStart w:name="z726" w:id="228"/>
    <w:p>
      <w:pPr>
        <w:spacing w:after="0"/>
        <w:ind w:left="0"/>
        <w:jc w:val="both"/>
      </w:pPr>
      <w:r>
        <w:rPr>
          <w:rFonts w:ascii="Times New Roman"/>
          <w:b w:val="false"/>
          <w:i w:val="false"/>
          <w:color w:val="000000"/>
          <w:sz w:val="28"/>
        </w:rPr>
        <w:t>
      2) принимать решение от жилищной комиссии о предоставлении Участнику добровольного переселения жилища, служебного жилища (комнат в общежитиях для трудовой молодежи);</w:t>
      </w:r>
    </w:p>
    <w:bookmarkEnd w:id="228"/>
    <w:bookmarkStart w:name="z727" w:id="229"/>
    <w:p>
      <w:pPr>
        <w:spacing w:after="0"/>
        <w:ind w:left="0"/>
        <w:jc w:val="both"/>
      </w:pPr>
      <w:r>
        <w:rPr>
          <w:rFonts w:ascii="Times New Roman"/>
          <w:b w:val="false"/>
          <w:i w:val="false"/>
          <w:color w:val="000000"/>
          <w:sz w:val="28"/>
        </w:rPr>
        <w:t>
      3) заключать договор найма (аренды) жилища, служебного жилища (комнат в общежитиях для трудовой молодежи) с Участником добровольного переселения;</w:t>
      </w:r>
    </w:p>
    <w:bookmarkEnd w:id="229"/>
    <w:bookmarkStart w:name="z728" w:id="230"/>
    <w:p>
      <w:pPr>
        <w:spacing w:after="0"/>
        <w:ind w:left="0"/>
        <w:jc w:val="both"/>
      </w:pPr>
      <w:r>
        <w:rPr>
          <w:rFonts w:ascii="Times New Roman"/>
          <w:b w:val="false"/>
          <w:i w:val="false"/>
          <w:color w:val="000000"/>
          <w:sz w:val="28"/>
        </w:rPr>
        <w:t>
      4) принимать решение о выплате материальной помощи и направлять в Центр трудовой мобильности для перечисления субсидий на лицевой счет Участника добровольного переселения;</w:t>
      </w:r>
    </w:p>
    <w:bookmarkEnd w:id="230"/>
    <w:bookmarkStart w:name="z729" w:id="231"/>
    <w:p>
      <w:pPr>
        <w:spacing w:after="0"/>
        <w:ind w:left="0"/>
        <w:jc w:val="both"/>
      </w:pPr>
      <w:r>
        <w:rPr>
          <w:rFonts w:ascii="Times New Roman"/>
          <w:b w:val="false"/>
          <w:i w:val="false"/>
          <w:color w:val="000000"/>
          <w:sz w:val="28"/>
        </w:rPr>
        <w:t>
      5) обеспечивать заселение Участника добровольного переселения в жилище, служебное жилище (в комнату в общежитиях для трудовой молодежи);</w:t>
      </w:r>
    </w:p>
    <w:bookmarkEnd w:id="231"/>
    <w:bookmarkStart w:name="z730" w:id="232"/>
    <w:p>
      <w:pPr>
        <w:spacing w:after="0"/>
        <w:ind w:left="0"/>
        <w:jc w:val="both"/>
      </w:pPr>
      <w:r>
        <w:rPr>
          <w:rFonts w:ascii="Times New Roman"/>
          <w:b w:val="false"/>
          <w:i w:val="false"/>
          <w:color w:val="000000"/>
          <w:sz w:val="28"/>
        </w:rPr>
        <w:t>
      6) оказывать содействие в регистрации Участника добровольного переселения по новому местожительству;</w:t>
      </w:r>
    </w:p>
    <w:bookmarkEnd w:id="232"/>
    <w:bookmarkStart w:name="z731" w:id="233"/>
    <w:p>
      <w:pPr>
        <w:spacing w:after="0"/>
        <w:ind w:left="0"/>
        <w:jc w:val="both"/>
      </w:pPr>
      <w:r>
        <w:rPr>
          <w:rFonts w:ascii="Times New Roman"/>
          <w:b w:val="false"/>
          <w:i w:val="false"/>
          <w:color w:val="000000"/>
          <w:sz w:val="28"/>
        </w:rPr>
        <w:t xml:space="preserve">
      7) перезаключать договор аренды жилищ с другими совершеннолетним членами семьи Участника добровольного переселения в случаях оговоренных в Правилах добровольного переселения лиц для повышения мобильности рабочей силы,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Министра труда и социальной защиты населения Республики Казахстан от 22 июня 2023 года № 234 (зарегистрирован в Реестре государственной регистрации нормативных правовых актов за № 32880).</w:t>
      </w:r>
    </w:p>
    <w:bookmarkEnd w:id="233"/>
    <w:bookmarkStart w:name="z732" w:id="234"/>
    <w:p>
      <w:pPr>
        <w:spacing w:after="0"/>
        <w:ind w:left="0"/>
        <w:jc w:val="both"/>
      </w:pPr>
      <w:r>
        <w:rPr>
          <w:rFonts w:ascii="Times New Roman"/>
          <w:b w:val="false"/>
          <w:i w:val="false"/>
          <w:color w:val="000000"/>
          <w:sz w:val="28"/>
        </w:rPr>
        <w:t>
      5. Карьерный центр обязан:</w:t>
      </w:r>
    </w:p>
    <w:bookmarkEnd w:id="234"/>
    <w:bookmarkStart w:name="z733" w:id="235"/>
    <w:p>
      <w:pPr>
        <w:spacing w:after="0"/>
        <w:ind w:left="0"/>
        <w:jc w:val="both"/>
      </w:pPr>
      <w:r>
        <w:rPr>
          <w:rFonts w:ascii="Times New Roman"/>
          <w:b w:val="false"/>
          <w:i w:val="false"/>
          <w:color w:val="000000"/>
          <w:sz w:val="28"/>
        </w:rPr>
        <w:t>
      1) содействовать в трудоустройстве Участника добровольного переселения на постоянное рабочее место, развития предпринимательской деятельности и получения профессиональных навыков;</w:t>
      </w:r>
    </w:p>
    <w:bookmarkEnd w:id="235"/>
    <w:bookmarkStart w:name="z734" w:id="236"/>
    <w:p>
      <w:pPr>
        <w:spacing w:after="0"/>
        <w:ind w:left="0"/>
        <w:jc w:val="both"/>
      </w:pPr>
      <w:r>
        <w:rPr>
          <w:rFonts w:ascii="Times New Roman"/>
          <w:b w:val="false"/>
          <w:i w:val="false"/>
          <w:color w:val="000000"/>
          <w:sz w:val="28"/>
        </w:rPr>
        <w:t>
      2) осуществлять мониторинг исполнения Участником добровольного переселения обязательств, предусмотренных настоящим Контрактом;</w:t>
      </w:r>
    </w:p>
    <w:bookmarkEnd w:id="236"/>
    <w:bookmarkStart w:name="z735" w:id="237"/>
    <w:p>
      <w:pPr>
        <w:spacing w:after="0"/>
        <w:ind w:left="0"/>
        <w:jc w:val="both"/>
      </w:pPr>
      <w:r>
        <w:rPr>
          <w:rFonts w:ascii="Times New Roman"/>
          <w:b w:val="false"/>
          <w:i w:val="false"/>
          <w:color w:val="000000"/>
          <w:sz w:val="28"/>
        </w:rPr>
        <w:t>
      3) запрашивать и получать от сторон информацию, документы и материалы, необходимые для осуществления мониторинга исполнения обязательств сторонами;</w:t>
      </w:r>
    </w:p>
    <w:bookmarkEnd w:id="237"/>
    <w:bookmarkStart w:name="z736" w:id="238"/>
    <w:p>
      <w:pPr>
        <w:spacing w:after="0"/>
        <w:ind w:left="0"/>
        <w:jc w:val="both"/>
      </w:pPr>
      <w:r>
        <w:rPr>
          <w:rFonts w:ascii="Times New Roman"/>
          <w:b w:val="false"/>
          <w:i w:val="false"/>
          <w:color w:val="000000"/>
          <w:sz w:val="28"/>
        </w:rPr>
        <w:t>
      4) расторгать договор аренды жилища, служебного жилища (комнаты в общежитиях для трудовой молодежи) при неисполнении и (или) ненадлежащем исполнений условий Контракта;</w:t>
      </w:r>
    </w:p>
    <w:bookmarkEnd w:id="238"/>
    <w:bookmarkStart w:name="z737" w:id="239"/>
    <w:p>
      <w:pPr>
        <w:spacing w:after="0"/>
        <w:ind w:left="0"/>
        <w:jc w:val="both"/>
      </w:pPr>
      <w:r>
        <w:rPr>
          <w:rFonts w:ascii="Times New Roman"/>
          <w:b w:val="false"/>
          <w:i w:val="false"/>
          <w:color w:val="000000"/>
          <w:sz w:val="28"/>
        </w:rPr>
        <w:t>
      5) отражать в индивидуальной карте трудоустройства сведения о трудоустройстве Участника добровольного переселения на постоянную работу после переселения.</w:t>
      </w:r>
    </w:p>
    <w:bookmarkEnd w:id="239"/>
    <w:bookmarkStart w:name="z738" w:id="240"/>
    <w:p>
      <w:pPr>
        <w:spacing w:after="0"/>
        <w:ind w:left="0"/>
        <w:jc w:val="both"/>
      </w:pPr>
      <w:r>
        <w:rPr>
          <w:rFonts w:ascii="Times New Roman"/>
          <w:b w:val="false"/>
          <w:i w:val="false"/>
          <w:color w:val="000000"/>
          <w:sz w:val="28"/>
        </w:rPr>
        <w:t>
      6. Участник добровольного переселения имеет право:</w:t>
      </w:r>
    </w:p>
    <w:bookmarkEnd w:id="240"/>
    <w:bookmarkStart w:name="z739" w:id="241"/>
    <w:p>
      <w:pPr>
        <w:spacing w:after="0"/>
        <w:ind w:left="0"/>
        <w:jc w:val="both"/>
      </w:pPr>
      <w:r>
        <w:rPr>
          <w:rFonts w:ascii="Times New Roman"/>
          <w:b w:val="false"/>
          <w:i w:val="false"/>
          <w:color w:val="000000"/>
          <w:sz w:val="28"/>
        </w:rPr>
        <w:t>
      1) подавать в Карьерный центр заявление и пакет документов, необходимых для выплаты материальной помощи и выделения жилища, служебного жилища (комнаты в общежитиях для трудовой молодежи);</w:t>
      </w:r>
    </w:p>
    <w:bookmarkEnd w:id="241"/>
    <w:bookmarkStart w:name="z740" w:id="242"/>
    <w:p>
      <w:pPr>
        <w:spacing w:after="0"/>
        <w:ind w:left="0"/>
        <w:jc w:val="both"/>
      </w:pPr>
      <w:r>
        <w:rPr>
          <w:rFonts w:ascii="Times New Roman"/>
          <w:b w:val="false"/>
          <w:i w:val="false"/>
          <w:color w:val="000000"/>
          <w:sz w:val="28"/>
        </w:rPr>
        <w:t>
      2) получать информацию от Карьерного центра места выбытия о порядке, сроке переезда и условиях приема, в том числе по вопросам обеспечения жилищем, служебным жилищем (комнатой в общежитиях для трудовой молодежи) и трудоустройства на постоянное рабочее место;</w:t>
      </w:r>
    </w:p>
    <w:bookmarkEnd w:id="242"/>
    <w:bookmarkStart w:name="z741" w:id="243"/>
    <w:p>
      <w:pPr>
        <w:spacing w:after="0"/>
        <w:ind w:left="0"/>
        <w:jc w:val="both"/>
      </w:pPr>
      <w:r>
        <w:rPr>
          <w:rFonts w:ascii="Times New Roman"/>
          <w:b w:val="false"/>
          <w:i w:val="false"/>
          <w:color w:val="000000"/>
          <w:sz w:val="28"/>
        </w:rPr>
        <w:t>
      3) требовать от сторон Контракта своевременного и надлежащего исполнения Контракта;</w:t>
      </w:r>
    </w:p>
    <w:bookmarkEnd w:id="243"/>
    <w:bookmarkStart w:name="z742" w:id="244"/>
    <w:p>
      <w:pPr>
        <w:spacing w:after="0"/>
        <w:ind w:left="0"/>
        <w:jc w:val="both"/>
      </w:pPr>
      <w:r>
        <w:rPr>
          <w:rFonts w:ascii="Times New Roman"/>
          <w:b w:val="false"/>
          <w:i w:val="false"/>
          <w:color w:val="000000"/>
          <w:sz w:val="28"/>
        </w:rPr>
        <w:t>
      4) получать меры государственной поддержки, предусмотренные Контрактом;</w:t>
      </w:r>
    </w:p>
    <w:bookmarkEnd w:id="244"/>
    <w:bookmarkStart w:name="z743" w:id="245"/>
    <w:p>
      <w:pPr>
        <w:spacing w:after="0"/>
        <w:ind w:left="0"/>
        <w:jc w:val="both"/>
      </w:pPr>
      <w:r>
        <w:rPr>
          <w:rFonts w:ascii="Times New Roman"/>
          <w:b w:val="false"/>
          <w:i w:val="false"/>
          <w:color w:val="000000"/>
          <w:sz w:val="28"/>
        </w:rPr>
        <w:t>
      5) заключать договор аренды жилища, служебного жилища (комнаты в общежитиях для трудовой молодежи) с Карьерным центром и заселиться в него в установленные сроки;</w:t>
      </w:r>
    </w:p>
    <w:bookmarkEnd w:id="245"/>
    <w:bookmarkStart w:name="z744" w:id="246"/>
    <w:p>
      <w:pPr>
        <w:spacing w:after="0"/>
        <w:ind w:left="0"/>
        <w:jc w:val="both"/>
      </w:pPr>
      <w:r>
        <w:rPr>
          <w:rFonts w:ascii="Times New Roman"/>
          <w:b w:val="false"/>
          <w:i w:val="false"/>
          <w:color w:val="000000"/>
          <w:sz w:val="28"/>
        </w:rPr>
        <w:t>
      6) в соответствии с разработанным бизнес-планом заняться предпринимательской деятельностью с обязательной регистрацией в качестве индивидуального предпринимателя, юридического лица, лица, занимающегося частной практикой или в форме крестьянских или фермерских хозяйств;</w:t>
      </w:r>
    </w:p>
    <w:bookmarkEnd w:id="246"/>
    <w:bookmarkStart w:name="z745" w:id="247"/>
    <w:p>
      <w:pPr>
        <w:spacing w:after="0"/>
        <w:ind w:left="0"/>
        <w:jc w:val="both"/>
      </w:pPr>
      <w:r>
        <w:rPr>
          <w:rFonts w:ascii="Times New Roman"/>
          <w:b w:val="false"/>
          <w:i w:val="false"/>
          <w:color w:val="000000"/>
          <w:sz w:val="28"/>
        </w:rPr>
        <w:t>
      7) трудоустраиваться на предложенное работодателем постоянное рабочее место либо пройти профессиональное обучение с последующим трудоустройством.</w:t>
      </w:r>
    </w:p>
    <w:bookmarkEnd w:id="247"/>
    <w:bookmarkStart w:name="z746" w:id="248"/>
    <w:p>
      <w:pPr>
        <w:spacing w:after="0"/>
        <w:ind w:left="0"/>
        <w:jc w:val="both"/>
      </w:pPr>
      <w:r>
        <w:rPr>
          <w:rFonts w:ascii="Times New Roman"/>
          <w:b w:val="false"/>
          <w:i w:val="false"/>
          <w:color w:val="000000"/>
          <w:sz w:val="28"/>
        </w:rPr>
        <w:t>
      7. Участник добровольного переселения обязан:</w:t>
      </w:r>
    </w:p>
    <w:bookmarkEnd w:id="248"/>
    <w:bookmarkStart w:name="z747" w:id="249"/>
    <w:p>
      <w:pPr>
        <w:spacing w:after="0"/>
        <w:ind w:left="0"/>
        <w:jc w:val="both"/>
      </w:pPr>
      <w:r>
        <w:rPr>
          <w:rFonts w:ascii="Times New Roman"/>
          <w:b w:val="false"/>
          <w:i w:val="false"/>
          <w:color w:val="000000"/>
          <w:sz w:val="28"/>
        </w:rPr>
        <w:t xml:space="preserve">
      1) зарегистрироваться по месту жительства и месту временного пребывания (проживания) на территории Республики Казахстан в соответствии с Правилами оказания государственных услуг по вопросам документирования и регистрации населения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за № 20192);</w:t>
      </w:r>
    </w:p>
    <w:bookmarkEnd w:id="249"/>
    <w:bookmarkStart w:name="z748" w:id="250"/>
    <w:p>
      <w:pPr>
        <w:spacing w:after="0"/>
        <w:ind w:left="0"/>
        <w:jc w:val="both"/>
      </w:pPr>
      <w:r>
        <w:rPr>
          <w:rFonts w:ascii="Times New Roman"/>
          <w:b w:val="false"/>
          <w:i w:val="false"/>
          <w:color w:val="000000"/>
          <w:sz w:val="28"/>
        </w:rPr>
        <w:t>
      2) своевременно оплачивать коммунальную и арендную плату;</w:t>
      </w:r>
    </w:p>
    <w:bookmarkEnd w:id="250"/>
    <w:bookmarkStart w:name="z749" w:id="251"/>
    <w:p>
      <w:pPr>
        <w:spacing w:after="0"/>
        <w:ind w:left="0"/>
        <w:jc w:val="both"/>
      </w:pPr>
      <w:r>
        <w:rPr>
          <w:rFonts w:ascii="Times New Roman"/>
          <w:b w:val="false"/>
          <w:i w:val="false"/>
          <w:color w:val="000000"/>
          <w:sz w:val="28"/>
        </w:rPr>
        <w:t>
      3) своевременно и в полном объеме предоставлять информацию, документы и материалы по запросам сторон, необходимые для осуществления мониторинга исполнения обязательств сторон;</w:t>
      </w:r>
    </w:p>
    <w:bookmarkEnd w:id="251"/>
    <w:bookmarkStart w:name="z750" w:id="252"/>
    <w:p>
      <w:pPr>
        <w:spacing w:after="0"/>
        <w:ind w:left="0"/>
        <w:jc w:val="both"/>
      </w:pPr>
      <w:r>
        <w:rPr>
          <w:rFonts w:ascii="Times New Roman"/>
          <w:b w:val="false"/>
          <w:i w:val="false"/>
          <w:color w:val="000000"/>
          <w:sz w:val="28"/>
        </w:rPr>
        <w:t>
      4) исполнять обязательства, возлагаемые в рамках, оказываемых ему, мер государственной поддержки;</w:t>
      </w:r>
    </w:p>
    <w:bookmarkEnd w:id="252"/>
    <w:bookmarkStart w:name="z751" w:id="253"/>
    <w:p>
      <w:pPr>
        <w:spacing w:after="0"/>
        <w:ind w:left="0"/>
        <w:jc w:val="both"/>
      </w:pPr>
      <w:r>
        <w:rPr>
          <w:rFonts w:ascii="Times New Roman"/>
          <w:b w:val="false"/>
          <w:i w:val="false"/>
          <w:color w:val="000000"/>
          <w:sz w:val="28"/>
        </w:rPr>
        <w:t xml:space="preserve">
      5) досрочно возвратить в полном объеме полученные Участником добровольного переселения и членом его семьи меры государственной поддержки, предусмотренные участникам активных мер содействия занятости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в случаях внутренней самостоятельной миграции по собственному волеизъявлению за пределы регионов, определенных Правительством Республики Казахстан, в течение пяти лет.</w:t>
      </w:r>
    </w:p>
    <w:bookmarkEnd w:id="253"/>
    <w:bookmarkStart w:name="z752" w:id="254"/>
    <w:p>
      <w:pPr>
        <w:spacing w:after="0"/>
        <w:ind w:left="0"/>
        <w:jc w:val="both"/>
      </w:pPr>
      <w:r>
        <w:rPr>
          <w:rFonts w:ascii="Times New Roman"/>
          <w:b w:val="false"/>
          <w:i w:val="false"/>
          <w:color w:val="000000"/>
          <w:sz w:val="28"/>
        </w:rPr>
        <w:t xml:space="preserve">
      8. Возврат полученным Участником добровольного переселения и членом (ами) его семьи меры государственной поддержки в бюджет осуществляется в порядке, предусмотренными Правилами добровольного переселения лиц для повышения мобильности рабочей силы,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Заместитель Премьер-Министра – Министра труда и социальной защиты населения Республики Казахстан от 22 июня 2023 года № 234 (зарегистрирован в Реестре государственной регистрации нормативных правовых актов за № 32880), за исключением случаев трудоустройства вахтовым методом, призыва на воинскую службу, заболевания, не позволяющего проживать в данном населенном пункте, обучение члена семьи в учебных заведениях Участника добровольного переселения за пределами региона места расселения.</w:t>
      </w:r>
    </w:p>
    <w:bookmarkEnd w:id="254"/>
    <w:bookmarkStart w:name="z753" w:id="255"/>
    <w:p>
      <w:pPr>
        <w:spacing w:after="0"/>
        <w:ind w:left="0"/>
        <w:jc w:val="left"/>
      </w:pPr>
      <w:r>
        <w:rPr>
          <w:rFonts w:ascii="Times New Roman"/>
          <w:b/>
          <w:i w:val="false"/>
          <w:color w:val="000000"/>
        </w:rPr>
        <w:t xml:space="preserve"> Глава 3. Ответственность сторон</w:t>
      </w:r>
    </w:p>
    <w:bookmarkEnd w:id="255"/>
    <w:bookmarkStart w:name="z754" w:id="256"/>
    <w:p>
      <w:pPr>
        <w:spacing w:after="0"/>
        <w:ind w:left="0"/>
        <w:jc w:val="both"/>
      </w:pPr>
      <w:r>
        <w:rPr>
          <w:rFonts w:ascii="Times New Roman"/>
          <w:b w:val="false"/>
          <w:i w:val="false"/>
          <w:color w:val="000000"/>
          <w:sz w:val="28"/>
        </w:rPr>
        <w:t>
      9. За неисполнение, либо ненадлежащее исполнение своих обязанностей, предусмотренных настоящим Контрактом Карьерный центр и Участник добровольного переселения несут ответственность, установленную законодательными актами Республики Казахстан.</w:t>
      </w:r>
    </w:p>
    <w:bookmarkEnd w:id="256"/>
    <w:bookmarkStart w:name="z755" w:id="257"/>
    <w:p>
      <w:pPr>
        <w:spacing w:after="0"/>
        <w:ind w:left="0"/>
        <w:jc w:val="both"/>
      </w:pPr>
      <w:r>
        <w:rPr>
          <w:rFonts w:ascii="Times New Roman"/>
          <w:b w:val="false"/>
          <w:i w:val="false"/>
          <w:color w:val="000000"/>
          <w:sz w:val="28"/>
        </w:rPr>
        <w:t>
      10. Меры ответственности Карьерного центра и Участника добровольного переселения, не предусмотренные в настоящем Контракте, применяются в соответствии с нормами гражданского законодательства Республики Казахстан.</w:t>
      </w:r>
    </w:p>
    <w:bookmarkEnd w:id="257"/>
    <w:bookmarkStart w:name="z756" w:id="258"/>
    <w:p>
      <w:pPr>
        <w:spacing w:after="0"/>
        <w:ind w:left="0"/>
        <w:jc w:val="both"/>
      </w:pPr>
      <w:r>
        <w:rPr>
          <w:rFonts w:ascii="Times New Roman"/>
          <w:b w:val="false"/>
          <w:i w:val="false"/>
          <w:color w:val="000000"/>
          <w:sz w:val="28"/>
        </w:rPr>
        <w:t>
      11. Окончание срока действия настоящего Контракта не освобождает Карьерный центр и Участника добровольного переселения от ответственности за его нарушение, имевшее место до истечения этого срока.</w:t>
      </w:r>
    </w:p>
    <w:bookmarkEnd w:id="258"/>
    <w:bookmarkStart w:name="z757" w:id="259"/>
    <w:p>
      <w:pPr>
        <w:spacing w:after="0"/>
        <w:ind w:left="0"/>
        <w:jc w:val="left"/>
      </w:pPr>
      <w:r>
        <w:rPr>
          <w:rFonts w:ascii="Times New Roman"/>
          <w:b/>
          <w:i w:val="false"/>
          <w:color w:val="000000"/>
        </w:rPr>
        <w:t xml:space="preserve"> Глава 4. Обстоятельства непреодолимой силы</w:t>
      </w:r>
    </w:p>
    <w:bookmarkEnd w:id="259"/>
    <w:bookmarkStart w:name="z758" w:id="260"/>
    <w:p>
      <w:pPr>
        <w:spacing w:after="0"/>
        <w:ind w:left="0"/>
        <w:jc w:val="both"/>
      </w:pPr>
      <w:r>
        <w:rPr>
          <w:rFonts w:ascii="Times New Roman"/>
          <w:b w:val="false"/>
          <w:i w:val="false"/>
          <w:color w:val="000000"/>
          <w:sz w:val="28"/>
        </w:rPr>
        <w:t>
      12. Карьерный центр и Участник добровольного переселения освобождаются от ответственности за полное или частичное неисполнение обязательств в случае чрезвычайных обстоятельств или обстоятельств непреодолимой силы (форс-мажор), наступивших после подписания настоящего Контракта, таких как: пожар, землетрясение, наводнение и стихийные явления, военные действия.</w:t>
      </w:r>
    </w:p>
    <w:bookmarkEnd w:id="260"/>
    <w:bookmarkStart w:name="z759" w:id="261"/>
    <w:p>
      <w:pPr>
        <w:spacing w:after="0"/>
        <w:ind w:left="0"/>
        <w:jc w:val="both"/>
      </w:pPr>
      <w:r>
        <w:rPr>
          <w:rFonts w:ascii="Times New Roman"/>
          <w:b w:val="false"/>
          <w:i w:val="false"/>
          <w:color w:val="000000"/>
          <w:sz w:val="28"/>
        </w:rPr>
        <w:t>
      13. При возникновении обстоятельств форс-мажора Карьерный центр и Участник добровольного переселения, чье исполнение каких-либо обязательств в соответствии с настоящим Контрактом оказалось невозможным в силу наступления таких обстоятельств, обязуется в течение трех рабочих дней с момента наступления или прекращения обстоятельств форс-мажора уведомить в письменной форме (мотивировав и обосновав невозможность исполнения своих обязательств по настоящему контракту).</w:t>
      </w:r>
    </w:p>
    <w:bookmarkEnd w:id="261"/>
    <w:bookmarkStart w:name="z760" w:id="262"/>
    <w:p>
      <w:pPr>
        <w:spacing w:after="0"/>
        <w:ind w:left="0"/>
        <w:jc w:val="both"/>
      </w:pPr>
      <w:r>
        <w:rPr>
          <w:rFonts w:ascii="Times New Roman"/>
          <w:b w:val="false"/>
          <w:i w:val="false"/>
          <w:color w:val="000000"/>
          <w:sz w:val="28"/>
        </w:rPr>
        <w:t>
      14. Неуведомление или несвоевременное уведомление лишает Карьерный центр и Участника добровольного переселения права ссылаться на любое обстоятельство форс-мажора, как на основание, освобождающее от ответственности за неисполнение обязательств по настоящему Контракту, за исключением случаев, когда такое неуведомление или несвоевременное уведомление прямо вызваны соответствующим обстоятельством форс-мажора. Уведомление о начале и прекращении обстоятельств форс-мажора подтверждается документом либо решением соответствующего органа и (или) учреждения, подтверждающим такие обстоятельства, за исключением случаев, когда обстоятельства форс-мажора носят общеизвестный и массовый характер и не требуют доказательств.</w:t>
      </w:r>
    </w:p>
    <w:bookmarkEnd w:id="262"/>
    <w:bookmarkStart w:name="z761" w:id="263"/>
    <w:p>
      <w:pPr>
        <w:spacing w:after="0"/>
        <w:ind w:left="0"/>
        <w:jc w:val="both"/>
      </w:pPr>
      <w:r>
        <w:rPr>
          <w:rFonts w:ascii="Times New Roman"/>
          <w:b w:val="false"/>
          <w:i w:val="false"/>
          <w:color w:val="000000"/>
          <w:sz w:val="28"/>
        </w:rPr>
        <w:t>
      15. Срок исполнения обязательств по настоящему Контракту отодвигается соразмерно времени, в течение которого действовали обстоятельства форс-мажора, а также последствия, вызванные этими обстоятельствами. Если невозможность полного или частичного исполнения Карьерным центром и Участником добровольного переселения обязательств по настоящему Контракту в связи с наступлением обстоятельств форс-мажора будет существовать свыше _____ (указать период), то Карьерный центр и Участник добровольного переселения вправе расторгнуть настоящий Контракт.</w:t>
      </w:r>
    </w:p>
    <w:bookmarkEnd w:id="263"/>
    <w:bookmarkStart w:name="z762" w:id="264"/>
    <w:p>
      <w:pPr>
        <w:spacing w:after="0"/>
        <w:ind w:left="0"/>
        <w:jc w:val="left"/>
      </w:pPr>
      <w:r>
        <w:rPr>
          <w:rFonts w:ascii="Times New Roman"/>
          <w:b/>
          <w:i w:val="false"/>
          <w:color w:val="000000"/>
        </w:rPr>
        <w:t xml:space="preserve"> Глава 5. Прочие условия</w:t>
      </w:r>
    </w:p>
    <w:bookmarkEnd w:id="264"/>
    <w:bookmarkStart w:name="z763" w:id="265"/>
    <w:p>
      <w:pPr>
        <w:spacing w:after="0"/>
        <w:ind w:left="0"/>
        <w:jc w:val="both"/>
      </w:pPr>
      <w:r>
        <w:rPr>
          <w:rFonts w:ascii="Times New Roman"/>
          <w:b w:val="false"/>
          <w:i w:val="false"/>
          <w:color w:val="000000"/>
          <w:sz w:val="28"/>
        </w:rPr>
        <w:t>
      16. В Контракт вносятся изменения и дополнения по соглашению сторон путем подписания дополнительного контракта.</w:t>
      </w:r>
    </w:p>
    <w:bookmarkEnd w:id="265"/>
    <w:bookmarkStart w:name="z764" w:id="266"/>
    <w:p>
      <w:pPr>
        <w:spacing w:after="0"/>
        <w:ind w:left="0"/>
        <w:jc w:val="both"/>
      </w:pPr>
      <w:r>
        <w:rPr>
          <w:rFonts w:ascii="Times New Roman"/>
          <w:b w:val="false"/>
          <w:i w:val="false"/>
          <w:color w:val="000000"/>
          <w:sz w:val="28"/>
        </w:rPr>
        <w:t xml:space="preserve">
      Подписывая настоящий Контракт для проведения мониторинга исполнения обязательств, предусмотренных Контрактом, Участник дает согласие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сбор и обработку персональных данных его и членов его семьи.</w:t>
      </w:r>
    </w:p>
    <w:bookmarkEnd w:id="266"/>
    <w:bookmarkStart w:name="z765" w:id="267"/>
    <w:p>
      <w:pPr>
        <w:spacing w:after="0"/>
        <w:ind w:left="0"/>
        <w:jc w:val="both"/>
      </w:pPr>
      <w:r>
        <w:rPr>
          <w:rFonts w:ascii="Times New Roman"/>
          <w:b w:val="false"/>
          <w:i w:val="false"/>
          <w:color w:val="000000"/>
          <w:sz w:val="28"/>
        </w:rPr>
        <w:t>
      17. Настоящий Контракт вступает в силу с момента его подписания Центром трудовой мобильности и Участником добровольного переселения и действует до "__" ______ 20__ года.</w:t>
      </w:r>
    </w:p>
    <w:bookmarkEnd w:id="267"/>
    <w:bookmarkStart w:name="z766" w:id="268"/>
    <w:p>
      <w:pPr>
        <w:spacing w:after="0"/>
        <w:ind w:left="0"/>
        <w:jc w:val="left"/>
      </w:pPr>
      <w:r>
        <w:rPr>
          <w:rFonts w:ascii="Times New Roman"/>
          <w:b/>
          <w:i w:val="false"/>
          <w:color w:val="000000"/>
        </w:rPr>
        <w:t xml:space="preserve"> Глава 6. Адреса и реквизиты сторон</w:t>
      </w:r>
    </w:p>
    <w:bookmarkEnd w:id="2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трудовой мобильности</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(полное наименование Центра</w:t>
            </w:r>
          </w:p>
          <w:p>
            <w:pPr>
              <w:spacing w:after="20"/>
              <w:ind w:left="20"/>
              <w:jc w:val="both"/>
            </w:pPr>
            <w:r>
              <w:rPr>
                <w:rFonts w:ascii="Times New Roman"/>
                <w:b w:val="false"/>
                <w:i w:val="false"/>
                <w:color w:val="000000"/>
                <w:sz w:val="20"/>
              </w:rPr>
              <w:t>трудовой мобильности</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w:t>
            </w:r>
          </w:p>
          <w:p>
            <w:pPr>
              <w:spacing w:after="20"/>
              <w:ind w:left="20"/>
              <w:jc w:val="both"/>
            </w:pP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уполномоченного представителя)</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добровольного переселения</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xml:space="preserve"> (адрес)</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 повышения</w:t>
            </w:r>
            <w:r>
              <w:br/>
            </w:r>
            <w:r>
              <w:rPr>
                <w:rFonts w:ascii="Times New Roman"/>
                <w:b w:val="false"/>
                <w:i w:val="false"/>
                <w:color w:val="000000"/>
                <w:sz w:val="20"/>
              </w:rPr>
              <w:t>мобильности 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 Карьерного центра</w:t>
            </w:r>
            <w:r>
              <w:br/>
            </w:r>
            <w:r>
              <w:rPr>
                <w:rFonts w:ascii="Times New Roman"/>
                <w:b w:val="false"/>
                <w:i w:val="false"/>
                <w:color w:val="000000"/>
                <w:sz w:val="20"/>
              </w:rPr>
              <w:t>__________________________</w:t>
            </w:r>
            <w:r>
              <w:br/>
            </w:r>
            <w:r>
              <w:rPr>
                <w:rFonts w:ascii="Times New Roman"/>
                <w:b w:val="false"/>
                <w:i w:val="false"/>
                <w:color w:val="000000"/>
                <w:sz w:val="20"/>
              </w:rPr>
              <w:t>района (города)</w:t>
            </w:r>
            <w:r>
              <w:br/>
            </w:r>
            <w:r>
              <w:rPr>
                <w:rFonts w:ascii="Times New Roman"/>
                <w:b w:val="false"/>
                <w:i w:val="false"/>
                <w:color w:val="000000"/>
                <w:sz w:val="20"/>
              </w:rPr>
              <w:t>от 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600" w:id="269"/>
    <w:p>
      <w:pPr>
        <w:spacing w:after="0"/>
        <w:ind w:left="0"/>
        <w:jc w:val="left"/>
      </w:pPr>
      <w:r>
        <w:rPr>
          <w:rFonts w:ascii="Times New Roman"/>
          <w:b/>
          <w:i w:val="false"/>
          <w:color w:val="000000"/>
        </w:rPr>
        <w:t xml:space="preserve"> Заявление</w:t>
      </w:r>
    </w:p>
    <w:bookmarkEnd w:id="269"/>
    <w:p>
      <w:pPr>
        <w:spacing w:after="0"/>
        <w:ind w:left="0"/>
        <w:jc w:val="both"/>
      </w:pPr>
      <w:r>
        <w:rPr>
          <w:rFonts w:ascii="Times New Roman"/>
          <w:b w:val="false"/>
          <w:i w:val="false"/>
          <w:color w:val="ff0000"/>
          <w:sz w:val="28"/>
        </w:rPr>
        <w:t xml:space="preserve">
      Сноска. Приложение 3 - в редакции приказа Министра труда и социальной защиты населения РК от 29.12.2023 </w:t>
      </w:r>
      <w:r>
        <w:rPr>
          <w:rFonts w:ascii="Times New Roman"/>
          <w:b w:val="false"/>
          <w:i w:val="false"/>
          <w:color w:val="ff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01" w:id="270"/>
      <w:r>
        <w:rPr>
          <w:rFonts w:ascii="Times New Roman"/>
          <w:b w:val="false"/>
          <w:i w:val="false"/>
          <w:color w:val="000000"/>
          <w:sz w:val="28"/>
        </w:rPr>
        <w:t>
      Настоящим ____________________________________________________________</w:t>
      </w:r>
    </w:p>
    <w:bookmarkEnd w:id="270"/>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работодателя)</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уполномоченного представителя)</w:t>
      </w:r>
    </w:p>
    <w:p>
      <w:pPr>
        <w:spacing w:after="0"/>
        <w:ind w:left="0"/>
        <w:jc w:val="both"/>
      </w:pPr>
      <w:r>
        <w:rPr>
          <w:rFonts w:ascii="Times New Roman"/>
          <w:b w:val="false"/>
          <w:i w:val="false"/>
          <w:color w:val="000000"/>
          <w:sz w:val="28"/>
        </w:rPr>
        <w:t>действующего на основании 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прошу включить в состав участников добровольного межрегионального переселения</w:t>
      </w:r>
    </w:p>
    <w:p>
      <w:pPr>
        <w:spacing w:after="0"/>
        <w:ind w:left="0"/>
        <w:jc w:val="both"/>
      </w:pPr>
      <w:r>
        <w:rPr>
          <w:rFonts w:ascii="Times New Roman"/>
          <w:b w:val="false"/>
          <w:i w:val="false"/>
          <w:color w:val="000000"/>
          <w:sz w:val="28"/>
        </w:rPr>
        <w:t>в качестве работодателя и выплатить субсидию на трудоустройство в размере 400</w:t>
      </w:r>
    </w:p>
    <w:p>
      <w:pPr>
        <w:spacing w:after="0"/>
        <w:ind w:left="0"/>
        <w:jc w:val="both"/>
      </w:pPr>
      <w:r>
        <w:rPr>
          <w:rFonts w:ascii="Times New Roman"/>
          <w:b w:val="false"/>
          <w:i w:val="false"/>
          <w:color w:val="000000"/>
          <w:sz w:val="28"/>
        </w:rPr>
        <w:t>МРП или возместить расходы жилья.</w:t>
      </w:r>
    </w:p>
    <w:p>
      <w:pPr>
        <w:spacing w:after="0"/>
        <w:ind w:left="0"/>
        <w:jc w:val="both"/>
      </w:pPr>
      <w:r>
        <w:rPr>
          <w:rFonts w:ascii="Times New Roman"/>
          <w:b w:val="false"/>
          <w:i w:val="false"/>
          <w:color w:val="000000"/>
          <w:sz w:val="28"/>
        </w:rPr>
        <w:t>В случае положительного решения вопроса принимаю обязательство</w:t>
      </w:r>
    </w:p>
    <w:p>
      <w:pPr>
        <w:spacing w:after="0"/>
        <w:ind w:left="0"/>
        <w:jc w:val="both"/>
      </w:pPr>
      <w:r>
        <w:rPr>
          <w:rFonts w:ascii="Times New Roman"/>
          <w:b w:val="false"/>
          <w:i w:val="false"/>
          <w:color w:val="000000"/>
          <w:sz w:val="28"/>
        </w:rPr>
        <w:t>о нижеследующем:</w:t>
      </w:r>
    </w:p>
    <w:p>
      <w:pPr>
        <w:spacing w:after="0"/>
        <w:ind w:left="0"/>
        <w:jc w:val="both"/>
      </w:pPr>
      <w:r>
        <w:rPr>
          <w:rFonts w:ascii="Times New Roman"/>
          <w:b w:val="false"/>
          <w:i w:val="false"/>
          <w:color w:val="000000"/>
          <w:sz w:val="28"/>
        </w:rPr>
        <w:t>1) трудоустроить Участника добровольного переселения сроком не менее два года</w:t>
      </w:r>
    </w:p>
    <w:p>
      <w:pPr>
        <w:spacing w:after="0"/>
        <w:ind w:left="0"/>
        <w:jc w:val="both"/>
      </w:pPr>
      <w:r>
        <w:rPr>
          <w:rFonts w:ascii="Times New Roman"/>
          <w:b w:val="false"/>
          <w:i w:val="false"/>
          <w:color w:val="000000"/>
          <w:sz w:val="28"/>
        </w:rPr>
        <w:t>или пяти лет на постоянную работу;</w:t>
      </w:r>
    </w:p>
    <w:p>
      <w:pPr>
        <w:spacing w:after="0"/>
        <w:ind w:left="0"/>
        <w:jc w:val="both"/>
      </w:pPr>
      <w:r>
        <w:rPr>
          <w:rFonts w:ascii="Times New Roman"/>
          <w:b w:val="false"/>
          <w:i w:val="false"/>
          <w:color w:val="000000"/>
          <w:sz w:val="28"/>
        </w:rPr>
        <w:t>2) обеспечить размещение в АИС "Единая система учета электронных трудовых</w:t>
      </w:r>
    </w:p>
    <w:p>
      <w:pPr>
        <w:spacing w:after="0"/>
        <w:ind w:left="0"/>
        <w:jc w:val="both"/>
      </w:pPr>
      <w:r>
        <w:rPr>
          <w:rFonts w:ascii="Times New Roman"/>
          <w:b w:val="false"/>
          <w:i w:val="false"/>
          <w:color w:val="000000"/>
          <w:sz w:val="28"/>
        </w:rPr>
        <w:t>договоров" сведений по трудовым договорам трудоустроенных работников;</w:t>
      </w:r>
    </w:p>
    <w:p>
      <w:pPr>
        <w:spacing w:after="0"/>
        <w:ind w:left="0"/>
        <w:jc w:val="both"/>
      </w:pPr>
      <w:r>
        <w:rPr>
          <w:rFonts w:ascii="Times New Roman"/>
          <w:b w:val="false"/>
          <w:i w:val="false"/>
          <w:color w:val="000000"/>
          <w:sz w:val="28"/>
        </w:rPr>
        <w:t>3) оплатить расходы Участника добровольного переселения по переезду,</w:t>
      </w:r>
    </w:p>
    <w:p>
      <w:pPr>
        <w:spacing w:after="0"/>
        <w:ind w:left="0"/>
        <w:jc w:val="both"/>
      </w:pPr>
      <w:r>
        <w:rPr>
          <w:rFonts w:ascii="Times New Roman"/>
          <w:b w:val="false"/>
          <w:i w:val="false"/>
          <w:color w:val="000000"/>
          <w:sz w:val="28"/>
        </w:rPr>
        <w:t>предоставлению пособия на обустройство на новом месте жительства, предоставлению служебного жилища или компенсация расходов работника по найму</w:t>
      </w:r>
    </w:p>
    <w:p>
      <w:pPr>
        <w:spacing w:after="0"/>
        <w:ind w:left="0"/>
        <w:jc w:val="both"/>
      </w:pPr>
      <w:r>
        <w:rPr>
          <w:rFonts w:ascii="Times New Roman"/>
          <w:b w:val="false"/>
          <w:i w:val="false"/>
          <w:color w:val="000000"/>
          <w:sz w:val="28"/>
        </w:rPr>
        <w:t>жилья, частичному возмещению расходов работника на приобретение жилья, полной</w:t>
      </w:r>
    </w:p>
    <w:p>
      <w:pPr>
        <w:spacing w:after="0"/>
        <w:ind w:left="0"/>
        <w:jc w:val="both"/>
      </w:pPr>
      <w:r>
        <w:rPr>
          <w:rFonts w:ascii="Times New Roman"/>
          <w:b w:val="false"/>
          <w:i w:val="false"/>
          <w:color w:val="000000"/>
          <w:sz w:val="28"/>
        </w:rPr>
        <w:t>или частичной компенсации расходов работника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участника добровольного переселения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приказа,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кого принят на работу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месячной заработной платы,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4" w:id="271"/>
    <w:p>
      <w:pPr>
        <w:spacing w:after="0"/>
        <w:ind w:left="0"/>
        <w:jc w:val="both"/>
      </w:pPr>
      <w:r>
        <w:rPr>
          <w:rFonts w:ascii="Times New Roman"/>
          <w:b w:val="false"/>
          <w:i w:val="false"/>
          <w:color w:val="000000"/>
          <w:sz w:val="28"/>
        </w:rPr>
        <w:t>
      Приложение:</w:t>
      </w:r>
    </w:p>
    <w:bookmarkEnd w:id="271"/>
    <w:bookmarkStart w:name="z605" w:id="272"/>
    <w:p>
      <w:pPr>
        <w:spacing w:after="0"/>
        <w:ind w:left="0"/>
        <w:jc w:val="both"/>
      </w:pPr>
      <w:r>
        <w:rPr>
          <w:rFonts w:ascii="Times New Roman"/>
          <w:b w:val="false"/>
          <w:i w:val="false"/>
          <w:color w:val="000000"/>
          <w:sz w:val="28"/>
        </w:rPr>
        <w:t>
      1. Смета расходов по переезду, предоставлению пособия на обустройство на новом месте жительства, предоставлению служебного жилища или компенсация расходов работника по найму жилья, частичному возмещению расходов работника на приобретение жилья.</w:t>
      </w:r>
    </w:p>
    <w:bookmarkEnd w:id="272"/>
    <w:bookmarkStart w:name="z606" w:id="273"/>
    <w:p>
      <w:pPr>
        <w:spacing w:after="0"/>
        <w:ind w:left="0"/>
        <w:jc w:val="both"/>
      </w:pPr>
      <w:r>
        <w:rPr>
          <w:rFonts w:ascii="Times New Roman"/>
          <w:b w:val="false"/>
          <w:i w:val="false"/>
          <w:color w:val="000000"/>
          <w:sz w:val="28"/>
        </w:rPr>
        <w:t>
      2. Решение местного исполнительного орган по вопросам социальной защиты и занятости населения о включении в региональную квоту приема кандасов и переселенцев;</w:t>
      </w:r>
    </w:p>
    <w:bookmarkEnd w:id="273"/>
    <w:bookmarkStart w:name="z607" w:id="274"/>
    <w:p>
      <w:pPr>
        <w:spacing w:after="0"/>
        <w:ind w:left="0"/>
        <w:jc w:val="both"/>
      </w:pPr>
      <w:r>
        <w:rPr>
          <w:rFonts w:ascii="Times New Roman"/>
          <w:b w:val="false"/>
          <w:i w:val="false"/>
          <w:color w:val="000000"/>
          <w:sz w:val="28"/>
        </w:rPr>
        <w:t>
      3. Акт работодателя о приеме на работу либо копии заключенного с работниками трудового договора, заверенную подписью и печатью (при наличии) работодателя;</w:t>
      </w:r>
    </w:p>
    <w:bookmarkEnd w:id="274"/>
    <w:bookmarkStart w:name="z608" w:id="275"/>
    <w:p>
      <w:pPr>
        <w:spacing w:after="0"/>
        <w:ind w:left="0"/>
        <w:jc w:val="both"/>
      </w:pPr>
      <w:r>
        <w:rPr>
          <w:rFonts w:ascii="Times New Roman"/>
          <w:b w:val="false"/>
          <w:i w:val="false"/>
          <w:color w:val="000000"/>
          <w:sz w:val="28"/>
        </w:rPr>
        <w:t>
      4) договора купли-продажи жилья при возмещении расходов;</w:t>
      </w:r>
    </w:p>
    <w:bookmarkEnd w:id="275"/>
    <w:bookmarkStart w:name="z609" w:id="276"/>
    <w:p>
      <w:pPr>
        <w:spacing w:after="0"/>
        <w:ind w:left="0"/>
        <w:jc w:val="both"/>
      </w:pPr>
      <w:r>
        <w:rPr>
          <w:rFonts w:ascii="Times New Roman"/>
          <w:b w:val="false"/>
          <w:i w:val="false"/>
          <w:color w:val="000000"/>
          <w:sz w:val="28"/>
        </w:rPr>
        <w:t>
      5) договор аренды либо безвозмездного пользования.</w:t>
      </w:r>
    </w:p>
    <w:bookmarkEnd w:id="276"/>
    <w:p>
      <w:pPr>
        <w:spacing w:after="0"/>
        <w:ind w:left="0"/>
        <w:jc w:val="both"/>
      </w:pPr>
      <w:r>
        <w:rPr>
          <w:rFonts w:ascii="Times New Roman"/>
          <w:b w:val="false"/>
          <w:i w:val="false"/>
          <w:color w:val="000000"/>
          <w:sz w:val="28"/>
        </w:rPr>
        <w:t>
      Руководитель ________________ _____________ подпись дата</w:t>
      </w:r>
    </w:p>
    <w:p>
      <w:pPr>
        <w:spacing w:after="0"/>
        <w:ind w:left="0"/>
        <w:jc w:val="both"/>
      </w:pPr>
      <w:r>
        <w:rPr>
          <w:rFonts w:ascii="Times New Roman"/>
          <w:b w:val="false"/>
          <w:i w:val="false"/>
          <w:color w:val="000000"/>
          <w:sz w:val="28"/>
        </w:rPr>
        <w:t>
      М.П.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w:t>
            </w:r>
            <w:r>
              <w:br/>
            </w:r>
            <w:r>
              <w:rPr>
                <w:rFonts w:ascii="Times New Roman"/>
                <w:b w:val="false"/>
                <w:i w:val="false"/>
                <w:color w:val="000000"/>
                <w:sz w:val="20"/>
              </w:rPr>
              <w:t>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РЕШЕНИЕ</w:t>
      </w:r>
      <w:r>
        <w:br/>
      </w:r>
      <w:r>
        <w:rPr>
          <w:rFonts w:ascii="Times New Roman"/>
          <w:b/>
          <w:i w:val="false"/>
          <w:color w:val="000000"/>
        </w:rPr>
        <w:t>о выплате субсидий на трудоустройство</w:t>
      </w:r>
    </w:p>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труда и социальной защиты населения РК от 31.12.2024 </w:t>
      </w:r>
      <w:r>
        <w:rPr>
          <w:rFonts w:ascii="Times New Roman"/>
          <w:b w:val="false"/>
          <w:i w:val="false"/>
          <w:color w:val="ff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 _____ 20___ года № _______</w:t>
      </w:r>
    </w:p>
    <w:p>
      <w:pPr>
        <w:spacing w:after="0"/>
        <w:ind w:left="0"/>
        <w:jc w:val="both"/>
      </w:pPr>
      <w:r>
        <w:rPr>
          <w:rFonts w:ascii="Times New Roman"/>
          <w:b w:val="false"/>
          <w:i w:val="false"/>
          <w:color w:val="000000"/>
          <w:sz w:val="28"/>
        </w:rPr>
        <w:t xml:space="preserve">
      Центр трудовой мобильности ________________________________ области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36 Правил добровольного переселения лиц для повышения мобильности рабочей силы рассмотрев заявление о выплате субсидий, принял нижеследующее решение:</w:t>
      </w:r>
    </w:p>
    <w:p>
      <w:pPr>
        <w:spacing w:after="0"/>
        <w:ind w:left="0"/>
        <w:jc w:val="both"/>
      </w:pPr>
      <w:r>
        <w:rPr>
          <w:rFonts w:ascii="Times New Roman"/>
          <w:b w:val="false"/>
          <w:i w:val="false"/>
          <w:color w:val="000000"/>
          <w:sz w:val="28"/>
        </w:rPr>
        <w:t>
      1. Выплатить __________________________________________________</w:t>
      </w:r>
    </w:p>
    <w:p>
      <w:pPr>
        <w:spacing w:after="0"/>
        <w:ind w:left="0"/>
        <w:jc w:val="both"/>
      </w:pPr>
      <w:r>
        <w:rPr>
          <w:rFonts w:ascii="Times New Roman"/>
          <w:b w:val="false"/>
          <w:i w:val="false"/>
          <w:color w:val="000000"/>
          <w:sz w:val="28"/>
        </w:rPr>
        <w:t>
                               (наименование работодателя)</w:t>
      </w:r>
    </w:p>
    <w:p>
      <w:pPr>
        <w:spacing w:after="0"/>
        <w:ind w:left="0"/>
        <w:jc w:val="both"/>
      </w:pPr>
      <w:r>
        <w:rPr>
          <w:rFonts w:ascii="Times New Roman"/>
          <w:b w:val="false"/>
          <w:i w:val="false"/>
          <w:color w:val="000000"/>
          <w:sz w:val="28"/>
        </w:rPr>
        <w:t>
      субсидии на трудоустройство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(ИИН) работника (ов)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 работника (ов)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субсидии</w:t>
            </w:r>
          </w:p>
          <w:p>
            <w:pPr>
              <w:spacing w:after="20"/>
              <w:ind w:left="20"/>
              <w:jc w:val="both"/>
            </w:pPr>
            <w:r>
              <w:rPr>
                <w:rFonts w:ascii="Times New Roman"/>
                <w:b w:val="false"/>
                <w:i w:val="false"/>
                <w:color w:val="000000"/>
                <w:sz w:val="20"/>
              </w:rPr>
              <w:t>
</w:t>
            </w:r>
            <w:r>
              <w:rPr>
                <w:rFonts w:ascii="Times New Roman"/>
                <w:b/>
                <w:i w:val="false"/>
                <w:color w:val="000000"/>
                <w:sz w:val="20"/>
              </w:rPr>
              <w:t>(МРП)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выплате</w:t>
            </w:r>
          </w:p>
          <w:p>
            <w:pPr>
              <w:spacing w:after="20"/>
              <w:ind w:left="20"/>
              <w:jc w:val="both"/>
            </w:pPr>
            <w:r>
              <w:rPr>
                <w:rFonts w:ascii="Times New Roman"/>
                <w:b w:val="false"/>
                <w:i w:val="false"/>
                <w:color w:val="000000"/>
                <w:sz w:val="20"/>
              </w:rPr>
              <w:t>
</w:t>
            </w:r>
            <w:r>
              <w:rPr>
                <w:rFonts w:ascii="Times New Roman"/>
                <w:b/>
                <w:i w:val="false"/>
                <w:color w:val="000000"/>
                <w:sz w:val="20"/>
              </w:rPr>
              <w:t>(тенге)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Перечислить на текущий счет работодателя KZ 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(указываются наименование банка, индивидуальный идентификационный</w:t>
      </w:r>
    </w:p>
    <w:p>
      <w:pPr>
        <w:spacing w:after="0"/>
        <w:ind w:left="0"/>
        <w:jc w:val="both"/>
      </w:pPr>
      <w:r>
        <w:rPr>
          <w:rFonts w:ascii="Times New Roman"/>
          <w:b w:val="false"/>
          <w:i w:val="false"/>
          <w:color w:val="000000"/>
          <w:sz w:val="28"/>
        </w:rPr>
        <w:t xml:space="preserve">             номер банка, банковский идентификационный код банка, номер</w:t>
      </w:r>
    </w:p>
    <w:p>
      <w:pPr>
        <w:spacing w:after="0"/>
        <w:ind w:left="0"/>
        <w:jc w:val="both"/>
      </w:pPr>
      <w:r>
        <w:rPr>
          <w:rFonts w:ascii="Times New Roman"/>
          <w:b w:val="false"/>
          <w:i w:val="false"/>
          <w:color w:val="000000"/>
          <w:sz w:val="28"/>
        </w:rPr>
        <w:t xml:space="preserve">                               банковского счета получателя).</w:t>
      </w:r>
    </w:p>
    <w:p>
      <w:pPr>
        <w:spacing w:after="0"/>
        <w:ind w:left="0"/>
        <w:jc w:val="both"/>
      </w:pPr>
      <w:r>
        <w:rPr>
          <w:rFonts w:ascii="Times New Roman"/>
          <w:b w:val="false"/>
          <w:i w:val="false"/>
          <w:color w:val="000000"/>
          <w:sz w:val="28"/>
        </w:rPr>
        <w:t>
      Подпись руководителя _______________/(Ф.И.О.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w:t>
            </w:r>
            <w:r>
              <w:br/>
            </w:r>
            <w:r>
              <w:rPr>
                <w:rFonts w:ascii="Times New Roman"/>
                <w:b w:val="false"/>
                <w:i w:val="false"/>
                <w:color w:val="000000"/>
                <w:sz w:val="20"/>
              </w:rPr>
              <w:t>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РЕШЕНИЕ</w:t>
      </w:r>
      <w:r>
        <w:br/>
      </w:r>
      <w:r>
        <w:rPr>
          <w:rFonts w:ascii="Times New Roman"/>
          <w:b/>
          <w:i w:val="false"/>
          <w:color w:val="000000"/>
        </w:rPr>
        <w:t>о возмещении части расходов работодателя для предоставления жилья семье переселенца или кандаса</w:t>
      </w:r>
    </w:p>
    <w:p>
      <w:pPr>
        <w:spacing w:after="0"/>
        <w:ind w:left="0"/>
        <w:jc w:val="both"/>
      </w:pPr>
      <w:r>
        <w:rPr>
          <w:rFonts w:ascii="Times New Roman"/>
          <w:b w:val="false"/>
          <w:i w:val="false"/>
          <w:color w:val="ff0000"/>
          <w:sz w:val="28"/>
        </w:rPr>
        <w:t xml:space="preserve">
      Сноска. Правила дополнены приложением 3-2 в соответствии с приказом Министра труда и социальной защиты населения РК от 31.12.2024 </w:t>
      </w:r>
      <w:r>
        <w:rPr>
          <w:rFonts w:ascii="Times New Roman"/>
          <w:b w:val="false"/>
          <w:i w:val="false"/>
          <w:color w:val="ff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 _____ 20___ года № _______</w:t>
      </w:r>
    </w:p>
    <w:p>
      <w:pPr>
        <w:spacing w:after="0"/>
        <w:ind w:left="0"/>
        <w:jc w:val="both"/>
      </w:pPr>
      <w:r>
        <w:rPr>
          <w:rFonts w:ascii="Times New Roman"/>
          <w:b w:val="false"/>
          <w:i w:val="false"/>
          <w:color w:val="000000"/>
          <w:sz w:val="28"/>
        </w:rPr>
        <w:t>
      Центр трудовой мобильности _______________________________области</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36 Правил добровольного переселения лиц для повышения мобильности рабочей силы рассмотрев заявление о выплате субсидий, принял нижеследующее решение:</w:t>
      </w:r>
    </w:p>
    <w:p>
      <w:pPr>
        <w:spacing w:after="0"/>
        <w:ind w:left="0"/>
        <w:jc w:val="both"/>
      </w:pPr>
      <w:r>
        <w:rPr>
          <w:rFonts w:ascii="Times New Roman"/>
          <w:b w:val="false"/>
          <w:i w:val="false"/>
          <w:color w:val="000000"/>
          <w:sz w:val="28"/>
        </w:rPr>
        <w:t>
      1. Выплатить ___________________________________________________</w:t>
      </w:r>
    </w:p>
    <w:p>
      <w:pPr>
        <w:spacing w:after="0"/>
        <w:ind w:left="0"/>
        <w:jc w:val="both"/>
      </w:pPr>
      <w:r>
        <w:rPr>
          <w:rFonts w:ascii="Times New Roman"/>
          <w:b w:val="false"/>
          <w:i w:val="false"/>
          <w:color w:val="000000"/>
          <w:sz w:val="28"/>
        </w:rPr>
        <w:t>
                         (наименование работодателя)</w:t>
      </w:r>
    </w:p>
    <w:p>
      <w:pPr>
        <w:spacing w:after="0"/>
        <w:ind w:left="0"/>
        <w:jc w:val="both"/>
      </w:pPr>
      <w:r>
        <w:rPr>
          <w:rFonts w:ascii="Times New Roman"/>
          <w:b w:val="false"/>
          <w:i w:val="false"/>
          <w:color w:val="000000"/>
          <w:sz w:val="28"/>
        </w:rPr>
        <w:t>
      части расходов работодателя для предоставления жилья семье переселенца или кандаса в следующей сумме: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(ИИН) работника (ов)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 работника (ов)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выплате</w:t>
            </w:r>
          </w:p>
          <w:p>
            <w:pPr>
              <w:spacing w:after="20"/>
              <w:ind w:left="20"/>
              <w:jc w:val="both"/>
            </w:pPr>
            <w:r>
              <w:rPr>
                <w:rFonts w:ascii="Times New Roman"/>
                <w:b w:val="false"/>
                <w:i w:val="false"/>
                <w:color w:val="000000"/>
                <w:sz w:val="20"/>
              </w:rPr>
              <w:t>
</w:t>
            </w:r>
            <w:r>
              <w:rPr>
                <w:rFonts w:ascii="Times New Roman"/>
                <w:b/>
                <w:i w:val="false"/>
                <w:color w:val="000000"/>
                <w:sz w:val="20"/>
              </w:rPr>
              <w:t>(тенге)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Перечислить на текущий счет работодателя KZ 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(указываются наименование банка, индивидуальный и дентификационный</w:t>
      </w:r>
    </w:p>
    <w:p>
      <w:pPr>
        <w:spacing w:after="0"/>
        <w:ind w:left="0"/>
        <w:jc w:val="both"/>
      </w:pPr>
      <w:r>
        <w:rPr>
          <w:rFonts w:ascii="Times New Roman"/>
          <w:b w:val="false"/>
          <w:i w:val="false"/>
          <w:color w:val="000000"/>
          <w:sz w:val="28"/>
        </w:rPr>
        <w:t xml:space="preserve">             номер банка, банковский идентификационный код банка, номер</w:t>
      </w:r>
    </w:p>
    <w:p>
      <w:pPr>
        <w:spacing w:after="0"/>
        <w:ind w:left="0"/>
        <w:jc w:val="both"/>
      </w:pPr>
      <w:r>
        <w:rPr>
          <w:rFonts w:ascii="Times New Roman"/>
          <w:b w:val="false"/>
          <w:i w:val="false"/>
          <w:color w:val="000000"/>
          <w:sz w:val="28"/>
        </w:rPr>
        <w:t xml:space="preserve">                         банковского счета получателя).</w:t>
      </w:r>
    </w:p>
    <w:p>
      <w:pPr>
        <w:spacing w:after="0"/>
        <w:ind w:left="0"/>
        <w:jc w:val="both"/>
      </w:pPr>
      <w:r>
        <w:rPr>
          <w:rFonts w:ascii="Times New Roman"/>
          <w:b w:val="false"/>
          <w:i w:val="false"/>
          <w:color w:val="000000"/>
          <w:sz w:val="28"/>
        </w:rPr>
        <w:t>
      Подпись руководителя _______________/ (Ф.И.О. (при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 повышения</w:t>
            </w:r>
            <w:r>
              <w:br/>
            </w:r>
            <w:r>
              <w:rPr>
                <w:rFonts w:ascii="Times New Roman"/>
                <w:b w:val="false"/>
                <w:i w:val="false"/>
                <w:color w:val="000000"/>
                <w:sz w:val="20"/>
              </w:rPr>
              <w:t>мобильности 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90" w:id="277"/>
    <w:p>
      <w:pPr>
        <w:spacing w:after="0"/>
        <w:ind w:left="0"/>
        <w:jc w:val="left"/>
      </w:pPr>
      <w:r>
        <w:rPr>
          <w:rFonts w:ascii="Times New Roman"/>
          <w:b/>
          <w:i w:val="false"/>
          <w:color w:val="000000"/>
        </w:rPr>
        <w:t xml:space="preserve"> Трехсторонний социальный контракт о предоставлении государственной поддержки по содействию добровольному переселению для повышения мобильности рабочей силы</w:t>
      </w:r>
    </w:p>
    <w:bookmarkEnd w:id="277"/>
    <w:p>
      <w:pPr>
        <w:spacing w:after="0"/>
        <w:ind w:left="0"/>
        <w:jc w:val="both"/>
      </w:pPr>
      <w:r>
        <w:rPr>
          <w:rFonts w:ascii="Times New Roman"/>
          <w:b w:val="false"/>
          <w:i w:val="false"/>
          <w:color w:val="ff0000"/>
          <w:sz w:val="28"/>
        </w:rPr>
        <w:t xml:space="preserve">
      Сноска. Приложение 4 - в редакции приказа Министра труда и социальной защиты населения РК от 31.12.2024 </w:t>
      </w:r>
      <w:r>
        <w:rPr>
          <w:rFonts w:ascii="Times New Roman"/>
          <w:b w:val="false"/>
          <w:i w:val="false"/>
          <w:color w:val="ff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(место заключения)</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Центра трудовой мобильности, бизнес- идентификационный номер)</w:t>
      </w:r>
    </w:p>
    <w:p>
      <w:pPr>
        <w:spacing w:after="0"/>
        <w:ind w:left="0"/>
        <w:jc w:val="both"/>
      </w:pPr>
      <w:r>
        <w:rPr>
          <w:rFonts w:ascii="Times New Roman"/>
          <w:b w:val="false"/>
          <w:i w:val="false"/>
          <w:color w:val="000000"/>
          <w:sz w:val="28"/>
        </w:rPr>
        <w:t xml:space="preserve"> в лице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w:t>
      </w:r>
    </w:p>
    <w:p>
      <w:pPr>
        <w:spacing w:after="0"/>
        <w:ind w:left="0"/>
        <w:jc w:val="both"/>
      </w:pPr>
      <w:r>
        <w:rPr>
          <w:rFonts w:ascii="Times New Roman"/>
          <w:b w:val="false"/>
          <w:i w:val="false"/>
          <w:color w:val="000000"/>
          <w:sz w:val="28"/>
        </w:rPr>
        <w:t xml:space="preserve"> именуемый в дальнейшем "Центр трудовой мобильности", с одной стороны, и</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 участника, индивидуальный</w:t>
      </w:r>
    </w:p>
    <w:p>
      <w:pPr>
        <w:spacing w:after="0"/>
        <w:ind w:left="0"/>
        <w:jc w:val="both"/>
      </w:pPr>
      <w:r>
        <w:rPr>
          <w:rFonts w:ascii="Times New Roman"/>
          <w:b w:val="false"/>
          <w:i w:val="false"/>
          <w:color w:val="000000"/>
          <w:sz w:val="28"/>
        </w:rPr>
        <w:t xml:space="preserve">       идентификационный номер, серия, номер документа, удостоверяющего</w:t>
      </w:r>
    </w:p>
    <w:p>
      <w:pPr>
        <w:spacing w:after="0"/>
        <w:ind w:left="0"/>
        <w:jc w:val="both"/>
      </w:pPr>
      <w:r>
        <w:rPr>
          <w:rFonts w:ascii="Times New Roman"/>
          <w:b w:val="false"/>
          <w:i w:val="false"/>
          <w:color w:val="000000"/>
          <w:sz w:val="28"/>
        </w:rPr>
        <w:t xml:space="preserve">                   личность, когда и кем выдан)</w:t>
      </w:r>
    </w:p>
    <w:p>
      <w:pPr>
        <w:spacing w:after="0"/>
        <w:ind w:left="0"/>
        <w:jc w:val="both"/>
      </w:pPr>
      <w:r>
        <w:rPr>
          <w:rFonts w:ascii="Times New Roman"/>
          <w:b w:val="false"/>
          <w:i w:val="false"/>
          <w:color w:val="000000"/>
          <w:sz w:val="28"/>
        </w:rPr>
        <w:t xml:space="preserve"> именуемый (-ая) в дальнейшем "Участник добровольного переселения" с другой стороны 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работодателя, фамилия, имя, отчество (при наличии) </w:t>
      </w:r>
    </w:p>
    <w:p>
      <w:pPr>
        <w:spacing w:after="0"/>
        <w:ind w:left="0"/>
        <w:jc w:val="both"/>
      </w:pPr>
      <w:r>
        <w:rPr>
          <w:rFonts w:ascii="Times New Roman"/>
          <w:b w:val="false"/>
          <w:i w:val="false"/>
          <w:color w:val="000000"/>
          <w:sz w:val="28"/>
        </w:rPr>
        <w:t xml:space="preserve"> законного представителя, бизнес-идентификационный номер, юридический адрес</w:t>
      </w:r>
    </w:p>
    <w:p>
      <w:pPr>
        <w:spacing w:after="0"/>
        <w:ind w:left="0"/>
        <w:jc w:val="both"/>
      </w:pPr>
      <w:r>
        <w:rPr>
          <w:rFonts w:ascii="Times New Roman"/>
          <w:b w:val="false"/>
          <w:i w:val="false"/>
          <w:color w:val="000000"/>
          <w:sz w:val="28"/>
        </w:rPr>
        <w:t xml:space="preserve"> работодателя) именуемый (-ая) в дальнейшем "Работодатель" с третьей стороны,</w:t>
      </w:r>
    </w:p>
    <w:p>
      <w:pPr>
        <w:spacing w:after="0"/>
        <w:ind w:left="0"/>
        <w:jc w:val="both"/>
      </w:pPr>
      <w:r>
        <w:rPr>
          <w:rFonts w:ascii="Times New Roman"/>
          <w:b w:val="false"/>
          <w:i w:val="false"/>
          <w:color w:val="000000"/>
          <w:sz w:val="28"/>
        </w:rPr>
        <w:t xml:space="preserve"> заключили настоящий социальный контракт (далее – Контракт) о нижеследующем:</w:t>
      </w:r>
    </w:p>
    <w:bookmarkStart w:name="z768" w:id="278"/>
    <w:p>
      <w:pPr>
        <w:spacing w:after="0"/>
        <w:ind w:left="0"/>
        <w:jc w:val="left"/>
      </w:pPr>
      <w:r>
        <w:rPr>
          <w:rFonts w:ascii="Times New Roman"/>
          <w:b/>
          <w:i w:val="false"/>
          <w:color w:val="000000"/>
        </w:rPr>
        <w:t xml:space="preserve"> Глава 1. Предмет Контракта</w:t>
      </w:r>
    </w:p>
    <w:bookmarkEnd w:id="278"/>
    <w:bookmarkStart w:name="z769" w:id="279"/>
    <w:p>
      <w:pPr>
        <w:spacing w:after="0"/>
        <w:ind w:left="0"/>
        <w:jc w:val="both"/>
      </w:pPr>
      <w:r>
        <w:rPr>
          <w:rFonts w:ascii="Times New Roman"/>
          <w:b w:val="false"/>
          <w:i w:val="false"/>
          <w:color w:val="000000"/>
          <w:sz w:val="28"/>
        </w:rPr>
        <w:t>
      1. Контракт заключен в целях оказания содействия добровольному переселению для повышения мобильности рабочей силы, а также оказания мер государственной поддержки.</w:t>
      </w:r>
    </w:p>
    <w:bookmarkEnd w:id="279"/>
    <w:bookmarkStart w:name="z770" w:id="280"/>
    <w:p>
      <w:pPr>
        <w:spacing w:after="0"/>
        <w:ind w:left="0"/>
        <w:jc w:val="both"/>
      </w:pPr>
      <w:r>
        <w:rPr>
          <w:rFonts w:ascii="Times New Roman"/>
          <w:b w:val="false"/>
          <w:i w:val="false"/>
          <w:color w:val="000000"/>
          <w:sz w:val="28"/>
        </w:rPr>
        <w:t>
      2. Сторонами контракта выступают Карьерный центр как филиала Центра трудовой мобильности, Участник добровольного переселения и Работодатель.</w:t>
      </w:r>
    </w:p>
    <w:bookmarkEnd w:id="280"/>
    <w:bookmarkStart w:name="z771" w:id="281"/>
    <w:p>
      <w:pPr>
        <w:spacing w:after="0"/>
        <w:ind w:left="0"/>
        <w:jc w:val="both"/>
      </w:pPr>
      <w:r>
        <w:rPr>
          <w:rFonts w:ascii="Times New Roman"/>
          <w:b w:val="false"/>
          <w:i w:val="false"/>
          <w:color w:val="000000"/>
          <w:sz w:val="28"/>
        </w:rPr>
        <w:t>
      В рамках Контракта Работодатель обязуется предоставить Участнику добровольного переселения следующие меры поддержки:</w:t>
      </w:r>
    </w:p>
    <w:bookmarkEnd w:id="281"/>
    <w:bookmarkStart w:name="z772" w:id="282"/>
    <w:p>
      <w:pPr>
        <w:spacing w:after="0"/>
        <w:ind w:left="0"/>
        <w:jc w:val="both"/>
      </w:pPr>
      <w:r>
        <w:rPr>
          <w:rFonts w:ascii="Times New Roman"/>
          <w:b w:val="false"/>
          <w:i w:val="false"/>
          <w:color w:val="000000"/>
          <w:sz w:val="28"/>
        </w:rPr>
        <w:t>
      __________________________________________________________________________</w:t>
      </w:r>
    </w:p>
    <w:bookmarkEnd w:id="282"/>
    <w:p>
      <w:pPr>
        <w:spacing w:after="0"/>
        <w:ind w:left="0"/>
        <w:jc w:val="both"/>
      </w:pPr>
      <w:bookmarkStart w:name="z773" w:id="283"/>
      <w:r>
        <w:rPr>
          <w:rFonts w:ascii="Times New Roman"/>
          <w:b w:val="false"/>
          <w:i w:val="false"/>
          <w:color w:val="000000"/>
          <w:sz w:val="28"/>
        </w:rPr>
        <w:t>
             (указать меры государственной поддержки, оказываемые</w:t>
      </w:r>
    </w:p>
    <w:bookmarkEnd w:id="283"/>
    <w:p>
      <w:pPr>
        <w:spacing w:after="0"/>
        <w:ind w:left="0"/>
        <w:jc w:val="both"/>
      </w:pPr>
      <w:r>
        <w:rPr>
          <w:rFonts w:ascii="Times New Roman"/>
          <w:b w:val="false"/>
          <w:i w:val="false"/>
          <w:color w:val="000000"/>
          <w:sz w:val="28"/>
        </w:rPr>
        <w:t xml:space="preserve">                         Участнику добровольного переселения).</w:t>
      </w:r>
    </w:p>
    <w:bookmarkStart w:name="z774" w:id="284"/>
    <w:p>
      <w:pPr>
        <w:spacing w:after="0"/>
        <w:ind w:left="0"/>
        <w:jc w:val="both"/>
      </w:pPr>
      <w:r>
        <w:rPr>
          <w:rFonts w:ascii="Times New Roman"/>
          <w:b w:val="false"/>
          <w:i w:val="false"/>
          <w:color w:val="000000"/>
          <w:sz w:val="28"/>
        </w:rPr>
        <w:t>
      3. Контракт заключен на основании приказа руководителя Центра трудовой мобильности № ___от "____" ___________20 ____года.</w:t>
      </w:r>
    </w:p>
    <w:bookmarkEnd w:id="284"/>
    <w:bookmarkStart w:name="z775" w:id="285"/>
    <w:p>
      <w:pPr>
        <w:spacing w:after="0"/>
        <w:ind w:left="0"/>
        <w:jc w:val="left"/>
      </w:pPr>
      <w:r>
        <w:rPr>
          <w:rFonts w:ascii="Times New Roman"/>
          <w:b/>
          <w:i w:val="false"/>
          <w:color w:val="000000"/>
        </w:rPr>
        <w:t xml:space="preserve"> Глава 2. Права и обязанности сторон</w:t>
      </w:r>
    </w:p>
    <w:bookmarkEnd w:id="285"/>
    <w:bookmarkStart w:name="z776" w:id="286"/>
    <w:p>
      <w:pPr>
        <w:spacing w:after="0"/>
        <w:ind w:left="0"/>
        <w:jc w:val="both"/>
      </w:pPr>
      <w:r>
        <w:rPr>
          <w:rFonts w:ascii="Times New Roman"/>
          <w:b w:val="false"/>
          <w:i w:val="false"/>
          <w:color w:val="000000"/>
          <w:sz w:val="28"/>
        </w:rPr>
        <w:t>
      4. Карьерный центр имеет право:</w:t>
      </w:r>
    </w:p>
    <w:bookmarkEnd w:id="286"/>
    <w:bookmarkStart w:name="z777" w:id="287"/>
    <w:p>
      <w:pPr>
        <w:spacing w:after="0"/>
        <w:ind w:left="0"/>
        <w:jc w:val="both"/>
      </w:pPr>
      <w:r>
        <w:rPr>
          <w:rFonts w:ascii="Times New Roman"/>
          <w:b w:val="false"/>
          <w:i w:val="false"/>
          <w:color w:val="000000"/>
          <w:sz w:val="28"/>
        </w:rPr>
        <w:t>
      1) принимать от Работодателя заявление и пакет документов для назначения субсидий, возмещения расходов работодателя;</w:t>
      </w:r>
    </w:p>
    <w:bookmarkEnd w:id="287"/>
    <w:bookmarkStart w:name="z778" w:id="288"/>
    <w:p>
      <w:pPr>
        <w:spacing w:after="0"/>
        <w:ind w:left="0"/>
        <w:jc w:val="both"/>
      </w:pPr>
      <w:r>
        <w:rPr>
          <w:rFonts w:ascii="Times New Roman"/>
          <w:b w:val="false"/>
          <w:i w:val="false"/>
          <w:color w:val="000000"/>
          <w:sz w:val="28"/>
        </w:rPr>
        <w:t>
      2) оказывать содействие в регистрации Участника добровольного переселения по новому месту жительства;</w:t>
      </w:r>
    </w:p>
    <w:bookmarkEnd w:id="288"/>
    <w:bookmarkStart w:name="z779" w:id="289"/>
    <w:p>
      <w:pPr>
        <w:spacing w:after="0"/>
        <w:ind w:left="0"/>
        <w:jc w:val="both"/>
      </w:pPr>
      <w:r>
        <w:rPr>
          <w:rFonts w:ascii="Times New Roman"/>
          <w:b w:val="false"/>
          <w:i w:val="false"/>
          <w:color w:val="000000"/>
          <w:sz w:val="28"/>
        </w:rPr>
        <w:t>
      3) перезаключать договор аренды жилищ с другими совершеннолетними членами семьи Участника добровольного переселения в случаях, оговоренных в Правилах;</w:t>
      </w:r>
    </w:p>
    <w:bookmarkEnd w:id="289"/>
    <w:bookmarkStart w:name="z780" w:id="290"/>
    <w:p>
      <w:pPr>
        <w:spacing w:after="0"/>
        <w:ind w:left="0"/>
        <w:jc w:val="both"/>
      </w:pPr>
      <w:r>
        <w:rPr>
          <w:rFonts w:ascii="Times New Roman"/>
          <w:b w:val="false"/>
          <w:i w:val="false"/>
          <w:color w:val="000000"/>
          <w:sz w:val="28"/>
        </w:rPr>
        <w:t>
      4) требовать от Участника добровольного переселения и работодателя, своевременного и надлежащего исполнения условий Контракта;</w:t>
      </w:r>
    </w:p>
    <w:bookmarkEnd w:id="290"/>
    <w:bookmarkStart w:name="z781" w:id="291"/>
    <w:p>
      <w:pPr>
        <w:spacing w:after="0"/>
        <w:ind w:left="0"/>
        <w:jc w:val="both"/>
      </w:pPr>
      <w:r>
        <w:rPr>
          <w:rFonts w:ascii="Times New Roman"/>
          <w:b w:val="false"/>
          <w:i w:val="false"/>
          <w:color w:val="000000"/>
          <w:sz w:val="28"/>
        </w:rPr>
        <w:t>
      5. Карьерный центр обязан:</w:t>
      </w:r>
    </w:p>
    <w:bookmarkEnd w:id="291"/>
    <w:bookmarkStart w:name="z782" w:id="292"/>
    <w:p>
      <w:pPr>
        <w:spacing w:after="0"/>
        <w:ind w:left="0"/>
        <w:jc w:val="both"/>
      </w:pPr>
      <w:r>
        <w:rPr>
          <w:rFonts w:ascii="Times New Roman"/>
          <w:b w:val="false"/>
          <w:i w:val="false"/>
          <w:color w:val="000000"/>
          <w:sz w:val="28"/>
        </w:rPr>
        <w:t>
      1) осуществлять мониторинг сохранения рабочего места Участника добровольного переселения в течение двух и пяти лет со дня трудоустройства;</w:t>
      </w:r>
    </w:p>
    <w:bookmarkEnd w:id="292"/>
    <w:bookmarkStart w:name="z783" w:id="293"/>
    <w:p>
      <w:pPr>
        <w:spacing w:after="0"/>
        <w:ind w:left="0"/>
        <w:jc w:val="both"/>
      </w:pPr>
      <w:r>
        <w:rPr>
          <w:rFonts w:ascii="Times New Roman"/>
          <w:b w:val="false"/>
          <w:i w:val="false"/>
          <w:color w:val="000000"/>
          <w:sz w:val="28"/>
        </w:rPr>
        <w:t>
      2) осуществлять мониторинг исполнения контракта Участником добровольного переселения и работодателем;</w:t>
      </w:r>
    </w:p>
    <w:bookmarkEnd w:id="293"/>
    <w:bookmarkStart w:name="z784" w:id="294"/>
    <w:p>
      <w:pPr>
        <w:spacing w:after="0"/>
        <w:ind w:left="0"/>
        <w:jc w:val="both"/>
      </w:pPr>
      <w:r>
        <w:rPr>
          <w:rFonts w:ascii="Times New Roman"/>
          <w:b w:val="false"/>
          <w:i w:val="false"/>
          <w:color w:val="000000"/>
          <w:sz w:val="28"/>
        </w:rPr>
        <w:t>
      3) запрашивать и получать от сторон информацию, документы и материалы, необходимые для осуществления мониторинга исполнения обязательств сторонами;</w:t>
      </w:r>
    </w:p>
    <w:bookmarkEnd w:id="294"/>
    <w:bookmarkStart w:name="z785" w:id="295"/>
    <w:p>
      <w:pPr>
        <w:spacing w:after="0"/>
        <w:ind w:left="0"/>
        <w:jc w:val="both"/>
      </w:pPr>
      <w:r>
        <w:rPr>
          <w:rFonts w:ascii="Times New Roman"/>
          <w:b w:val="false"/>
          <w:i w:val="false"/>
          <w:color w:val="000000"/>
          <w:sz w:val="28"/>
        </w:rPr>
        <w:t>
      4) отражать в индивидуальной карте трудоустройства сведения о трудоустройстве Участников добровольного переселения на постоянную работу после переселения.</w:t>
      </w:r>
    </w:p>
    <w:bookmarkEnd w:id="295"/>
    <w:bookmarkStart w:name="z786" w:id="296"/>
    <w:p>
      <w:pPr>
        <w:spacing w:after="0"/>
        <w:ind w:left="0"/>
        <w:jc w:val="both"/>
      </w:pPr>
      <w:r>
        <w:rPr>
          <w:rFonts w:ascii="Times New Roman"/>
          <w:b w:val="false"/>
          <w:i w:val="false"/>
          <w:color w:val="000000"/>
          <w:sz w:val="28"/>
        </w:rPr>
        <w:t>
      6. Участник добровольного переселения имеет право:</w:t>
      </w:r>
    </w:p>
    <w:bookmarkEnd w:id="296"/>
    <w:bookmarkStart w:name="z787" w:id="297"/>
    <w:p>
      <w:pPr>
        <w:spacing w:after="0"/>
        <w:ind w:left="0"/>
        <w:jc w:val="both"/>
      </w:pPr>
      <w:r>
        <w:rPr>
          <w:rFonts w:ascii="Times New Roman"/>
          <w:b w:val="false"/>
          <w:i w:val="false"/>
          <w:color w:val="000000"/>
          <w:sz w:val="28"/>
        </w:rPr>
        <w:t>
      1) требовать от сторон Контракта своевременного и надлежащего исполнения контракта;</w:t>
      </w:r>
    </w:p>
    <w:bookmarkEnd w:id="297"/>
    <w:bookmarkStart w:name="z788" w:id="298"/>
    <w:p>
      <w:pPr>
        <w:spacing w:after="0"/>
        <w:ind w:left="0"/>
        <w:jc w:val="both"/>
      </w:pPr>
      <w:r>
        <w:rPr>
          <w:rFonts w:ascii="Times New Roman"/>
          <w:b w:val="false"/>
          <w:i w:val="false"/>
          <w:color w:val="000000"/>
          <w:sz w:val="28"/>
        </w:rPr>
        <w:t>
      2) получать меры поддержки от Работодателя, предусмотренные контрактом;</w:t>
      </w:r>
    </w:p>
    <w:bookmarkEnd w:id="298"/>
    <w:bookmarkStart w:name="z789" w:id="299"/>
    <w:p>
      <w:pPr>
        <w:spacing w:after="0"/>
        <w:ind w:left="0"/>
        <w:jc w:val="both"/>
      </w:pPr>
      <w:r>
        <w:rPr>
          <w:rFonts w:ascii="Times New Roman"/>
          <w:b w:val="false"/>
          <w:i w:val="false"/>
          <w:color w:val="000000"/>
          <w:sz w:val="28"/>
        </w:rPr>
        <w:t>
      3) трудоустроиться на предложенное работодателем постоянное рабочее место либо пройти профессиональное обучение по заявке работодателя с последующим трудоустройством.</w:t>
      </w:r>
    </w:p>
    <w:bookmarkEnd w:id="299"/>
    <w:bookmarkStart w:name="z790" w:id="300"/>
    <w:p>
      <w:pPr>
        <w:spacing w:after="0"/>
        <w:ind w:left="0"/>
        <w:jc w:val="both"/>
      </w:pPr>
      <w:r>
        <w:rPr>
          <w:rFonts w:ascii="Times New Roman"/>
          <w:b w:val="false"/>
          <w:i w:val="false"/>
          <w:color w:val="000000"/>
          <w:sz w:val="28"/>
        </w:rPr>
        <w:t>
      7. Участник добровольного переселения обязан:</w:t>
      </w:r>
    </w:p>
    <w:bookmarkEnd w:id="300"/>
    <w:bookmarkStart w:name="z791" w:id="301"/>
    <w:p>
      <w:pPr>
        <w:spacing w:after="0"/>
        <w:ind w:left="0"/>
        <w:jc w:val="both"/>
      </w:pPr>
      <w:r>
        <w:rPr>
          <w:rFonts w:ascii="Times New Roman"/>
          <w:b w:val="false"/>
          <w:i w:val="false"/>
          <w:color w:val="000000"/>
          <w:sz w:val="28"/>
        </w:rPr>
        <w:t xml:space="preserve">
      1) зарегистрироваться по месту жительства и месту временного пребывания (проживания) на территории Республики Казахстан в соответствии с Правилами оказания государственных услуг по вопросам документирования и регистрации населения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за № 20192);</w:t>
      </w:r>
    </w:p>
    <w:bookmarkEnd w:id="301"/>
    <w:bookmarkStart w:name="z792" w:id="302"/>
    <w:p>
      <w:pPr>
        <w:spacing w:after="0"/>
        <w:ind w:left="0"/>
        <w:jc w:val="both"/>
      </w:pPr>
      <w:r>
        <w:rPr>
          <w:rFonts w:ascii="Times New Roman"/>
          <w:b w:val="false"/>
          <w:i w:val="false"/>
          <w:color w:val="000000"/>
          <w:sz w:val="28"/>
        </w:rPr>
        <w:t>
      2) своевременно и в полном объеме предоставлять информацию, документы и материалы по запросам сторон, необходимые для осуществления мониторинга исполнения обязательств сторон;</w:t>
      </w:r>
    </w:p>
    <w:bookmarkEnd w:id="302"/>
    <w:bookmarkStart w:name="z793" w:id="303"/>
    <w:p>
      <w:pPr>
        <w:spacing w:after="0"/>
        <w:ind w:left="0"/>
        <w:jc w:val="both"/>
      </w:pPr>
      <w:r>
        <w:rPr>
          <w:rFonts w:ascii="Times New Roman"/>
          <w:b w:val="false"/>
          <w:i w:val="false"/>
          <w:color w:val="000000"/>
          <w:sz w:val="28"/>
        </w:rPr>
        <w:t>
      3) исполнять обязательства, возлагаемые в рамках оказываемых ему мер поддержки.</w:t>
      </w:r>
    </w:p>
    <w:bookmarkEnd w:id="303"/>
    <w:bookmarkStart w:name="z794" w:id="304"/>
    <w:p>
      <w:pPr>
        <w:spacing w:after="0"/>
        <w:ind w:left="0"/>
        <w:jc w:val="both"/>
      </w:pPr>
      <w:r>
        <w:rPr>
          <w:rFonts w:ascii="Times New Roman"/>
          <w:b w:val="false"/>
          <w:i w:val="false"/>
          <w:color w:val="000000"/>
          <w:sz w:val="28"/>
        </w:rPr>
        <w:t>
      8. Работодатель имеет право:</w:t>
      </w:r>
    </w:p>
    <w:bookmarkEnd w:id="304"/>
    <w:bookmarkStart w:name="z795" w:id="305"/>
    <w:p>
      <w:pPr>
        <w:spacing w:after="0"/>
        <w:ind w:left="0"/>
        <w:jc w:val="both"/>
      </w:pPr>
      <w:r>
        <w:rPr>
          <w:rFonts w:ascii="Times New Roman"/>
          <w:b w:val="false"/>
          <w:i w:val="false"/>
          <w:color w:val="000000"/>
          <w:sz w:val="28"/>
        </w:rPr>
        <w:t>
      1) подавать в Карьерный центр заявление и пакет документов, необходимых для назначения субсидий, возмещении расходов;</w:t>
      </w:r>
    </w:p>
    <w:bookmarkEnd w:id="305"/>
    <w:bookmarkStart w:name="z796" w:id="306"/>
    <w:p>
      <w:pPr>
        <w:spacing w:after="0"/>
        <w:ind w:left="0"/>
        <w:jc w:val="both"/>
      </w:pPr>
      <w:r>
        <w:rPr>
          <w:rFonts w:ascii="Times New Roman"/>
          <w:b w:val="false"/>
          <w:i w:val="false"/>
          <w:color w:val="000000"/>
          <w:sz w:val="28"/>
        </w:rPr>
        <w:t>
      2) требовать от сторон Контракта своевременного и надлежащего исполнения контракта.</w:t>
      </w:r>
    </w:p>
    <w:bookmarkEnd w:id="306"/>
    <w:bookmarkStart w:name="z797" w:id="307"/>
    <w:p>
      <w:pPr>
        <w:spacing w:after="0"/>
        <w:ind w:left="0"/>
        <w:jc w:val="both"/>
      </w:pPr>
      <w:r>
        <w:rPr>
          <w:rFonts w:ascii="Times New Roman"/>
          <w:b w:val="false"/>
          <w:i w:val="false"/>
          <w:color w:val="000000"/>
          <w:sz w:val="28"/>
        </w:rPr>
        <w:t>
      3) трудоустроить Участников добровольного переселения на срок не менее двадцать четыре календарных месяцев со дня принятия на постоянное рабочее место при получении субсидии в размере 400 МРП;</w:t>
      </w:r>
    </w:p>
    <w:bookmarkEnd w:id="307"/>
    <w:bookmarkStart w:name="z798" w:id="308"/>
    <w:p>
      <w:pPr>
        <w:spacing w:after="0"/>
        <w:ind w:left="0"/>
        <w:jc w:val="both"/>
      </w:pPr>
      <w:r>
        <w:rPr>
          <w:rFonts w:ascii="Times New Roman"/>
          <w:b w:val="false"/>
          <w:i w:val="false"/>
          <w:color w:val="000000"/>
          <w:sz w:val="28"/>
        </w:rPr>
        <w:t>
      4) трудоустроить Участников добровольного переселения на срок не менее шестидесяти календарных месяцев со дня принятия на постоянное рабочее место при возмещении расходов путем предоставления сертификата экономической мобильности;</w:t>
      </w:r>
    </w:p>
    <w:bookmarkEnd w:id="308"/>
    <w:bookmarkStart w:name="z799" w:id="309"/>
    <w:p>
      <w:pPr>
        <w:spacing w:after="0"/>
        <w:ind w:left="0"/>
        <w:jc w:val="both"/>
      </w:pPr>
      <w:r>
        <w:rPr>
          <w:rFonts w:ascii="Times New Roman"/>
          <w:b w:val="false"/>
          <w:i w:val="false"/>
          <w:color w:val="000000"/>
          <w:sz w:val="28"/>
        </w:rPr>
        <w:t>
      9. Работодатель обязан:</w:t>
      </w:r>
    </w:p>
    <w:bookmarkEnd w:id="309"/>
    <w:bookmarkStart w:name="z800" w:id="310"/>
    <w:p>
      <w:pPr>
        <w:spacing w:after="0"/>
        <w:ind w:left="0"/>
        <w:jc w:val="both"/>
      </w:pPr>
      <w:r>
        <w:rPr>
          <w:rFonts w:ascii="Times New Roman"/>
          <w:b w:val="false"/>
          <w:i w:val="false"/>
          <w:color w:val="000000"/>
          <w:sz w:val="28"/>
        </w:rPr>
        <w:t>
      1) направлять информацию в карьерный центр о приеме на работу или отказе в сроки, установленные законодательством Республики Казахстан;</w:t>
      </w:r>
    </w:p>
    <w:bookmarkEnd w:id="310"/>
    <w:bookmarkStart w:name="z801" w:id="311"/>
    <w:p>
      <w:pPr>
        <w:spacing w:after="0"/>
        <w:ind w:left="0"/>
        <w:jc w:val="both"/>
      </w:pPr>
      <w:r>
        <w:rPr>
          <w:rFonts w:ascii="Times New Roman"/>
          <w:b w:val="false"/>
          <w:i w:val="false"/>
          <w:color w:val="000000"/>
          <w:sz w:val="28"/>
        </w:rPr>
        <w:t>
      2) заключать с Участником добровольного переселения трудовые договоры в соответствии с Трудовым кодексом Республики Казахстан (далее – Трудовой кодекс);</w:t>
      </w:r>
    </w:p>
    <w:bookmarkEnd w:id="311"/>
    <w:bookmarkStart w:name="z802" w:id="312"/>
    <w:p>
      <w:pPr>
        <w:spacing w:after="0"/>
        <w:ind w:left="0"/>
        <w:jc w:val="both"/>
      </w:pPr>
      <w:r>
        <w:rPr>
          <w:rFonts w:ascii="Times New Roman"/>
          <w:b w:val="false"/>
          <w:i w:val="false"/>
          <w:color w:val="000000"/>
          <w:sz w:val="28"/>
        </w:rPr>
        <w:t xml:space="preserve">
      3) производить удержание и перечисление индивидуального подоходного налога и обязательных пенсионных взносов с доходов, полученных Участником добровольного переселения, а также уплату социального налога и перечисление социальных отчислений с расходов, а также отчисления на обязательное социальное медицинское страхование работодателя в виде доходов, выплачиваемых Участнику добровольного переселения за выполненные работы и оказанные услуги,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312"/>
    <w:bookmarkStart w:name="z803" w:id="313"/>
    <w:p>
      <w:pPr>
        <w:spacing w:after="0"/>
        <w:ind w:left="0"/>
        <w:jc w:val="both"/>
      </w:pPr>
      <w:r>
        <w:rPr>
          <w:rFonts w:ascii="Times New Roman"/>
          <w:b w:val="false"/>
          <w:i w:val="false"/>
          <w:color w:val="000000"/>
          <w:sz w:val="28"/>
        </w:rPr>
        <w:t>
      4) направлять на профессиональное обучение с последующим трудоустройством Участника добровольного переселения.</w:t>
      </w:r>
    </w:p>
    <w:bookmarkEnd w:id="313"/>
    <w:bookmarkStart w:name="z804" w:id="314"/>
    <w:p>
      <w:pPr>
        <w:spacing w:after="0"/>
        <w:ind w:left="0"/>
        <w:jc w:val="both"/>
      </w:pPr>
      <w:r>
        <w:rPr>
          <w:rFonts w:ascii="Times New Roman"/>
          <w:b w:val="false"/>
          <w:i w:val="false"/>
          <w:color w:val="000000"/>
          <w:sz w:val="28"/>
        </w:rPr>
        <w:t xml:space="preserve">
      10. В соответствии с условиями социального контракта, в случаях внутренней самостоятельной миграции Участника добровольного переселения по собственному волеизъявлению за пределы регионов, определенных Правительством Республики Казахстан, в течение пяти лет работодатель обязан досрочно возвратить в полном объеме полученные ими меры государственной поддержки, предусмотренные участникам активных мер содействия занятости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314"/>
    <w:bookmarkStart w:name="z805" w:id="315"/>
    <w:p>
      <w:pPr>
        <w:spacing w:after="0"/>
        <w:ind w:left="0"/>
        <w:jc w:val="left"/>
      </w:pPr>
      <w:r>
        <w:rPr>
          <w:rFonts w:ascii="Times New Roman"/>
          <w:b/>
          <w:i w:val="false"/>
          <w:color w:val="000000"/>
        </w:rPr>
        <w:t xml:space="preserve"> Глава 3. Ответственность сторон</w:t>
      </w:r>
    </w:p>
    <w:bookmarkEnd w:id="315"/>
    <w:bookmarkStart w:name="z806" w:id="316"/>
    <w:p>
      <w:pPr>
        <w:spacing w:after="0"/>
        <w:ind w:left="0"/>
        <w:jc w:val="both"/>
      </w:pPr>
      <w:r>
        <w:rPr>
          <w:rFonts w:ascii="Times New Roman"/>
          <w:b w:val="false"/>
          <w:i w:val="false"/>
          <w:color w:val="000000"/>
          <w:sz w:val="28"/>
        </w:rPr>
        <w:t>
      11. За неисполнение, либо ненадлежащее исполнение своих обязанностей, предусмотренных настоящим Контрактом Карьерный центр, Участник добровольного переселения и работодатель несут ответственность, установленную законодательными актами Республики Казахстан.</w:t>
      </w:r>
    </w:p>
    <w:bookmarkEnd w:id="316"/>
    <w:bookmarkStart w:name="z807" w:id="317"/>
    <w:p>
      <w:pPr>
        <w:spacing w:after="0"/>
        <w:ind w:left="0"/>
        <w:jc w:val="both"/>
      </w:pPr>
      <w:r>
        <w:rPr>
          <w:rFonts w:ascii="Times New Roman"/>
          <w:b w:val="false"/>
          <w:i w:val="false"/>
          <w:color w:val="000000"/>
          <w:sz w:val="28"/>
        </w:rPr>
        <w:t>
      12. В случае неисполнения работодателями обязательства по трудоустройству Участника добровольного переселения, работодатели возмещают расходы, понесенные государством на компенсации расходов работника по переезду, предоставлению пособия на обустройство на новом месте жительства, предоставлению служебного жилища или компенсация расходов работника по найму жилья, частичному возмещению расходов работника на приобретение жилья, полной или частичной компенсации расходов работника на оплату услуг дошкольных образовательных организаций.</w:t>
      </w:r>
    </w:p>
    <w:bookmarkEnd w:id="317"/>
    <w:bookmarkStart w:name="z808" w:id="318"/>
    <w:p>
      <w:pPr>
        <w:spacing w:after="0"/>
        <w:ind w:left="0"/>
        <w:jc w:val="both"/>
      </w:pPr>
      <w:r>
        <w:rPr>
          <w:rFonts w:ascii="Times New Roman"/>
          <w:b w:val="false"/>
          <w:i w:val="false"/>
          <w:color w:val="000000"/>
          <w:sz w:val="28"/>
        </w:rPr>
        <w:t>
      13. Меры ответственности Карьерного центра занятости населения, Участника добровольного переселения и работодателя не предусмотренные в настоящем Контракте, применяются в соответствии с нормами гражданского законодательства Республики Казахстан.</w:t>
      </w:r>
    </w:p>
    <w:bookmarkEnd w:id="318"/>
    <w:bookmarkStart w:name="z809" w:id="319"/>
    <w:p>
      <w:pPr>
        <w:spacing w:after="0"/>
        <w:ind w:left="0"/>
        <w:jc w:val="both"/>
      </w:pPr>
      <w:r>
        <w:rPr>
          <w:rFonts w:ascii="Times New Roman"/>
          <w:b w:val="false"/>
          <w:i w:val="false"/>
          <w:color w:val="000000"/>
          <w:sz w:val="28"/>
        </w:rPr>
        <w:t>
      14. Окончание срока действия настоящего Контракта не освобождает Карьерный центр, Участника добровольного переселения и работодателя от ответственности за его нарушение, имевшее место до истечения этого срока.</w:t>
      </w:r>
    </w:p>
    <w:bookmarkEnd w:id="319"/>
    <w:bookmarkStart w:name="z810" w:id="320"/>
    <w:p>
      <w:pPr>
        <w:spacing w:after="0"/>
        <w:ind w:left="0"/>
        <w:jc w:val="left"/>
      </w:pPr>
      <w:r>
        <w:rPr>
          <w:rFonts w:ascii="Times New Roman"/>
          <w:b/>
          <w:i w:val="false"/>
          <w:color w:val="000000"/>
        </w:rPr>
        <w:t xml:space="preserve"> Глава 4. Обстоятельства непреодолимой силы</w:t>
      </w:r>
    </w:p>
    <w:bookmarkEnd w:id="320"/>
    <w:bookmarkStart w:name="z811" w:id="321"/>
    <w:p>
      <w:pPr>
        <w:spacing w:after="0"/>
        <w:ind w:left="0"/>
        <w:jc w:val="both"/>
      </w:pPr>
      <w:r>
        <w:rPr>
          <w:rFonts w:ascii="Times New Roman"/>
          <w:b w:val="false"/>
          <w:i w:val="false"/>
          <w:color w:val="000000"/>
          <w:sz w:val="28"/>
        </w:rPr>
        <w:t>
      15. Карьерный центр, Участник добровольного переселения и работодатель освобождаются от ответственности за полное или частичное неисполнение обязательств в случае чрезвычайных обстоятельств или обстоятельств непреодолимой силы (форс-мажор), наступивших после подписания настоящего Контракта, таких как: пожар, землетрясение, наводнения и стихийные явления, военные действия.</w:t>
      </w:r>
    </w:p>
    <w:bookmarkEnd w:id="321"/>
    <w:bookmarkStart w:name="z812" w:id="322"/>
    <w:p>
      <w:pPr>
        <w:spacing w:after="0"/>
        <w:ind w:left="0"/>
        <w:jc w:val="both"/>
      </w:pPr>
      <w:r>
        <w:rPr>
          <w:rFonts w:ascii="Times New Roman"/>
          <w:b w:val="false"/>
          <w:i w:val="false"/>
          <w:color w:val="000000"/>
          <w:sz w:val="28"/>
        </w:rPr>
        <w:t>
      16. При возникновении обстоятельств форс-мажора Карьерный центр, Участник добровольного переселения и работодатель, чье исполнение каких-либо обязательств в соответствии с настоящим Контрактом оказалось невозможным в силу наступления таких обстоятельств, обязуется в течение трех рабочих дней с момента наступления или прекращения обстоятельств форс-мажора уведомить в письменной форме (мотивировав и обосновав невозможность исполнения своих обязательств по настоящему контракту).</w:t>
      </w:r>
    </w:p>
    <w:bookmarkEnd w:id="322"/>
    <w:bookmarkStart w:name="z813" w:id="323"/>
    <w:p>
      <w:pPr>
        <w:spacing w:after="0"/>
        <w:ind w:left="0"/>
        <w:jc w:val="both"/>
      </w:pPr>
      <w:r>
        <w:rPr>
          <w:rFonts w:ascii="Times New Roman"/>
          <w:b w:val="false"/>
          <w:i w:val="false"/>
          <w:color w:val="000000"/>
          <w:sz w:val="28"/>
        </w:rPr>
        <w:t>
      17. Неуведомление или несвоевременное уведомление лишает Карьерный центр, Участника добровольного переселения и работодателя права ссылаться на любое обстоятельство форс-мажора, как на основание, освобождающее от ответственности за неисполнение обязательств по настоящему Контракту, за исключением случаев, когда такое неуведомление или несвоевременное уведомление прямо вызваны соответствующим обстоятельством форс-мажора. Уведомление о начале и прекращении обстоятельств форс-мажора подтверждается документом либо решением соответствующего органа и (или) учреждения, подтверждающим такие обстоятельства, за исключением случаев, когда обстоятельства форс-мажора носят общеизвестный и массовый характер и не требуют доказательств.</w:t>
      </w:r>
    </w:p>
    <w:bookmarkEnd w:id="323"/>
    <w:bookmarkStart w:name="z814" w:id="324"/>
    <w:p>
      <w:pPr>
        <w:spacing w:after="0"/>
        <w:ind w:left="0"/>
        <w:jc w:val="both"/>
      </w:pPr>
      <w:r>
        <w:rPr>
          <w:rFonts w:ascii="Times New Roman"/>
          <w:b w:val="false"/>
          <w:i w:val="false"/>
          <w:color w:val="000000"/>
          <w:sz w:val="28"/>
        </w:rPr>
        <w:t>
      18. Срок исполнения обязательств по настоящему Контракту отодвигается соразмерно времени, в течение которого действовали обстоятельства форс-мажора, а также последствия, вызванные этими обстоятельствами. Если невозможность полного или частичного исполнения Карьерным центром, Участником добровольного переселения и работодателем обязательств по настоящему Контракту в связи с наступлением обстоятельств форс-мажора будет существовать свыше _____ (указать период), то Карьерный центр, Участник добровольного переселения и работодатель вправе расторгнуть настоящий Контракт.</w:t>
      </w:r>
    </w:p>
    <w:bookmarkEnd w:id="324"/>
    <w:bookmarkStart w:name="z815" w:id="325"/>
    <w:p>
      <w:pPr>
        <w:spacing w:after="0"/>
        <w:ind w:left="0"/>
        <w:jc w:val="left"/>
      </w:pPr>
      <w:r>
        <w:rPr>
          <w:rFonts w:ascii="Times New Roman"/>
          <w:b/>
          <w:i w:val="false"/>
          <w:color w:val="000000"/>
        </w:rPr>
        <w:t xml:space="preserve"> Глава 5. Прочие условия</w:t>
      </w:r>
    </w:p>
    <w:bookmarkEnd w:id="325"/>
    <w:bookmarkStart w:name="z816" w:id="326"/>
    <w:p>
      <w:pPr>
        <w:spacing w:after="0"/>
        <w:ind w:left="0"/>
        <w:jc w:val="both"/>
      </w:pPr>
      <w:r>
        <w:rPr>
          <w:rFonts w:ascii="Times New Roman"/>
          <w:b w:val="false"/>
          <w:i w:val="false"/>
          <w:color w:val="000000"/>
          <w:sz w:val="28"/>
        </w:rPr>
        <w:t>
      19. В Контракт вносятся изменения и дополнения по соглашению сторон путем подписания дополнительного социального контракта.</w:t>
      </w:r>
    </w:p>
    <w:bookmarkEnd w:id="326"/>
    <w:bookmarkStart w:name="z817" w:id="327"/>
    <w:p>
      <w:pPr>
        <w:spacing w:after="0"/>
        <w:ind w:left="0"/>
        <w:jc w:val="both"/>
      </w:pPr>
      <w:r>
        <w:rPr>
          <w:rFonts w:ascii="Times New Roman"/>
          <w:b w:val="false"/>
          <w:i w:val="false"/>
          <w:color w:val="000000"/>
          <w:sz w:val="28"/>
        </w:rPr>
        <w:t>
      20. Настоящий Контракт вступает в силу с момента его подписания Карьерным центром, Участником добровольного переселения и работодателем и действует до "__" ______ 20__ года.</w:t>
      </w:r>
    </w:p>
    <w:bookmarkEnd w:id="327"/>
    <w:bookmarkStart w:name="z818" w:id="328"/>
    <w:p>
      <w:pPr>
        <w:spacing w:after="0"/>
        <w:ind w:left="0"/>
        <w:jc w:val="left"/>
      </w:pPr>
      <w:r>
        <w:rPr>
          <w:rFonts w:ascii="Times New Roman"/>
          <w:b/>
          <w:i w:val="false"/>
          <w:color w:val="000000"/>
        </w:rPr>
        <w:t xml:space="preserve"> Глава 6. Адреса и реквизиты сторон</w:t>
      </w:r>
    </w:p>
    <w:bookmarkEnd w:id="32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трудовой мобильности</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Центра трудовой мобильности</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уполномоченного</w:t>
            </w:r>
          </w:p>
          <w:p>
            <w:pPr>
              <w:spacing w:after="20"/>
              <w:ind w:left="20"/>
              <w:jc w:val="both"/>
            </w:pPr>
            <w:r>
              <w:rPr>
                <w:rFonts w:ascii="Times New Roman"/>
                <w:b w:val="false"/>
                <w:i w:val="false"/>
                <w:color w:val="000000"/>
                <w:sz w:val="20"/>
              </w:rPr>
              <w:t>представителя)</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(подпись)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добровольного</w:t>
            </w:r>
          </w:p>
          <w:p>
            <w:pPr>
              <w:spacing w:after="20"/>
              <w:ind w:left="20"/>
              <w:jc w:val="both"/>
            </w:pPr>
            <w:r>
              <w:rPr>
                <w:rFonts w:ascii="Times New Roman"/>
                <w:b w:val="false"/>
                <w:i w:val="false"/>
                <w:color w:val="000000"/>
                <w:sz w:val="20"/>
              </w:rPr>
              <w:t>переселения</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Работодатель</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(наименование юридического лица,</w:t>
            </w:r>
          </w:p>
          <w:p>
            <w:pPr>
              <w:spacing w:after="20"/>
              <w:ind w:left="20"/>
              <w:jc w:val="both"/>
            </w:pPr>
            <w:r>
              <w:rPr>
                <w:rFonts w:ascii="Times New Roman"/>
                <w:b w:val="false"/>
                <w:i w:val="false"/>
                <w:color w:val="000000"/>
                <w:sz w:val="20"/>
              </w:rPr>
              <w:t>БИН/наименование физического лица,</w:t>
            </w:r>
          </w:p>
          <w:p>
            <w:pPr>
              <w:spacing w:after="20"/>
              <w:ind w:left="20"/>
              <w:jc w:val="both"/>
            </w:pPr>
            <w:r>
              <w:rPr>
                <w:rFonts w:ascii="Times New Roman"/>
                <w:b w:val="false"/>
                <w:i w:val="false"/>
                <w:color w:val="000000"/>
                <w:sz w:val="20"/>
              </w:rPr>
              <w:t>ИИН)</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(банковский идентификационный</w:t>
            </w:r>
          </w:p>
          <w:p>
            <w:pPr>
              <w:spacing w:after="20"/>
              <w:ind w:left="20"/>
              <w:jc w:val="both"/>
            </w:pPr>
            <w:r>
              <w:rPr>
                <w:rFonts w:ascii="Times New Roman"/>
                <w:b w:val="false"/>
                <w:i w:val="false"/>
                <w:color w:val="000000"/>
                <w:sz w:val="20"/>
              </w:rPr>
              <w:t>номер)</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(фамилия, имя, отчество (при</w:t>
            </w:r>
          </w:p>
          <w:p>
            <w:pPr>
              <w:spacing w:after="20"/>
              <w:ind w:left="20"/>
              <w:jc w:val="both"/>
            </w:pPr>
            <w:r>
              <w:rPr>
                <w:rFonts w:ascii="Times New Roman"/>
                <w:b w:val="false"/>
                <w:i w:val="false"/>
                <w:color w:val="000000"/>
                <w:sz w:val="20"/>
              </w:rPr>
              <w:t>наличии)</w:t>
            </w:r>
          </w:p>
          <w:p>
            <w:pPr>
              <w:spacing w:after="20"/>
              <w:ind w:left="20"/>
              <w:jc w:val="both"/>
            </w:pPr>
            <w:r>
              <w:rPr>
                <w:rFonts w:ascii="Times New Roman"/>
                <w:b w:val="false"/>
                <w:i w:val="false"/>
                <w:color w:val="000000"/>
                <w:sz w:val="20"/>
              </w:rPr>
              <w:t>уполномоченного лица)</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(подпись) М.П</w:t>
            </w:r>
          </w:p>
          <w:p>
            <w:pPr>
              <w:spacing w:after="20"/>
              <w:ind w:left="20"/>
              <w:jc w:val="both"/>
            </w:pPr>
            <w:r>
              <w:rPr>
                <w:rFonts w:ascii="Times New Roman"/>
                <w:b w:val="false"/>
                <w:i w:val="false"/>
                <w:color w:val="000000"/>
                <w:sz w:val="20"/>
              </w:rPr>
              <w:t>(при наличии)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 повышения</w:t>
            </w:r>
            <w:r>
              <w:br/>
            </w:r>
            <w:r>
              <w:rPr>
                <w:rFonts w:ascii="Times New Roman"/>
                <w:b w:val="false"/>
                <w:i w:val="false"/>
                <w:color w:val="000000"/>
                <w:sz w:val="20"/>
              </w:rPr>
              <w:t>мобильности 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 карьерного центра</w:t>
            </w:r>
            <w:r>
              <w:br/>
            </w:r>
            <w:r>
              <w:rPr>
                <w:rFonts w:ascii="Times New Roman"/>
                <w:b w:val="false"/>
                <w:i w:val="false"/>
                <w:color w:val="000000"/>
                <w:sz w:val="20"/>
              </w:rPr>
              <w:t>_____________________</w:t>
            </w:r>
            <w:r>
              <w:br/>
            </w:r>
            <w:r>
              <w:rPr>
                <w:rFonts w:ascii="Times New Roman"/>
                <w:b w:val="false"/>
                <w:i w:val="false"/>
                <w:color w:val="000000"/>
                <w:sz w:val="20"/>
              </w:rPr>
              <w:t>района (города)</w:t>
            </w:r>
            <w:r>
              <w:br/>
            </w:r>
            <w:r>
              <w:rPr>
                <w:rFonts w:ascii="Times New Roman"/>
                <w:b w:val="false"/>
                <w:i w:val="false"/>
                <w:color w:val="000000"/>
                <w:sz w:val="20"/>
              </w:rPr>
              <w:t>от 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450" w:id="329"/>
    <w:p>
      <w:pPr>
        <w:spacing w:after="0"/>
        <w:ind w:left="0"/>
        <w:jc w:val="left"/>
      </w:pPr>
      <w:r>
        <w:rPr>
          <w:rFonts w:ascii="Times New Roman"/>
          <w:b/>
          <w:i w:val="false"/>
          <w:color w:val="000000"/>
        </w:rPr>
        <w:t xml:space="preserve"> Заявление о включении в число участников добровольного внутриобластного переселения</w:t>
      </w:r>
    </w:p>
    <w:bookmarkEnd w:id="329"/>
    <w:bookmarkStart w:name="z451" w:id="330"/>
    <w:p>
      <w:pPr>
        <w:spacing w:after="0"/>
        <w:ind w:left="0"/>
        <w:jc w:val="both"/>
      </w:pPr>
      <w:r>
        <w:rPr>
          <w:rFonts w:ascii="Times New Roman"/>
          <w:b w:val="false"/>
          <w:i w:val="false"/>
          <w:color w:val="000000"/>
          <w:sz w:val="28"/>
        </w:rPr>
        <w:t>
      Прошу включить меня/меня и членов моей семьи число участников добровольного внутриобластного переселения</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 w:id="331"/>
    <w:p>
      <w:pPr>
        <w:spacing w:after="0"/>
        <w:ind w:left="0"/>
        <w:jc w:val="both"/>
      </w:pPr>
      <w:r>
        <w:rPr>
          <w:rFonts w:ascii="Times New Roman"/>
          <w:b w:val="false"/>
          <w:i w:val="false"/>
          <w:color w:val="000000"/>
          <w:sz w:val="28"/>
        </w:rPr>
        <w:t>
      Имею следующий состав семьи:</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3" w:id="332"/>
    <w:p>
      <w:pPr>
        <w:spacing w:after="0"/>
        <w:ind w:left="0"/>
        <w:jc w:val="both"/>
      </w:pPr>
      <w:r>
        <w:rPr>
          <w:rFonts w:ascii="Times New Roman"/>
          <w:b w:val="false"/>
          <w:i w:val="false"/>
          <w:color w:val="000000"/>
          <w:sz w:val="28"/>
        </w:rPr>
        <w:t>
      К заявлению прилагаю следующие документы/:</w:t>
      </w:r>
    </w:p>
    <w:bookmarkEnd w:id="332"/>
    <w:bookmarkStart w:name="z454" w:id="333"/>
    <w:p>
      <w:pPr>
        <w:spacing w:after="0"/>
        <w:ind w:left="0"/>
        <w:jc w:val="both"/>
      </w:pPr>
      <w:r>
        <w:rPr>
          <w:rFonts w:ascii="Times New Roman"/>
          <w:b w:val="false"/>
          <w:i w:val="false"/>
          <w:color w:val="000000"/>
          <w:sz w:val="28"/>
        </w:rPr>
        <w:t>
      _______________________________________________________________________;</w:t>
      </w:r>
    </w:p>
    <w:bookmarkEnd w:id="333"/>
    <w:bookmarkStart w:name="z455" w:id="334"/>
    <w:p>
      <w:pPr>
        <w:spacing w:after="0"/>
        <w:ind w:left="0"/>
        <w:jc w:val="both"/>
      </w:pPr>
      <w:r>
        <w:rPr>
          <w:rFonts w:ascii="Times New Roman"/>
          <w:b w:val="false"/>
          <w:i w:val="false"/>
          <w:color w:val="000000"/>
          <w:sz w:val="28"/>
        </w:rPr>
        <w:t>
      _______________________________________________________________________;</w:t>
      </w:r>
    </w:p>
    <w:bookmarkEnd w:id="334"/>
    <w:bookmarkStart w:name="z456" w:id="335"/>
    <w:p>
      <w:pPr>
        <w:spacing w:after="0"/>
        <w:ind w:left="0"/>
        <w:jc w:val="both"/>
      </w:pPr>
      <w:r>
        <w:rPr>
          <w:rFonts w:ascii="Times New Roman"/>
          <w:b w:val="false"/>
          <w:i w:val="false"/>
          <w:color w:val="000000"/>
          <w:sz w:val="28"/>
        </w:rPr>
        <w:t>
      _______________________________________________________________________;</w:t>
      </w:r>
    </w:p>
    <w:bookmarkEnd w:id="335"/>
    <w:p>
      <w:pPr>
        <w:spacing w:after="0"/>
        <w:ind w:left="0"/>
        <w:jc w:val="both"/>
      </w:pPr>
      <w:bookmarkStart w:name="z457" w:id="336"/>
      <w:r>
        <w:rPr>
          <w:rFonts w:ascii="Times New Roman"/>
          <w:b w:val="false"/>
          <w:i w:val="false"/>
          <w:color w:val="000000"/>
          <w:sz w:val="28"/>
        </w:rPr>
        <w:t>
      Настоящим даю свое согласие на сбор и обработку моих персональных данных,</w:t>
      </w:r>
    </w:p>
    <w:bookmarkEnd w:id="336"/>
    <w:p>
      <w:pPr>
        <w:spacing w:after="0"/>
        <w:ind w:left="0"/>
        <w:jc w:val="both"/>
      </w:pPr>
      <w:r>
        <w:rPr>
          <w:rFonts w:ascii="Times New Roman"/>
          <w:b w:val="false"/>
          <w:i w:val="false"/>
          <w:color w:val="000000"/>
          <w:sz w:val="28"/>
        </w:rPr>
        <w:t xml:space="preserve">       необходимых для включения в число участников добровольного внутриобластного</w:t>
      </w:r>
    </w:p>
    <w:p>
      <w:pPr>
        <w:spacing w:after="0"/>
        <w:ind w:left="0"/>
        <w:jc w:val="both"/>
      </w:pPr>
      <w:r>
        <w:rPr>
          <w:rFonts w:ascii="Times New Roman"/>
          <w:b w:val="false"/>
          <w:i w:val="false"/>
          <w:color w:val="000000"/>
          <w:sz w:val="28"/>
        </w:rPr>
        <w:t xml:space="preserve">       переселения</w:t>
      </w:r>
    </w:p>
    <w:p>
      <w:pPr>
        <w:spacing w:after="0"/>
        <w:ind w:left="0"/>
        <w:jc w:val="both"/>
      </w:pPr>
      <w:bookmarkStart w:name="z458" w:id="337"/>
      <w:r>
        <w:rPr>
          <w:rFonts w:ascii="Times New Roman"/>
          <w:b w:val="false"/>
          <w:i w:val="false"/>
          <w:color w:val="000000"/>
          <w:sz w:val="28"/>
        </w:rPr>
        <w:t>
      "___" ___________ 20 ___ _________________________________________</w:t>
      </w:r>
    </w:p>
    <w:bookmarkEnd w:id="337"/>
    <w:p>
      <w:pPr>
        <w:spacing w:after="0"/>
        <w:ind w:left="0"/>
        <w:jc w:val="both"/>
      </w:pPr>
      <w:r>
        <w:rPr>
          <w:rFonts w:ascii="Times New Roman"/>
          <w:b w:val="false"/>
          <w:i w:val="false"/>
          <w:color w:val="000000"/>
          <w:sz w:val="28"/>
        </w:rPr>
        <w:t xml:space="preserve">                               (подпись заявителя)</w:t>
      </w:r>
    </w:p>
    <w:p>
      <w:pPr>
        <w:spacing w:after="0"/>
        <w:ind w:left="0"/>
        <w:jc w:val="both"/>
      </w:pPr>
      <w:bookmarkStart w:name="z459" w:id="338"/>
      <w:r>
        <w:rPr>
          <w:rFonts w:ascii="Times New Roman"/>
          <w:b w:val="false"/>
          <w:i w:val="false"/>
          <w:color w:val="000000"/>
          <w:sz w:val="28"/>
        </w:rPr>
        <w:t>
      _________________________________________________________________</w:t>
      </w:r>
    </w:p>
    <w:bookmarkEnd w:id="338"/>
    <w:p>
      <w:pPr>
        <w:spacing w:after="0"/>
        <w:ind w:left="0"/>
        <w:jc w:val="both"/>
      </w:pPr>
      <w:r>
        <w:rPr>
          <w:rFonts w:ascii="Times New Roman"/>
          <w:b w:val="false"/>
          <w:i w:val="false"/>
          <w:color w:val="000000"/>
          <w:sz w:val="28"/>
        </w:rPr>
        <w:t xml:space="preserve">                   (Ф.И.О. должность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 повышения</w:t>
            </w:r>
            <w:r>
              <w:br/>
            </w:r>
            <w:r>
              <w:rPr>
                <w:rFonts w:ascii="Times New Roman"/>
                <w:b w:val="false"/>
                <w:i w:val="false"/>
                <w:color w:val="000000"/>
                <w:sz w:val="20"/>
              </w:rPr>
              <w:t>мобильности 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2" w:id="339"/>
    <w:p>
      <w:pPr>
        <w:spacing w:after="0"/>
        <w:ind w:left="0"/>
        <w:jc w:val="left"/>
      </w:pPr>
      <w:r>
        <w:rPr>
          <w:rFonts w:ascii="Times New Roman"/>
          <w:b/>
          <w:i w:val="false"/>
          <w:color w:val="000000"/>
        </w:rPr>
        <w:t xml:space="preserve"> Направление № _______ на переселение</w:t>
      </w:r>
    </w:p>
    <w:bookmarkEnd w:id="339"/>
    <w:p>
      <w:pPr>
        <w:spacing w:after="0"/>
        <w:ind w:left="0"/>
        <w:jc w:val="both"/>
      </w:pPr>
      <w:bookmarkStart w:name="z463" w:id="340"/>
      <w:r>
        <w:rPr>
          <w:rFonts w:ascii="Times New Roman"/>
          <w:b w:val="false"/>
          <w:i w:val="false"/>
          <w:color w:val="000000"/>
          <w:sz w:val="28"/>
        </w:rPr>
        <w:t>
      Участник________________________________________________________________________</w:t>
      </w:r>
    </w:p>
    <w:bookmarkEnd w:id="34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индивидуальный идентификационный номер)</w:t>
      </w:r>
    </w:p>
    <w:p>
      <w:pPr>
        <w:spacing w:after="0"/>
        <w:ind w:left="0"/>
        <w:jc w:val="both"/>
      </w:pPr>
      <w:r>
        <w:rPr>
          <w:rFonts w:ascii="Times New Roman"/>
          <w:b w:val="false"/>
          <w:i w:val="false"/>
          <w:color w:val="000000"/>
          <w:sz w:val="28"/>
        </w:rPr>
        <w:t>на основании решения региональной комиссии от "__" ___________ 20 __ года №_______</w:t>
      </w:r>
    </w:p>
    <w:p>
      <w:pPr>
        <w:spacing w:after="0"/>
        <w:ind w:left="0"/>
        <w:jc w:val="both"/>
      </w:pPr>
      <w:r>
        <w:rPr>
          <w:rFonts w:ascii="Times New Roman"/>
          <w:b w:val="false"/>
          <w:i w:val="false"/>
          <w:color w:val="000000"/>
          <w:sz w:val="28"/>
        </w:rPr>
        <w:t>направляется в 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населенного пункта/района/области)</w:t>
      </w:r>
    </w:p>
    <w:p>
      <w:pPr>
        <w:spacing w:after="0"/>
        <w:ind w:left="0"/>
        <w:jc w:val="both"/>
      </w:pPr>
      <w:r>
        <w:rPr>
          <w:rFonts w:ascii="Times New Roman"/>
          <w:b w:val="false"/>
          <w:i w:val="false"/>
          <w:color w:val="000000"/>
          <w:sz w:val="28"/>
        </w:rPr>
        <w:t>для проживания и трудоустройства по специальности (профессии)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профессии / специальности)</w:t>
      </w:r>
    </w:p>
    <w:bookmarkStart w:name="z464" w:id="341"/>
    <w:p>
      <w:pPr>
        <w:spacing w:after="0"/>
        <w:ind w:left="0"/>
        <w:jc w:val="both"/>
      </w:pPr>
      <w:r>
        <w:rPr>
          <w:rFonts w:ascii="Times New Roman"/>
          <w:b w:val="false"/>
          <w:i w:val="false"/>
          <w:color w:val="000000"/>
          <w:sz w:val="28"/>
        </w:rPr>
        <w:t>
      Совместно с ним переселяются:</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5" w:id="342"/>
      <w:r>
        <w:rPr>
          <w:rFonts w:ascii="Times New Roman"/>
          <w:b w:val="false"/>
          <w:i w:val="false"/>
          <w:color w:val="000000"/>
          <w:sz w:val="28"/>
        </w:rPr>
        <w:t>
      Директор карьерного центра _________________________________________</w:t>
      </w:r>
    </w:p>
    <w:bookmarkEnd w:id="342"/>
    <w:p>
      <w:pPr>
        <w:spacing w:after="0"/>
        <w:ind w:left="0"/>
        <w:jc w:val="both"/>
      </w:pPr>
      <w:r>
        <w:rPr>
          <w:rFonts w:ascii="Times New Roman"/>
          <w:b w:val="false"/>
          <w:i w:val="false"/>
          <w:color w:val="000000"/>
          <w:sz w:val="28"/>
        </w:rPr>
        <w:t xml:space="preserve">                               (фамилия, имя, отчество (при наличии) (подпись)</w:t>
      </w:r>
    </w:p>
    <w:bookmarkStart w:name="z466" w:id="343"/>
    <w:p>
      <w:pPr>
        <w:spacing w:after="0"/>
        <w:ind w:left="0"/>
        <w:jc w:val="both"/>
      </w:pPr>
      <w:r>
        <w:rPr>
          <w:rFonts w:ascii="Times New Roman"/>
          <w:b w:val="false"/>
          <w:i w:val="false"/>
          <w:color w:val="000000"/>
          <w:sz w:val="28"/>
        </w:rPr>
        <w:t>
      Дата выдачи</w:t>
      </w:r>
    </w:p>
    <w:bookmarkEnd w:id="343"/>
    <w:bookmarkStart w:name="z467" w:id="344"/>
    <w:p>
      <w:pPr>
        <w:spacing w:after="0"/>
        <w:ind w:left="0"/>
        <w:jc w:val="both"/>
      </w:pPr>
      <w:r>
        <w:rPr>
          <w:rFonts w:ascii="Times New Roman"/>
          <w:b w:val="false"/>
          <w:i w:val="false"/>
          <w:color w:val="000000"/>
          <w:sz w:val="28"/>
        </w:rPr>
        <w:t>
      М.П.</w:t>
      </w:r>
    </w:p>
    <w:bookmarkEnd w:id="344"/>
    <w:bookmarkStart w:name="z468" w:id="345"/>
    <w:p>
      <w:pPr>
        <w:spacing w:after="0"/>
        <w:ind w:left="0"/>
        <w:jc w:val="both"/>
      </w:pPr>
      <w:r>
        <w:rPr>
          <w:rFonts w:ascii="Times New Roman"/>
          <w:b w:val="false"/>
          <w:i w:val="false"/>
          <w:color w:val="000000"/>
          <w:sz w:val="28"/>
        </w:rPr>
        <w:t>
      --------------------------------------------------------------------------------------------</w:t>
      </w:r>
    </w:p>
    <w:bookmarkEnd w:id="345"/>
    <w:bookmarkStart w:name="z469" w:id="346"/>
    <w:p>
      <w:pPr>
        <w:spacing w:after="0"/>
        <w:ind w:left="0"/>
        <w:jc w:val="both"/>
      </w:pPr>
      <w:r>
        <w:rPr>
          <w:rFonts w:ascii="Times New Roman"/>
          <w:b w:val="false"/>
          <w:i w:val="false"/>
          <w:color w:val="000000"/>
          <w:sz w:val="28"/>
        </w:rPr>
        <w:t>
      (линия отреза)</w:t>
      </w:r>
    </w:p>
    <w:bookmarkEnd w:id="346"/>
    <w:bookmarkStart w:name="z470" w:id="347"/>
    <w:p>
      <w:pPr>
        <w:spacing w:after="0"/>
        <w:ind w:left="0"/>
        <w:jc w:val="both"/>
      </w:pPr>
      <w:r>
        <w:rPr>
          <w:rFonts w:ascii="Times New Roman"/>
          <w:b w:val="false"/>
          <w:i w:val="false"/>
          <w:color w:val="000000"/>
          <w:sz w:val="28"/>
        </w:rPr>
        <w:t>
      Возвращается в Карьерный центр, выдавшего направление</w:t>
      </w:r>
    </w:p>
    <w:bookmarkEnd w:id="347"/>
    <w:bookmarkStart w:name="z471" w:id="348"/>
    <w:p>
      <w:pPr>
        <w:spacing w:after="0"/>
        <w:ind w:left="0"/>
        <w:jc w:val="both"/>
      </w:pPr>
      <w:r>
        <w:rPr>
          <w:rFonts w:ascii="Times New Roman"/>
          <w:b w:val="false"/>
          <w:i w:val="false"/>
          <w:color w:val="000000"/>
          <w:sz w:val="28"/>
        </w:rPr>
        <w:t>
      Уведомление к направлению №______</w:t>
      </w:r>
    </w:p>
    <w:bookmarkEnd w:id="348"/>
    <w:bookmarkStart w:name="z472" w:id="349"/>
    <w:p>
      <w:pPr>
        <w:spacing w:after="0"/>
        <w:ind w:left="0"/>
        <w:jc w:val="both"/>
      </w:pPr>
      <w:r>
        <w:rPr>
          <w:rFonts w:ascii="Times New Roman"/>
          <w:b w:val="false"/>
          <w:i w:val="false"/>
          <w:color w:val="000000"/>
          <w:sz w:val="28"/>
        </w:rPr>
        <w:t>
      _____________________________________________________________</w:t>
      </w:r>
    </w:p>
    <w:bookmarkEnd w:id="349"/>
    <w:bookmarkStart w:name="z473" w:id="350"/>
    <w:p>
      <w:pPr>
        <w:spacing w:after="0"/>
        <w:ind w:left="0"/>
        <w:jc w:val="both"/>
      </w:pPr>
      <w:r>
        <w:rPr>
          <w:rFonts w:ascii="Times New Roman"/>
          <w:b w:val="false"/>
          <w:i w:val="false"/>
          <w:color w:val="000000"/>
          <w:sz w:val="28"/>
        </w:rPr>
        <w:t>
      (наименование карьерного центра мест расселения района/города, области)</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4" w:id="351"/>
    <w:p>
      <w:pPr>
        <w:spacing w:after="0"/>
        <w:ind w:left="0"/>
        <w:jc w:val="both"/>
      </w:pPr>
      <w:r>
        <w:rPr>
          <w:rFonts w:ascii="Times New Roman"/>
          <w:b w:val="false"/>
          <w:i w:val="false"/>
          <w:color w:val="000000"/>
          <w:sz w:val="28"/>
        </w:rPr>
        <w:t>
      в соответствии с заключенным социальным контрактом</w:t>
      </w:r>
    </w:p>
    <w:bookmarkEnd w:id="351"/>
    <w:bookmarkStart w:name="z475" w:id="352"/>
    <w:p>
      <w:pPr>
        <w:spacing w:after="0"/>
        <w:ind w:left="0"/>
        <w:jc w:val="both"/>
      </w:pPr>
      <w:r>
        <w:rPr>
          <w:rFonts w:ascii="Times New Roman"/>
          <w:b w:val="false"/>
          <w:i w:val="false"/>
          <w:color w:val="000000"/>
          <w:sz w:val="28"/>
        </w:rPr>
        <w:t>
      от "___" ________ 201 ____ года № ____ (приказ № ___ от _________ 201 _____ года)</w:t>
      </w:r>
    </w:p>
    <w:bookmarkEnd w:id="352"/>
    <w:p>
      <w:pPr>
        <w:spacing w:after="0"/>
        <w:ind w:left="0"/>
        <w:jc w:val="both"/>
      </w:pPr>
      <w:bookmarkStart w:name="z476" w:id="353"/>
      <w:r>
        <w:rPr>
          <w:rFonts w:ascii="Times New Roman"/>
          <w:b w:val="false"/>
          <w:i w:val="false"/>
          <w:color w:val="000000"/>
          <w:sz w:val="28"/>
        </w:rPr>
        <w:t>
      является участником добровольного внутриобластного переселения и предоставляется</w:t>
      </w:r>
    </w:p>
    <w:bookmarkEnd w:id="353"/>
    <w:p>
      <w:pPr>
        <w:spacing w:after="0"/>
        <w:ind w:left="0"/>
        <w:jc w:val="both"/>
      </w:pPr>
      <w:r>
        <w:rPr>
          <w:rFonts w:ascii="Times New Roman"/>
          <w:b w:val="false"/>
          <w:i w:val="false"/>
          <w:color w:val="000000"/>
          <w:sz w:val="28"/>
        </w:rPr>
        <w:t>жилье, служебное жилье, комната в общежития, субсидия на возмещение расходов по найму</w:t>
      </w:r>
    </w:p>
    <w:p>
      <w:pPr>
        <w:spacing w:after="0"/>
        <w:ind w:left="0"/>
        <w:jc w:val="both"/>
      </w:pPr>
      <w:r>
        <w:rPr>
          <w:rFonts w:ascii="Times New Roman"/>
          <w:b w:val="false"/>
          <w:i w:val="false"/>
          <w:color w:val="000000"/>
          <w:sz w:val="28"/>
        </w:rPr>
        <w:t>(аренде) жилья и оплате коммунальных услуг (нужное подчеркнуть) 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населенного пункта/района/области)</w:t>
      </w:r>
    </w:p>
    <w:p>
      <w:pPr>
        <w:spacing w:after="0"/>
        <w:ind w:left="0"/>
        <w:jc w:val="both"/>
      </w:pPr>
      <w:bookmarkStart w:name="z477" w:id="354"/>
      <w:r>
        <w:rPr>
          <w:rFonts w:ascii="Times New Roman"/>
          <w:b w:val="false"/>
          <w:i w:val="false"/>
          <w:color w:val="000000"/>
          <w:sz w:val="28"/>
        </w:rPr>
        <w:t>
      с последующим трудоустройством в</w:t>
      </w:r>
    </w:p>
    <w:bookmarkEnd w:id="35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работодателя, юридический адрес, контактный телефон)</w:t>
      </w:r>
    </w:p>
    <w:bookmarkStart w:name="z478" w:id="355"/>
    <w:p>
      <w:pPr>
        <w:spacing w:after="0"/>
        <w:ind w:left="0"/>
        <w:jc w:val="both"/>
      </w:pPr>
      <w:r>
        <w:rPr>
          <w:rFonts w:ascii="Times New Roman"/>
          <w:b w:val="false"/>
          <w:i w:val="false"/>
          <w:color w:val="000000"/>
          <w:sz w:val="28"/>
        </w:rPr>
        <w:t xml:space="preserve">
      Директор карьерного центра </w:t>
      </w:r>
    </w:p>
    <w:bookmarkEnd w:id="355"/>
    <w:p>
      <w:pPr>
        <w:spacing w:after="0"/>
        <w:ind w:left="0"/>
        <w:jc w:val="both"/>
      </w:pPr>
      <w:bookmarkStart w:name="z479" w:id="356"/>
      <w:r>
        <w:rPr>
          <w:rFonts w:ascii="Times New Roman"/>
          <w:b w:val="false"/>
          <w:i w:val="false"/>
          <w:color w:val="000000"/>
          <w:sz w:val="28"/>
        </w:rPr>
        <w:t>
      _____________________________________________________________</w:t>
      </w:r>
    </w:p>
    <w:bookmarkEnd w:id="356"/>
    <w:p>
      <w:pPr>
        <w:spacing w:after="0"/>
        <w:ind w:left="0"/>
        <w:jc w:val="both"/>
      </w:pPr>
      <w:r>
        <w:rPr>
          <w:rFonts w:ascii="Times New Roman"/>
          <w:b w:val="false"/>
          <w:i w:val="false"/>
          <w:color w:val="000000"/>
          <w:sz w:val="28"/>
        </w:rPr>
        <w:t xml:space="preserve">                   (фамилия, имя, отчество (при наличии) (подпись)</w:t>
      </w:r>
    </w:p>
    <w:bookmarkStart w:name="z480" w:id="357"/>
    <w:p>
      <w:pPr>
        <w:spacing w:after="0"/>
        <w:ind w:left="0"/>
        <w:jc w:val="both"/>
      </w:pPr>
      <w:r>
        <w:rPr>
          <w:rFonts w:ascii="Times New Roman"/>
          <w:b w:val="false"/>
          <w:i w:val="false"/>
          <w:color w:val="000000"/>
          <w:sz w:val="28"/>
        </w:rPr>
        <w:t>
      Дата ______________________</w:t>
      </w:r>
    </w:p>
    <w:bookmarkEnd w:id="357"/>
    <w:bookmarkStart w:name="z481" w:id="358"/>
    <w:p>
      <w:pPr>
        <w:spacing w:after="0"/>
        <w:ind w:left="0"/>
        <w:jc w:val="both"/>
      </w:pPr>
      <w:r>
        <w:rPr>
          <w:rFonts w:ascii="Times New Roman"/>
          <w:b w:val="false"/>
          <w:i w:val="false"/>
          <w:color w:val="000000"/>
          <w:sz w:val="28"/>
        </w:rPr>
        <w:t>
      М.П.</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w:t>
            </w:r>
            <w:r>
              <w:br/>
            </w:r>
            <w:r>
              <w:rPr>
                <w:rFonts w:ascii="Times New Roman"/>
                <w:b w:val="false"/>
                <w:i w:val="false"/>
                <w:color w:val="000000"/>
                <w:sz w:val="20"/>
              </w:rPr>
              <w:t>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Директору Карьерного центра</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района (города)</w:t>
      </w:r>
    </w:p>
    <w:p>
      <w:pPr>
        <w:spacing w:after="0"/>
        <w:ind w:left="0"/>
        <w:jc w:val="both"/>
      </w:pPr>
      <w:r>
        <w:rPr>
          <w:rFonts w:ascii="Times New Roman"/>
          <w:b w:val="false"/>
          <w:i w:val="false"/>
          <w:color w:val="000000"/>
          <w:sz w:val="28"/>
        </w:rPr>
        <w:t>от ________________________</w:t>
      </w:r>
    </w:p>
    <w:p>
      <w:pPr>
        <w:spacing w:after="0"/>
        <w:ind w:left="0"/>
        <w:jc w:val="both"/>
      </w:pPr>
      <w:r>
        <w:rPr>
          <w:rFonts w:ascii="Times New Roman"/>
          <w:b w:val="false"/>
          <w:i w:val="false"/>
          <w:color w:val="000000"/>
          <w:sz w:val="28"/>
        </w:rPr>
        <w:t>фамилия, имя, отчество</w:t>
      </w:r>
    </w:p>
    <w:p>
      <w:pPr>
        <w:spacing w:after="0"/>
        <w:ind w:left="0"/>
        <w:jc w:val="both"/>
      </w:pPr>
      <w:r>
        <w:rPr>
          <w:rFonts w:ascii="Times New Roman"/>
          <w:b w:val="false"/>
          <w:i w:val="false"/>
          <w:color w:val="000000"/>
          <w:sz w:val="28"/>
        </w:rPr>
        <w:t>(при его наличии)</w:t>
      </w:r>
    </w:p>
    <w:bookmarkStart w:name="z611" w:id="359"/>
    <w:p>
      <w:pPr>
        <w:spacing w:after="0"/>
        <w:ind w:left="0"/>
        <w:jc w:val="left"/>
      </w:pPr>
      <w:r>
        <w:rPr>
          <w:rFonts w:ascii="Times New Roman"/>
          <w:b/>
          <w:i w:val="false"/>
          <w:color w:val="000000"/>
        </w:rPr>
        <w:t xml:space="preserve"> ЗАЯВЛЕНИЕ</w:t>
      </w:r>
    </w:p>
    <w:bookmarkEnd w:id="359"/>
    <w:p>
      <w:pPr>
        <w:spacing w:after="0"/>
        <w:ind w:left="0"/>
        <w:jc w:val="both"/>
      </w:pPr>
      <w:r>
        <w:rPr>
          <w:rFonts w:ascii="Times New Roman"/>
          <w:b w:val="false"/>
          <w:i w:val="false"/>
          <w:color w:val="ff0000"/>
          <w:sz w:val="28"/>
        </w:rPr>
        <w:t xml:space="preserve">
      Сноска. Приложение 7 - в редакции приказа Министра труда и социальной защиты населения РК от 31.12.2024 </w:t>
      </w:r>
      <w:r>
        <w:rPr>
          <w:rFonts w:ascii="Times New Roman"/>
          <w:b w:val="false"/>
          <w:i w:val="false"/>
          <w:color w:val="ff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Вас выплатить мне материальную помощь в виде сертификата экономической мобильности для реализации права на приобретения жилья в собственность.</w:t>
      </w:r>
    </w:p>
    <w:p>
      <w:pPr>
        <w:spacing w:after="0"/>
        <w:ind w:left="0"/>
        <w:jc w:val="both"/>
      </w:pPr>
      <w:r>
        <w:rPr>
          <w:rFonts w:ascii="Times New Roman"/>
          <w:b w:val="false"/>
          <w:i w:val="false"/>
          <w:color w:val="000000"/>
          <w:sz w:val="28"/>
        </w:rPr>
        <w:t>
      Сертификат экономической мобильности будет использован:</w:t>
      </w:r>
    </w:p>
    <w:p>
      <w:pPr>
        <w:spacing w:after="0"/>
        <w:ind w:left="0"/>
        <w:jc w:val="both"/>
      </w:pPr>
      <w:r>
        <w:rPr>
          <w:rFonts w:ascii="Times New Roman"/>
          <w:b w:val="false"/>
          <w:i w:val="false"/>
          <w:color w:val="000000"/>
          <w:sz w:val="28"/>
        </w:rPr>
        <w:t>
      - для строительства _______________________________________________________;</w:t>
      </w:r>
    </w:p>
    <w:p>
      <w:pPr>
        <w:spacing w:after="0"/>
        <w:ind w:left="0"/>
        <w:jc w:val="both"/>
      </w:pPr>
      <w:r>
        <w:rPr>
          <w:rFonts w:ascii="Times New Roman"/>
          <w:b w:val="false"/>
          <w:i w:val="false"/>
          <w:color w:val="000000"/>
          <w:sz w:val="28"/>
        </w:rPr>
        <w:t>
      из них:</w:t>
      </w:r>
    </w:p>
    <w:p>
      <w:pPr>
        <w:spacing w:after="0"/>
        <w:ind w:left="0"/>
        <w:jc w:val="both"/>
      </w:pPr>
      <w:r>
        <w:rPr>
          <w:rFonts w:ascii="Times New Roman"/>
          <w:b w:val="false"/>
          <w:i w:val="false"/>
          <w:color w:val="000000"/>
          <w:sz w:val="28"/>
        </w:rPr>
        <w:t>
      1. на начало строительства 25% от суммы сертификата экономической мобильности;</w:t>
      </w:r>
    </w:p>
    <w:p>
      <w:pPr>
        <w:spacing w:after="0"/>
        <w:ind w:left="0"/>
        <w:jc w:val="both"/>
      </w:pPr>
      <w:r>
        <w:rPr>
          <w:rFonts w:ascii="Times New Roman"/>
          <w:b w:val="false"/>
          <w:i w:val="false"/>
          <w:color w:val="000000"/>
          <w:sz w:val="28"/>
        </w:rPr>
        <w:t>
      2. на этапе строительных и монтажных работ 40% от суммы сертификата экономической мобильности;</w:t>
      </w:r>
    </w:p>
    <w:p>
      <w:pPr>
        <w:spacing w:after="0"/>
        <w:ind w:left="0"/>
        <w:jc w:val="both"/>
      </w:pPr>
      <w:r>
        <w:rPr>
          <w:rFonts w:ascii="Times New Roman"/>
          <w:b w:val="false"/>
          <w:i w:val="false"/>
          <w:color w:val="000000"/>
          <w:sz w:val="28"/>
        </w:rPr>
        <w:t>
      3. завершения строительства жилья 35% после предоставления акта приемки объекта в эксплуатацию (нужное подчеркнуть).</w:t>
      </w:r>
    </w:p>
    <w:p>
      <w:pPr>
        <w:spacing w:after="0"/>
        <w:ind w:left="0"/>
        <w:jc w:val="both"/>
      </w:pPr>
      <w:r>
        <w:rPr>
          <w:rFonts w:ascii="Times New Roman"/>
          <w:b w:val="false"/>
          <w:i w:val="false"/>
          <w:color w:val="000000"/>
          <w:sz w:val="28"/>
        </w:rPr>
        <w:t>
      - для покупки _____________________________________________________________;</w:t>
      </w:r>
    </w:p>
    <w:p>
      <w:pPr>
        <w:spacing w:after="0"/>
        <w:ind w:left="0"/>
        <w:jc w:val="both"/>
      </w:pPr>
      <w:r>
        <w:rPr>
          <w:rFonts w:ascii="Times New Roman"/>
          <w:b w:val="false"/>
          <w:i w:val="false"/>
          <w:color w:val="000000"/>
          <w:sz w:val="28"/>
        </w:rPr>
        <w:t>
      - для покрытия части первоначального взноса по ипотечному жилищному займу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(указывается название банка второго уровня, индивидуальный идентификационный</w:t>
      </w:r>
    </w:p>
    <w:p>
      <w:pPr>
        <w:spacing w:after="0"/>
        <w:ind w:left="0"/>
        <w:jc w:val="both"/>
      </w:pPr>
      <w:r>
        <w:rPr>
          <w:rFonts w:ascii="Times New Roman"/>
          <w:b w:val="false"/>
          <w:i w:val="false"/>
          <w:color w:val="000000"/>
          <w:sz w:val="28"/>
        </w:rPr>
        <w:t xml:space="preserve"> номер банка, банковский идентификационный код банка, номер лицевого счета получателя)</w:t>
      </w:r>
    </w:p>
    <w:p>
      <w:pPr>
        <w:spacing w:after="0"/>
        <w:ind w:left="0"/>
        <w:jc w:val="both"/>
      </w:pPr>
      <w:r>
        <w:rPr>
          <w:rFonts w:ascii="Times New Roman"/>
          <w:b w:val="false"/>
          <w:i w:val="false"/>
          <w:color w:val="000000"/>
          <w:sz w:val="28"/>
        </w:rPr>
        <w:t>
      Адрес жилья: город (район, село), улица, дом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 заявлению прилагаются следующие документы:</w:t>
      </w:r>
    </w:p>
    <w:p>
      <w:pPr>
        <w:spacing w:after="0"/>
        <w:ind w:left="0"/>
        <w:jc w:val="both"/>
      </w:pPr>
      <w:r>
        <w:rPr>
          <w:rFonts w:ascii="Times New Roman"/>
          <w:b w:val="false"/>
          <w:i w:val="false"/>
          <w:color w:val="000000"/>
          <w:sz w:val="28"/>
        </w:rPr>
        <w:t>
      1) номер текущего счета, открытого в банках второго уровня;</w:t>
      </w:r>
    </w:p>
    <w:p>
      <w:pPr>
        <w:spacing w:after="0"/>
        <w:ind w:left="0"/>
        <w:jc w:val="both"/>
      </w:pPr>
      <w:r>
        <w:rPr>
          <w:rFonts w:ascii="Times New Roman"/>
          <w:b w:val="false"/>
          <w:i w:val="false"/>
          <w:color w:val="000000"/>
          <w:sz w:val="28"/>
        </w:rPr>
        <w:t>
      2) письмо банка второго уровня об одобрении выдачи жилищного займа</w:t>
      </w:r>
    </w:p>
    <w:p>
      <w:pPr>
        <w:spacing w:after="0"/>
        <w:ind w:left="0"/>
        <w:jc w:val="both"/>
      </w:pPr>
      <w:r>
        <w:rPr>
          <w:rFonts w:ascii="Times New Roman"/>
          <w:b w:val="false"/>
          <w:i w:val="false"/>
          <w:color w:val="000000"/>
          <w:sz w:val="28"/>
        </w:rPr>
        <w:t>
      при ипотечном займе;</w:t>
      </w:r>
    </w:p>
    <w:p>
      <w:pPr>
        <w:spacing w:after="0"/>
        <w:ind w:left="0"/>
        <w:jc w:val="both"/>
      </w:pPr>
      <w:r>
        <w:rPr>
          <w:rFonts w:ascii="Times New Roman"/>
          <w:b w:val="false"/>
          <w:i w:val="false"/>
          <w:color w:val="000000"/>
          <w:sz w:val="28"/>
        </w:rPr>
        <w:t>
      3) договор купли-продажи жилья при покупке;</w:t>
      </w:r>
    </w:p>
    <w:p>
      <w:pPr>
        <w:spacing w:after="0"/>
        <w:ind w:left="0"/>
        <w:jc w:val="both"/>
      </w:pPr>
      <w:r>
        <w:rPr>
          <w:rFonts w:ascii="Times New Roman"/>
          <w:b w:val="false"/>
          <w:i w:val="false"/>
          <w:color w:val="000000"/>
          <w:sz w:val="28"/>
        </w:rPr>
        <w:t>
      4) свидетельство о государственной регистрации право на землю под индивидуальное жилищное строительство при строительстве жилья.</w:t>
      </w:r>
    </w:p>
    <w:p>
      <w:pPr>
        <w:spacing w:after="0"/>
        <w:ind w:left="0"/>
        <w:jc w:val="both"/>
      </w:pPr>
      <w:r>
        <w:rPr>
          <w:rFonts w:ascii="Times New Roman"/>
          <w:b w:val="false"/>
          <w:i w:val="false"/>
          <w:color w:val="000000"/>
          <w:sz w:val="28"/>
        </w:rPr>
        <w:t>
      5) документ об оценке стоимости приобретаемого недвижимого имущества.</w:t>
      </w:r>
    </w:p>
    <w:p>
      <w:pPr>
        <w:spacing w:after="0"/>
        <w:ind w:left="0"/>
        <w:jc w:val="both"/>
      </w:pPr>
      <w:r>
        <w:rPr>
          <w:rFonts w:ascii="Times New Roman"/>
          <w:b w:val="false"/>
          <w:i w:val="false"/>
          <w:color w:val="000000"/>
          <w:sz w:val="28"/>
        </w:rPr>
        <w:t>
      Согласен (-на) на использование сведений, 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(дата) (подпись) Документы приняты: "____" ________ 20____ года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Подпись Ф.И.О. (при наличии) должностного лица, принявшего документы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Заявление кандаса или/и переселенца _____________________________________</w:t>
      </w:r>
    </w:p>
    <w:p>
      <w:pPr>
        <w:spacing w:after="0"/>
        <w:ind w:left="0"/>
        <w:jc w:val="both"/>
      </w:pPr>
      <w:r>
        <w:rPr>
          <w:rFonts w:ascii="Times New Roman"/>
          <w:b w:val="false"/>
          <w:i w:val="false"/>
          <w:color w:val="000000"/>
          <w:sz w:val="28"/>
        </w:rPr>
        <w:t>
      с прилагаемыми документами в количестве ____________________________________________________________________</w:t>
      </w:r>
    </w:p>
    <w:p>
      <w:pPr>
        <w:spacing w:after="0"/>
        <w:ind w:left="0"/>
        <w:jc w:val="both"/>
      </w:pPr>
      <w:r>
        <w:rPr>
          <w:rFonts w:ascii="Times New Roman"/>
          <w:b w:val="false"/>
          <w:i w:val="false"/>
          <w:color w:val="000000"/>
          <w:sz w:val="28"/>
        </w:rPr>
        <w:t>
      штук принято "_____" __________ 20___ года.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Подпись Ф.И.О. (при наличии) должностного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w:t>
            </w:r>
            <w:r>
              <w:br/>
            </w:r>
            <w:r>
              <w:rPr>
                <w:rFonts w:ascii="Times New Roman"/>
                <w:b w:val="false"/>
                <w:i w:val="false"/>
                <w:color w:val="000000"/>
                <w:sz w:val="20"/>
              </w:rPr>
              <w:t>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 Карьерного центра</w:t>
            </w:r>
            <w:r>
              <w:br/>
            </w:r>
            <w:r>
              <w:rPr>
                <w:rFonts w:ascii="Times New Roman"/>
                <w:b w:val="false"/>
                <w:i w:val="false"/>
                <w:color w:val="000000"/>
                <w:sz w:val="20"/>
              </w:rPr>
              <w:t>__________________________</w:t>
            </w:r>
            <w:r>
              <w:br/>
            </w:r>
            <w:r>
              <w:rPr>
                <w:rFonts w:ascii="Times New Roman"/>
                <w:b w:val="false"/>
                <w:i w:val="false"/>
                <w:color w:val="000000"/>
                <w:sz w:val="20"/>
              </w:rPr>
              <w:t>района (города)</w:t>
            </w:r>
            <w:r>
              <w:br/>
            </w:r>
            <w:r>
              <w:rPr>
                <w:rFonts w:ascii="Times New Roman"/>
                <w:b w:val="false"/>
                <w:i w:val="false"/>
                <w:color w:val="000000"/>
                <w:sz w:val="20"/>
              </w:rPr>
              <w:t>от 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493" w:id="360"/>
    <w:p>
      <w:pPr>
        <w:spacing w:after="0"/>
        <w:ind w:left="0"/>
        <w:jc w:val="left"/>
      </w:pPr>
      <w:r>
        <w:rPr>
          <w:rFonts w:ascii="Times New Roman"/>
          <w:b/>
          <w:i w:val="false"/>
          <w:color w:val="000000"/>
        </w:rPr>
        <w:t xml:space="preserve"> ЗАЯВЛЕНИЕ</w:t>
      </w:r>
    </w:p>
    <w:bookmarkEnd w:id="360"/>
    <w:p>
      <w:pPr>
        <w:spacing w:after="0"/>
        <w:ind w:left="0"/>
        <w:jc w:val="both"/>
      </w:pPr>
      <w:r>
        <w:rPr>
          <w:rFonts w:ascii="Times New Roman"/>
          <w:b w:val="false"/>
          <w:i w:val="false"/>
          <w:color w:val="ff0000"/>
          <w:sz w:val="28"/>
        </w:rPr>
        <w:t xml:space="preserve">
      Сноска. Приложение 8 - в редакции приказа Министра труда и социальной защиты населения РК от 31.12.2024 </w:t>
      </w:r>
      <w:r>
        <w:rPr>
          <w:rFonts w:ascii="Times New Roman"/>
          <w:b w:val="false"/>
          <w:i w:val="false"/>
          <w:color w:val="ff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Заявление о выплате субсидий на переезд и (или) о возмещение расходов по найму (аренде) жилья и оплате коммунальных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прошу выплатить субсидии на переезд и (или) о возмещение расходов по найму (аренде) мне и членам моей семьи</w:t>
      </w:r>
    </w:p>
    <w:p>
      <w:pPr>
        <w:spacing w:after="0"/>
        <w:ind w:left="0"/>
        <w:jc w:val="both"/>
      </w:pPr>
      <w:r>
        <w:rPr>
          <w:rFonts w:ascii="Times New Roman"/>
          <w:b w:val="false"/>
          <w:i w:val="false"/>
          <w:color w:val="000000"/>
          <w:sz w:val="28"/>
        </w:rPr>
        <w:t>
      (нужное подчеркнуть)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Степень родства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 проживания по новому месту жительства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Причитающуюся нам сумму субсидий на переезд и (или) возмещение расходов по найму (аренде) перечислить</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(указывается название банка, индивидуальный идентификационный номер банка,</w:t>
      </w:r>
    </w:p>
    <w:p>
      <w:pPr>
        <w:spacing w:after="0"/>
        <w:ind w:left="0"/>
        <w:jc w:val="both"/>
      </w:pPr>
      <w:r>
        <w:rPr>
          <w:rFonts w:ascii="Times New Roman"/>
          <w:b w:val="false"/>
          <w:i w:val="false"/>
          <w:color w:val="000000"/>
          <w:sz w:val="28"/>
        </w:rPr>
        <w:t xml:space="preserve"> банковский идентификационный код банка, номер лицевого счета получателя)</w:t>
      </w:r>
    </w:p>
    <w:p>
      <w:pPr>
        <w:spacing w:after="0"/>
        <w:ind w:left="0"/>
        <w:jc w:val="both"/>
      </w:pPr>
      <w:r>
        <w:rPr>
          <w:rFonts w:ascii="Times New Roman"/>
          <w:b w:val="false"/>
          <w:i w:val="false"/>
          <w:color w:val="000000"/>
          <w:sz w:val="28"/>
        </w:rPr>
        <w:t>
      Проживаю по адресу ______________________________________________________</w:t>
      </w:r>
    </w:p>
    <w:p>
      <w:pPr>
        <w:spacing w:after="0"/>
        <w:ind w:left="0"/>
        <w:jc w:val="both"/>
      </w:pPr>
      <w:r>
        <w:rPr>
          <w:rFonts w:ascii="Times New Roman"/>
          <w:b w:val="false"/>
          <w:i w:val="false"/>
          <w:color w:val="000000"/>
          <w:sz w:val="28"/>
        </w:rPr>
        <w:t>
                   (фактический адрес проживания, (регион, город/район, населенный</w:t>
      </w:r>
    </w:p>
    <w:p>
      <w:pPr>
        <w:spacing w:after="0"/>
        <w:ind w:left="0"/>
        <w:jc w:val="both"/>
      </w:pPr>
      <w:r>
        <w:rPr>
          <w:rFonts w:ascii="Times New Roman"/>
          <w:b w:val="false"/>
          <w:i w:val="false"/>
          <w:color w:val="000000"/>
          <w:sz w:val="28"/>
        </w:rPr>
        <w:t xml:space="preserve">                                     пункт, улица, дом, квартира))</w:t>
      </w:r>
    </w:p>
    <w:p>
      <w:pPr>
        <w:spacing w:after="0"/>
        <w:ind w:left="0"/>
        <w:jc w:val="both"/>
      </w:pPr>
      <w:r>
        <w:rPr>
          <w:rFonts w:ascii="Times New Roman"/>
          <w:b w:val="false"/>
          <w:i w:val="false"/>
          <w:color w:val="000000"/>
          <w:sz w:val="28"/>
        </w:rPr>
        <w:t>
       К заявлению прилагаются следующие документы:</w:t>
      </w:r>
    </w:p>
    <w:p>
      <w:pPr>
        <w:spacing w:after="0"/>
        <w:ind w:left="0"/>
        <w:jc w:val="both"/>
      </w:pPr>
      <w:r>
        <w:rPr>
          <w:rFonts w:ascii="Times New Roman"/>
          <w:b w:val="false"/>
          <w:i w:val="false"/>
          <w:color w:val="000000"/>
          <w:sz w:val="28"/>
        </w:rPr>
        <w:t>
      1) номер текущего счета, открытого в банках второго уровня;</w:t>
      </w:r>
    </w:p>
    <w:p>
      <w:pPr>
        <w:spacing w:after="0"/>
        <w:ind w:left="0"/>
        <w:jc w:val="both"/>
      </w:pPr>
      <w:r>
        <w:rPr>
          <w:rFonts w:ascii="Times New Roman"/>
          <w:b w:val="false"/>
          <w:i w:val="false"/>
          <w:color w:val="000000"/>
          <w:sz w:val="28"/>
        </w:rPr>
        <w:t>
      2) договор аренды жилого помещения.</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 _____20__года</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 повышения</w:t>
            </w:r>
            <w:r>
              <w:br/>
            </w:r>
            <w:r>
              <w:rPr>
                <w:rFonts w:ascii="Times New Roman"/>
                <w:b w:val="false"/>
                <w:i w:val="false"/>
                <w:color w:val="000000"/>
                <w:sz w:val="20"/>
              </w:rPr>
              <w:t>мобильности 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 карьерного центра</w:t>
            </w:r>
            <w:r>
              <w:br/>
            </w:r>
            <w:r>
              <w:rPr>
                <w:rFonts w:ascii="Times New Roman"/>
                <w:b w:val="false"/>
                <w:i w:val="false"/>
                <w:color w:val="000000"/>
                <w:sz w:val="20"/>
              </w:rPr>
              <w:t>_____________________ района</w:t>
            </w:r>
            <w:r>
              <w:br/>
            </w:r>
            <w:r>
              <w:rPr>
                <w:rFonts w:ascii="Times New Roman"/>
                <w:b w:val="false"/>
                <w:i w:val="false"/>
                <w:color w:val="000000"/>
                <w:sz w:val="20"/>
              </w:rPr>
              <w:t>(города)</w:t>
            </w:r>
            <w:r>
              <w:br/>
            </w:r>
            <w:r>
              <w:rPr>
                <w:rFonts w:ascii="Times New Roman"/>
                <w:b w:val="false"/>
                <w:i w:val="false"/>
                <w:color w:val="000000"/>
                <w:sz w:val="20"/>
              </w:rPr>
              <w:t>от 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505" w:id="361"/>
    <w:p>
      <w:pPr>
        <w:spacing w:after="0"/>
        <w:ind w:left="0"/>
        <w:jc w:val="left"/>
      </w:pPr>
      <w:r>
        <w:rPr>
          <w:rFonts w:ascii="Times New Roman"/>
          <w:b/>
          <w:i w:val="false"/>
          <w:color w:val="000000"/>
        </w:rPr>
        <w:t xml:space="preserve"> Заявление о возмещение расходов по найму (аренде) жилья и оплате коммунальных услуг</w:t>
      </w:r>
    </w:p>
    <w:bookmarkEnd w:id="361"/>
    <w:p>
      <w:pPr>
        <w:spacing w:after="0"/>
        <w:ind w:left="0"/>
        <w:jc w:val="both"/>
      </w:pPr>
      <w:r>
        <w:rPr>
          <w:rFonts w:ascii="Times New Roman"/>
          <w:b w:val="false"/>
          <w:i w:val="false"/>
          <w:color w:val="ff0000"/>
          <w:sz w:val="28"/>
        </w:rPr>
        <w:t xml:space="preserve">
      Сноска. Приложение 9 исключено приказом Министра труда и социальной защиты населения РК от 31.12.2024 </w:t>
      </w:r>
      <w:r>
        <w:rPr>
          <w:rFonts w:ascii="Times New Roman"/>
          <w:b w:val="false"/>
          <w:i w:val="false"/>
          <w:color w:val="ff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w:t>
            </w:r>
            <w:r>
              <w:br/>
            </w:r>
            <w:r>
              <w:rPr>
                <w:rFonts w:ascii="Times New Roman"/>
                <w:b w:val="false"/>
                <w:i w:val="false"/>
                <w:color w:val="000000"/>
                <w:sz w:val="20"/>
              </w:rPr>
              <w:t>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РАСПИСКА</w:t>
      </w:r>
      <w:r>
        <w:br/>
      </w:r>
      <w:r>
        <w:rPr>
          <w:rFonts w:ascii="Times New Roman"/>
          <w:b/>
          <w:i w:val="false"/>
          <w:color w:val="000000"/>
        </w:rPr>
        <w:t xml:space="preserve"> об отказе в приеме заявления на выплату материальной помощи в виде субсидий на переезд, возмещение расходов по найму (аренде) жилья, оплате коммунальных услуг, а также сертификатов экономической мобильности</w:t>
      </w:r>
    </w:p>
    <w:p>
      <w:pPr>
        <w:spacing w:after="0"/>
        <w:ind w:left="0"/>
        <w:jc w:val="both"/>
      </w:pPr>
      <w:r>
        <w:rPr>
          <w:rFonts w:ascii="Times New Roman"/>
          <w:b w:val="false"/>
          <w:i w:val="false"/>
          <w:color w:val="ff0000"/>
          <w:sz w:val="28"/>
        </w:rPr>
        <w:t xml:space="preserve">
      Сноска. Приложение 10 исключено приказом Министра труда и социальной защиты населения РК от 31.12.2024 </w:t>
      </w:r>
      <w:r>
        <w:rPr>
          <w:rFonts w:ascii="Times New Roman"/>
          <w:b w:val="false"/>
          <w:i w:val="false"/>
          <w:color w:val="ff0000"/>
          <w:sz w:val="28"/>
        </w:rPr>
        <w:t>№ 513</w:t>
      </w:r>
      <w:r>
        <w:rPr>
          <w:rFonts w:ascii="Times New Roman"/>
          <w:b w:val="false"/>
          <w:i w:val="false"/>
          <w:color w:val="ff0000"/>
          <w:sz w:val="28"/>
        </w:rPr>
        <w:t xml:space="preserve"> (вводится в действие с 01.03.2025).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w:t>
            </w:r>
            <w:r>
              <w:br/>
            </w:r>
            <w:r>
              <w:rPr>
                <w:rFonts w:ascii="Times New Roman"/>
                <w:b w:val="false"/>
                <w:i w:val="false"/>
                <w:color w:val="000000"/>
                <w:sz w:val="20"/>
              </w:rPr>
              <w:t>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РЕШЕНИЕ </w:t>
      </w:r>
      <w:r>
        <w:br/>
      </w:r>
      <w:r>
        <w:rPr>
          <w:rFonts w:ascii="Times New Roman"/>
          <w:b/>
          <w:i w:val="false"/>
          <w:color w:val="000000"/>
        </w:rPr>
        <w:t>о выплате материальной помощи в виде денежной выплаты по сертификату экономической мобильности</w:t>
      </w:r>
    </w:p>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труда и социальной защиты населения РК от 31.12.2024 </w:t>
      </w:r>
      <w:r>
        <w:rPr>
          <w:rFonts w:ascii="Times New Roman"/>
          <w:b w:val="false"/>
          <w:i w:val="false"/>
          <w:color w:val="ff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 _____ 20___ года № _______</w:t>
      </w:r>
    </w:p>
    <w:p>
      <w:pPr>
        <w:spacing w:after="0"/>
        <w:ind w:left="0"/>
        <w:jc w:val="both"/>
      </w:pPr>
      <w:r>
        <w:rPr>
          <w:rFonts w:ascii="Times New Roman"/>
          <w:b w:val="false"/>
          <w:i w:val="false"/>
          <w:color w:val="000000"/>
          <w:sz w:val="28"/>
        </w:rPr>
        <w:t xml:space="preserve">
      Центр трудовой мобильности _______________________________ области в соответствии с </w:t>
      </w:r>
      <w:r>
        <w:rPr>
          <w:rFonts w:ascii="Times New Roman"/>
          <w:b w:val="false"/>
          <w:i w:val="false"/>
          <w:color w:val="000000"/>
          <w:sz w:val="28"/>
        </w:rPr>
        <w:t>пунктом 68</w:t>
      </w:r>
      <w:r>
        <w:rPr>
          <w:rFonts w:ascii="Times New Roman"/>
          <w:b w:val="false"/>
          <w:i w:val="false"/>
          <w:color w:val="000000"/>
          <w:sz w:val="28"/>
        </w:rPr>
        <w:t xml:space="preserve"> Правил добровольного переселения лиц для повышения мобильности рабочей силы рассмотрев заявление о выплате субсидий, принял нижеследующее решение:</w:t>
      </w:r>
    </w:p>
    <w:p>
      <w:pPr>
        <w:spacing w:after="0"/>
        <w:ind w:left="0"/>
        <w:jc w:val="both"/>
      </w:pPr>
      <w:r>
        <w:rPr>
          <w:rFonts w:ascii="Times New Roman"/>
          <w:b w:val="false"/>
          <w:i w:val="false"/>
          <w:color w:val="000000"/>
          <w:sz w:val="28"/>
        </w:rPr>
        <w:t>
      1. Выплатить заявителю денежные выплаты по сертификату экономической мобильности в размере __________________(сумма прописью)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Ф.И.О.(при его наличии) заявителя и членов его семьи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 приобретаемого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выплате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2. Перечислить на текущий счет KZ</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(указываются наименование банка, БИН банка, БИК банка, номер</w:t>
      </w:r>
    </w:p>
    <w:p>
      <w:pPr>
        <w:spacing w:after="0"/>
        <w:ind w:left="0"/>
        <w:jc w:val="both"/>
      </w:pPr>
      <w:r>
        <w:rPr>
          <w:rFonts w:ascii="Times New Roman"/>
          <w:b w:val="false"/>
          <w:i w:val="false"/>
          <w:color w:val="000000"/>
          <w:sz w:val="28"/>
        </w:rPr>
        <w:t xml:space="preserve">                               банковского счета получателя)</w:t>
      </w:r>
    </w:p>
    <w:p>
      <w:pPr>
        <w:spacing w:after="0"/>
        <w:ind w:left="0"/>
        <w:jc w:val="both"/>
      </w:pPr>
      <w:r>
        <w:rPr>
          <w:rFonts w:ascii="Times New Roman"/>
          <w:b w:val="false"/>
          <w:i w:val="false"/>
          <w:color w:val="000000"/>
          <w:sz w:val="28"/>
        </w:rPr>
        <w:t>Подпись руководителя _______________/(Ф.И.О.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w:t>
            </w:r>
            <w:r>
              <w:br/>
            </w:r>
            <w:r>
              <w:rPr>
                <w:rFonts w:ascii="Times New Roman"/>
                <w:b w:val="false"/>
                <w:i w:val="false"/>
                <w:color w:val="000000"/>
                <w:sz w:val="20"/>
              </w:rPr>
              <w:t>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РЕШЕНИЕ № </w:t>
      </w:r>
      <w:r>
        <w:br/>
      </w:r>
      <w:r>
        <w:rPr>
          <w:rFonts w:ascii="Times New Roman"/>
          <w:b/>
          <w:i w:val="false"/>
          <w:color w:val="000000"/>
        </w:rPr>
        <w:t>о выплате материальной помощи в виде субсидий на переезд</w:t>
      </w:r>
    </w:p>
    <w:p>
      <w:pPr>
        <w:spacing w:after="0"/>
        <w:ind w:left="0"/>
        <w:jc w:val="both"/>
      </w:pPr>
      <w:r>
        <w:rPr>
          <w:rFonts w:ascii="Times New Roman"/>
          <w:b w:val="false"/>
          <w:i w:val="false"/>
          <w:color w:val="ff0000"/>
          <w:sz w:val="28"/>
        </w:rPr>
        <w:t xml:space="preserve">
      Сноска. Правила дополнены приложением 12 в соответствии с приказом Министра труда и социальной защиты населения РК от 31.12.2024 </w:t>
      </w:r>
      <w:r>
        <w:rPr>
          <w:rFonts w:ascii="Times New Roman"/>
          <w:b w:val="false"/>
          <w:i w:val="false"/>
          <w:color w:val="ff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 _____ 20___ года № _______</w:t>
      </w:r>
    </w:p>
    <w:p>
      <w:pPr>
        <w:spacing w:after="0"/>
        <w:ind w:left="0"/>
        <w:jc w:val="both"/>
      </w:pPr>
      <w:r>
        <w:rPr>
          <w:rFonts w:ascii="Times New Roman"/>
          <w:b w:val="false"/>
          <w:i w:val="false"/>
          <w:color w:val="000000"/>
          <w:sz w:val="28"/>
        </w:rPr>
        <w:t>
      Центр трудовой мобильности _______________________________области</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70</w:t>
      </w:r>
      <w:r>
        <w:rPr>
          <w:rFonts w:ascii="Times New Roman"/>
          <w:b w:val="false"/>
          <w:i w:val="false"/>
          <w:color w:val="000000"/>
          <w:sz w:val="28"/>
        </w:rPr>
        <w:t xml:space="preserve"> Правил добровольного переселения лиц для повышения мобильности рабочей силы рассмотрев заявление о выплате субсидий, принял нижеследующее решение:</w:t>
      </w:r>
    </w:p>
    <w:p>
      <w:pPr>
        <w:spacing w:after="0"/>
        <w:ind w:left="0"/>
        <w:jc w:val="both"/>
      </w:pPr>
      <w:r>
        <w:rPr>
          <w:rFonts w:ascii="Times New Roman"/>
          <w:b w:val="false"/>
          <w:i w:val="false"/>
          <w:color w:val="000000"/>
          <w:sz w:val="28"/>
        </w:rPr>
        <w:t>
      1) Выплатить заявителю и членам его семьи (при наличии) субсидии на переезд заявителю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(при его наличии) заявителя и членов его семьи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субсидии</w:t>
            </w:r>
          </w:p>
          <w:p>
            <w:pPr>
              <w:spacing w:after="20"/>
              <w:ind w:left="20"/>
              <w:jc w:val="both"/>
            </w:pPr>
            <w:r>
              <w:rPr>
                <w:rFonts w:ascii="Times New Roman"/>
                <w:b w:val="false"/>
                <w:i w:val="false"/>
                <w:color w:val="000000"/>
                <w:sz w:val="20"/>
              </w:rPr>
              <w:t>
</w:t>
            </w:r>
            <w:r>
              <w:rPr>
                <w:rFonts w:ascii="Times New Roman"/>
                <w:b/>
                <w:i w:val="false"/>
                <w:color w:val="000000"/>
                <w:sz w:val="20"/>
              </w:rPr>
              <w:t>(МРП)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выплате</w:t>
            </w:r>
          </w:p>
          <w:p>
            <w:pPr>
              <w:spacing w:after="20"/>
              <w:ind w:left="20"/>
              <w:jc w:val="both"/>
            </w:pPr>
            <w:r>
              <w:rPr>
                <w:rFonts w:ascii="Times New Roman"/>
                <w:b w:val="false"/>
                <w:i w:val="false"/>
                <w:color w:val="000000"/>
                <w:sz w:val="20"/>
              </w:rPr>
              <w:t>
</w:t>
            </w:r>
            <w:r>
              <w:rPr>
                <w:rFonts w:ascii="Times New Roman"/>
                <w:b/>
                <w:i w:val="false"/>
                <w:color w:val="000000"/>
                <w:sz w:val="20"/>
              </w:rPr>
              <w:t>(тенге)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Перечислить на текущий счет KZ _______________________________ (указываются наименование банка, БИН банка, БИК банка, номер банковского счета получателя)</w:t>
      </w:r>
    </w:p>
    <w:p>
      <w:pPr>
        <w:spacing w:after="0"/>
        <w:ind w:left="0"/>
        <w:jc w:val="both"/>
      </w:pPr>
      <w:r>
        <w:rPr>
          <w:rFonts w:ascii="Times New Roman"/>
          <w:b w:val="false"/>
          <w:i w:val="false"/>
          <w:color w:val="000000"/>
          <w:sz w:val="28"/>
        </w:rPr>
        <w:t>
      Подпись руководителя _______________/(Ф.И.О.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w:t>
            </w:r>
            <w:r>
              <w:br/>
            </w:r>
            <w:r>
              <w:rPr>
                <w:rFonts w:ascii="Times New Roman"/>
                <w:b w:val="false"/>
                <w:i w:val="false"/>
                <w:color w:val="000000"/>
                <w:sz w:val="20"/>
              </w:rPr>
              <w:t>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РЕШЕНИЕ</w:t>
      </w:r>
      <w:r>
        <w:br/>
      </w:r>
      <w:r>
        <w:rPr>
          <w:rFonts w:ascii="Times New Roman"/>
          <w:b/>
          <w:i w:val="false"/>
          <w:color w:val="000000"/>
        </w:rPr>
        <w:t xml:space="preserve"> № о выплате материальной помощи в виде субсидий возмещение расходов по найму (аренде) жилья, оплате коммунальных услуг</w:t>
      </w:r>
    </w:p>
    <w:p>
      <w:pPr>
        <w:spacing w:after="0"/>
        <w:ind w:left="0"/>
        <w:jc w:val="both"/>
      </w:pPr>
      <w:r>
        <w:rPr>
          <w:rFonts w:ascii="Times New Roman"/>
          <w:b w:val="false"/>
          <w:i w:val="false"/>
          <w:color w:val="ff0000"/>
          <w:sz w:val="28"/>
        </w:rPr>
        <w:t xml:space="preserve">
      Сноска. Правила дополнены приложением 13 в соответствии с приказом Министра труда и социальной защиты населения РК от 31.12.2024 </w:t>
      </w:r>
      <w:r>
        <w:rPr>
          <w:rFonts w:ascii="Times New Roman"/>
          <w:b w:val="false"/>
          <w:i w:val="false"/>
          <w:color w:val="ff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 _____ 20___ года № _______</w:t>
      </w:r>
    </w:p>
    <w:p>
      <w:pPr>
        <w:spacing w:after="0"/>
        <w:ind w:left="0"/>
        <w:jc w:val="both"/>
      </w:pPr>
      <w:r>
        <w:rPr>
          <w:rFonts w:ascii="Times New Roman"/>
          <w:b w:val="false"/>
          <w:i w:val="false"/>
          <w:color w:val="000000"/>
          <w:sz w:val="28"/>
        </w:rPr>
        <w:t xml:space="preserve">
      Центр трудовой мобильности _______________________________области в соответствии с </w:t>
      </w:r>
      <w:r>
        <w:rPr>
          <w:rFonts w:ascii="Times New Roman"/>
          <w:b w:val="false"/>
          <w:i w:val="false"/>
          <w:color w:val="000000"/>
          <w:sz w:val="28"/>
        </w:rPr>
        <w:t>пунктом 71</w:t>
      </w:r>
      <w:r>
        <w:rPr>
          <w:rFonts w:ascii="Times New Roman"/>
          <w:b w:val="false"/>
          <w:i w:val="false"/>
          <w:color w:val="000000"/>
          <w:sz w:val="28"/>
        </w:rPr>
        <w:t xml:space="preserve"> Правил добровольного переселения лиц для повышения мобильности рабочей силы рассмотрев заявление о выплате субсидий, принял нижеследующее решение:</w:t>
      </w:r>
    </w:p>
    <w:p>
      <w:pPr>
        <w:spacing w:after="0"/>
        <w:ind w:left="0"/>
        <w:jc w:val="both"/>
      </w:pPr>
      <w:r>
        <w:rPr>
          <w:rFonts w:ascii="Times New Roman"/>
          <w:b w:val="false"/>
          <w:i w:val="false"/>
          <w:color w:val="000000"/>
          <w:sz w:val="28"/>
        </w:rPr>
        <w:t>
      1. Выплатить заявителю и членам его семьи (при наличии) субсидии на возмещение расходов по найму (аренде) жилья, оплате коммунальных услуг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(при его наличии) заявителя и членов его семьи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субсидии</w:t>
            </w:r>
          </w:p>
          <w:p>
            <w:pPr>
              <w:spacing w:after="20"/>
              <w:ind w:left="20"/>
              <w:jc w:val="both"/>
            </w:pPr>
            <w:r>
              <w:rPr>
                <w:rFonts w:ascii="Times New Roman"/>
                <w:b w:val="false"/>
                <w:i w:val="false"/>
                <w:color w:val="000000"/>
                <w:sz w:val="20"/>
              </w:rPr>
              <w:t>
</w:t>
            </w:r>
            <w:r>
              <w:rPr>
                <w:rFonts w:ascii="Times New Roman"/>
                <w:b/>
                <w:i w:val="false"/>
                <w:color w:val="000000"/>
                <w:sz w:val="20"/>
              </w:rPr>
              <w:t>(МРП)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выплате</w:t>
            </w:r>
          </w:p>
          <w:p>
            <w:pPr>
              <w:spacing w:after="20"/>
              <w:ind w:left="20"/>
              <w:jc w:val="both"/>
            </w:pPr>
            <w:r>
              <w:rPr>
                <w:rFonts w:ascii="Times New Roman"/>
                <w:b w:val="false"/>
                <w:i w:val="false"/>
                <w:color w:val="000000"/>
                <w:sz w:val="20"/>
              </w:rPr>
              <w:t>
</w:t>
            </w:r>
            <w:r>
              <w:rPr>
                <w:rFonts w:ascii="Times New Roman"/>
                <w:b/>
                <w:i w:val="false"/>
                <w:color w:val="000000"/>
                <w:sz w:val="20"/>
              </w:rPr>
              <w:t>(тенге)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Перечислить на текущий счет KZ _______________________________</w:t>
      </w:r>
    </w:p>
    <w:p>
      <w:pPr>
        <w:spacing w:after="0"/>
        <w:ind w:left="0"/>
        <w:jc w:val="both"/>
      </w:pPr>
      <w:r>
        <w:rPr>
          <w:rFonts w:ascii="Times New Roman"/>
          <w:b w:val="false"/>
          <w:i w:val="false"/>
          <w:color w:val="000000"/>
          <w:sz w:val="28"/>
        </w:rPr>
        <w:t>
                         (указываются наименование банка, БИН банка,</w:t>
      </w:r>
    </w:p>
    <w:p>
      <w:pPr>
        <w:spacing w:after="0"/>
        <w:ind w:left="0"/>
        <w:jc w:val="both"/>
      </w:pPr>
      <w:r>
        <w:rPr>
          <w:rFonts w:ascii="Times New Roman"/>
          <w:b w:val="false"/>
          <w:i w:val="false"/>
          <w:color w:val="000000"/>
          <w:sz w:val="28"/>
        </w:rPr>
        <w:t xml:space="preserve">                         БИК банка, номер банковского счета получателя)</w:t>
      </w:r>
    </w:p>
    <w:p>
      <w:pPr>
        <w:spacing w:after="0"/>
        <w:ind w:left="0"/>
        <w:jc w:val="both"/>
      </w:pPr>
      <w:r>
        <w:rPr>
          <w:rFonts w:ascii="Times New Roman"/>
          <w:b w:val="false"/>
          <w:i w:val="false"/>
          <w:color w:val="000000"/>
          <w:sz w:val="28"/>
        </w:rPr>
        <w:t>
       Подпись руководителя _______________/(Ф.И.О.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w:t>
            </w:r>
            <w:r>
              <w:br/>
            </w:r>
            <w:r>
              <w:rPr>
                <w:rFonts w:ascii="Times New Roman"/>
                <w:b w:val="false"/>
                <w:i w:val="false"/>
                <w:color w:val="000000"/>
                <w:sz w:val="20"/>
              </w:rPr>
              <w:t>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РЕШЕНИЕ</w:t>
      </w:r>
      <w:r>
        <w:br/>
      </w:r>
      <w:r>
        <w:rPr>
          <w:rFonts w:ascii="Times New Roman"/>
          <w:b/>
          <w:i w:val="false"/>
          <w:color w:val="000000"/>
        </w:rPr>
        <w:t>об отказе денежной выплаты по сертификату экономической мобильности</w:t>
      </w:r>
    </w:p>
    <w:p>
      <w:pPr>
        <w:spacing w:after="0"/>
        <w:ind w:left="0"/>
        <w:jc w:val="both"/>
      </w:pPr>
      <w:r>
        <w:rPr>
          <w:rFonts w:ascii="Times New Roman"/>
          <w:b w:val="false"/>
          <w:i w:val="false"/>
          <w:color w:val="ff0000"/>
          <w:sz w:val="28"/>
        </w:rPr>
        <w:t xml:space="preserve">
      Сноска. Правила дополнены приложением 14 в соответствии с приказом Министра труда и социальной защиты населения РК от 31.12.2024 </w:t>
      </w:r>
      <w:r>
        <w:rPr>
          <w:rFonts w:ascii="Times New Roman"/>
          <w:b w:val="false"/>
          <w:i w:val="false"/>
          <w:color w:val="ff0000"/>
          <w:sz w:val="28"/>
        </w:rPr>
        <w:t>№ 513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 ________20__№ _____________</w:t>
      </w:r>
    </w:p>
    <w:p>
      <w:pPr>
        <w:spacing w:after="0"/>
        <w:ind w:left="0"/>
        <w:jc w:val="both"/>
      </w:pPr>
      <w:r>
        <w:rPr>
          <w:rFonts w:ascii="Times New Roman"/>
          <w:b w:val="false"/>
          <w:i w:val="false"/>
          <w:color w:val="000000"/>
          <w:sz w:val="28"/>
        </w:rPr>
        <w:t>
      Центр трудовой мобильности ___________________________________области, рассмотрев заявление о выплате по сертификату экономической мобильности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(при его наличии)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Отказывает в выплате по сертификату экономической мобильности по основаниям, предусмотренным подпунктом ______части седьмой </w:t>
      </w:r>
      <w:r>
        <w:rPr>
          <w:rFonts w:ascii="Times New Roman"/>
          <w:b w:val="false"/>
          <w:i w:val="false"/>
          <w:color w:val="000000"/>
          <w:sz w:val="28"/>
        </w:rPr>
        <w:t>пункта 68</w:t>
      </w:r>
      <w:r>
        <w:rPr>
          <w:rFonts w:ascii="Times New Roman"/>
          <w:b w:val="false"/>
          <w:i w:val="false"/>
          <w:color w:val="000000"/>
          <w:sz w:val="28"/>
        </w:rPr>
        <w:t xml:space="preserve"> Правил добровольного переселения лиц для повышения мобильности рабочей силы.</w:t>
      </w:r>
    </w:p>
    <w:p>
      <w:pPr>
        <w:spacing w:after="0"/>
        <w:ind w:left="0"/>
        <w:jc w:val="both"/>
      </w:pPr>
      <w:r>
        <w:rPr>
          <w:rFonts w:ascii="Times New Roman"/>
          <w:b w:val="false"/>
          <w:i w:val="false"/>
          <w:color w:val="000000"/>
          <w:sz w:val="28"/>
        </w:rPr>
        <w:t>
      Подпись руководителя _______________/(Ф.И.О. (при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Заместитель Премьер-</w:t>
            </w:r>
            <w:r>
              <w:br/>
            </w:r>
            <w:r>
              <w:rPr>
                <w:rFonts w:ascii="Times New Roman"/>
                <w:b w:val="false"/>
                <w:i w:val="false"/>
                <w:color w:val="000000"/>
                <w:sz w:val="20"/>
              </w:rPr>
              <w:t>Министра - 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2023 года № 234</w:t>
            </w:r>
          </w:p>
        </w:tc>
      </w:tr>
    </w:tbl>
    <w:bookmarkStart w:name="z515" w:id="362"/>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 и структурных элементов приказа Министерства труда и социальной защиты и здравоохранения и социального развития Республики Казахстан</w:t>
      </w:r>
    </w:p>
    <w:bookmarkEnd w:id="362"/>
    <w:bookmarkStart w:name="z516" w:id="3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14 июня 2016 года № 515 "Об утверждении Правил добровольного переселения лиц для повышения мобильности рабочей силы" (зарегистрирован в Реестре государственной регистрации нормативных правовых актов под № 13921).</w:t>
      </w:r>
    </w:p>
    <w:bookmarkEnd w:id="363"/>
    <w:bookmarkStart w:name="z517" w:id="36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перечня некоторых приказов Министра здравоохранения и социального развития Республики Казахстан, в которые вносятся изменения, утвержденного приказом Приказ Министра труда и социальной защиты населения Республики Казахстан от 14 февраля 2017 года № 8 "О внесении изменений в некоторые приказы Министра здравоохранения и социального развития Республики Казахстан и признании утратившими силу некоторых приказов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14863);</w:t>
      </w:r>
    </w:p>
    <w:bookmarkEnd w:id="364"/>
    <w:bookmarkStart w:name="z518" w:id="3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перечня некоторых приказов Министра здравоохранения и социального развития Республики Казахстан, в которые вносятся изменения и дополнение, утвержденного приказом Министра труда и социальной защиты населения Республики Казахстан от 14 июня 2018 года № 242 "О внесении изменений и дополнения в некоторые приказы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17194);</w:t>
      </w:r>
    </w:p>
    <w:bookmarkEnd w:id="365"/>
    <w:bookmarkStart w:name="z519" w:id="3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приказа и.о. Министра труда и социальной защиты населения Республики Казахстан от 4 января 2019 года № 5 "О внесении изменений и дополнений в приказы Министра здравоохранения и социального развития Республики Казахстан от 14 июня 2016 года № 515 "Об утверждении Правил добровольного переселения лиц для повышения мобильности рабочей силы" и от 14 июня 2016 года № 516 "О некоторых вопросах содействия занятости населения" (зарегистрирован в Реестре государственной регистрации нормативных правовых актов под № 18161);</w:t>
      </w:r>
    </w:p>
    <w:bookmarkEnd w:id="366"/>
    <w:bookmarkStart w:name="z520" w:id="36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Министра здравоохранения и социального развития Республики Казахстан, в которые вносятся изменения, утвержденного приказом Министра труда и социальной защиты населения Республики Казахстан от 27 марта 2019 года № 146 "О внесении изменений в некоторые приказы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18446);</w:t>
      </w:r>
    </w:p>
    <w:bookmarkEnd w:id="367"/>
    <w:bookmarkStart w:name="z521" w:id="36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Министра здравоохранения и социального развития Республики Казахстан, в которые вносятся изменения, утвержденного приказом Министра труда и социальной защиты населения Республики Казахстан от 26 августа 2019 года № 461 "О внесении изменений в некоторые приказы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19289);</w:t>
      </w:r>
    </w:p>
    <w:bookmarkEnd w:id="368"/>
    <w:bookmarkStart w:name="z522" w:id="36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перечня некоторых приказов Министра здравоохранения и социального развития Республики Казахстан и исполняющего обязанности Министра здравоохранения и социального развития Республики Казахстан в которые вносятся изменения и дополнения, утвержденного приказом Министра труда и социальной защиты населения Республики Казахстан от 12 июня 2020 года № 226 "О внесении изменений и дополнений в некоторые приказы Министра здравоохранения и социального развития Республики Казахстан и исполняющего обязанности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20854);</w:t>
      </w:r>
    </w:p>
    <w:bookmarkEnd w:id="369"/>
    <w:bookmarkStart w:name="z523" w:id="37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3</w:t>
      </w:r>
      <w:r>
        <w:rPr>
          <w:rFonts w:ascii="Times New Roman"/>
          <w:b w:val="false"/>
          <w:i w:val="false"/>
          <w:color w:val="000000"/>
          <w:sz w:val="28"/>
        </w:rPr>
        <w:t xml:space="preserve"> перечня некоторых приказов Министра труда и социальной защиты населения Республики Казахстан, Министра здравоохранения и социального развития Республики Казахстан и исполняющего обязанности Министра здравоохранения и социального развития Республики Казахстан, в которые вносятся изменения, утвержденного приказом Министра труда и социальной защиты населения Республики Казахстан от 11 августа 2021 года № 284 "О внесении изменений в некоторые приказы Министра труда и социальной защиты населения Республики Казахстан, Министра здравоохранения и социального развития Республики Казахстан и исполняющего обязанности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23990);</w:t>
      </w:r>
    </w:p>
    <w:bookmarkEnd w:id="370"/>
    <w:bookmarkStart w:name="z524" w:id="37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27 мая 2022 года № 179 "О внесении изменений в приказ Министра здравоохранения и социального развития Республики Казахстан от 14 июня 2016 года № 515 "Об утверждении Правил добровольного переселения лиц для повышения мобильности рабочей силы" (зарегистрирован в Реестре государственной регистрации нормативных правовых актов под № 28364);</w:t>
      </w:r>
    </w:p>
    <w:bookmarkEnd w:id="371"/>
    <w:bookmarkStart w:name="z525" w:id="37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24 февраля 2023 года № 57 "О внесении изменений и дополнений в приказ Министра здравоохранения и социального развития Республики Казахстан от 14 июня 2016 года № 515 "Об утверждении Правил добровольного переселения лиц для повышения мобильности рабочей силы" (зарегистрирован в Реестре государственной регистрации нормативных правовых актов под № 31966).</w:t>
      </w:r>
    </w:p>
    <w:bookmarkEnd w:id="372"/>
    <w:bookmarkStart w:name="z526" w:id="37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и социального развития Республики Казахстан от 6 января 2016 года № 4 "Об утверждении Типового положения комиссии по включению в региональную квоту приема оралманов" (зарегистрирован в Реестре государственной регистрации нормативных правовых актов под № 13013)</w:t>
      </w:r>
    </w:p>
    <w:bookmarkEnd w:id="373"/>
    <w:bookmarkStart w:name="z527" w:id="37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8</w:t>
      </w:r>
      <w:r>
        <w:rPr>
          <w:rFonts w:ascii="Times New Roman"/>
          <w:b w:val="false"/>
          <w:i w:val="false"/>
          <w:color w:val="000000"/>
          <w:sz w:val="28"/>
        </w:rPr>
        <w:t xml:space="preserve"> перечня некоторых приказов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в которые вносятся изменения, утвержденного приказом Министра труда и социальной защиты населения Республики Казахстан от 16 марта 2021 года № 78 "О внесении изменений в некоторые приказы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 (зарегистрирован в Реестре государственной регистрации нормативных правовых актов под № 22354).</w:t>
      </w:r>
    </w:p>
    <w:bookmarkEnd w:id="3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