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3051" w14:textId="429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для осуществления трудовой деятельности сезонных иностранных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22 июня 2023 года № 235. Зарегистрирован в Министерстве юстиции Республики Казахстан 23 июня 2023 года № 32888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для осуществления трудовой деятельности сезонных иностранных работников.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сентября 2020 года № 379 "Об утверждении перечня профессий для осуществления трудовой деятельности сезонных иностранных работников" (зарегистрирован в Реестре государственной регистрации нормативных правовых актов под № 21295).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235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для осуществления трудовой деятельности сезонных иностранных работников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Садовники и садоводы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Полеводы и овощеводы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изготовлению табачной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растениеводстве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животноводстве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Неквалифицированные рабочие в производстве смешанной растениеводческой и животноводческой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