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9c6f" w14:textId="cdf9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20 октября 2016 года № 442 "Об утверждении форм, предназначенных для сбора административных данных в области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июня 2023 года № 244. Зарегистрирован в Министерстве юстиции Республики Казахстан 24 июня 2023 года № 32892.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октября 2016 года № 442 "Об утверждении форм, предназначенных для сбора административных данных в области семеноводства" (зарегистрирован в Реестре государственной регистрации нормативных правовых актов № 14452)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год, согласно приложению 6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сведения об апробации сортовых посевов сельскохозяйственных культур согласно приложению 10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прогнозной структуре посевных площадей cельскохозяйственных культур под урожай соответствующего года*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СПСППСК-1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местного исполнительного органа области, города республиканского значения, столицы – ежегодно до 30 декабря года, предшествующего году посева.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Структура посевных площадей сельскохозяйственных культур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площадь пашни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площадь пара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посевная площадь,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и 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и бахчи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Структура посевных площадей орошаемых земель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Структура посевных площадей орошаемых земель с применением водосберегающих технологий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 всем возделываемым культурам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раздельно по яровым и озимым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посевных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прогнозной структуре посевных площадей сельскохозяйственных культур под урожай соответствующего года"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прогнозной структуре посевных площадей сельскохозяйственных культур под урожай соответствующего года" (далее – Форма).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 либо лицо, исполняющее его обязанности.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 в районные (городские) отделы сельского хозяйства ежегодно до 1 декабря года, предшествующего году посева;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раздела 1 указывается наименование области, города республиканского значения, столицы.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раздела 1 указывается прогнозируемая площадь пашни.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раздела 1 указывается прогнозируемая площадь пара.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раздела 1 указывается вся прогнозируемая посевная площадь сельскохозяйственных культур.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8, 11, 14, 17 раздела 1 указываются общие площади посевов по видам культур.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6, 7, 9, 10, 12, 13, 15, 16, 18, 19 раздела 1 указываются площади возделываемых сельскохозяйственных культур.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раздела 2 указывается наименование районов.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2, 3, 4, 5, 6, 7, 9, 10, 12, 13 раздела 2 указываются площади возделываемых сельскохозяйственных культур на орошаемых землях.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раздела 3 указывается наименование районов.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5, 6, 7, 9, 10, 12, 13, 15, 16, 18, 19 раздела 3 указываются площади возделываемых сельскохозяйственных культур на орошаемых землях с применением водосберегающих технологий.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качестве высеянных семян сельскохозяйственных культур под урожай соответствующего года*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СККВССК-2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аттестованные субъекты семеноводства,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и аттестованных субъектов семеноводства – ежегодно до 1 июля соответствующего года;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июля соответствующего года;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ежегодно до 30 июля соответствующего года.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семян,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проверенных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сортовых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тонн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кондиционных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репродукциям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элита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масcовая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некондиционных семян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отходу и примеси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головне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всхожести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районированных сортов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нерайонированных сортов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Казахстану,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 сортов,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с Казахстаном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дальнего зарубежья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 всем возделываемым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и качестве высеянных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и качестве высеянных семян сельскохозяйственных культур под урожай соответствующего года"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и качестве высеянных семян сельскохозяйственных культур под урожай соответствующего года" (далее – Форма).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аттестованными субъектами семеноводства,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 и аттестованными субъектами семеноводства в районные (городские) отделы сельского хозяйства ежегодно до 1 июля соответствующего года;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июля соответствующего года;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июля соответствующего года.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культура.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сорт.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посевная площадь.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высеянных семян.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высеянных проверенных семян.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процентное соотношение высеянных проверенных семян к количеству всех высеянных семян.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высеянных сортовых семян.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процентное соотношение высеянных сортовых семян к количеству всех высеянных семян.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10, 11, 12 Формы указывается категория сортовой частоты высеянных семян.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графах 13, 14, 15, 16, 17, 18, 19, 20 и 21 Формы указывается репродукция высеянных семян.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22 Формы указывается количество высеянных кондиционных семян.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23 Формы указывается процентное соотношение высеянных кондиционных семян к количеству всех высеянных семян.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24 Формы указывается количество высеянных семян 1 класса.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25 Формы указывается процентное соотношение высеянных семян 1 класса к количеству всех высеянных семян.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26 Формы указывается количество высеянных семян 2 класса.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27 Формы указывается процентное соотношение высеянных семян 2 класса к количеству всех высеянных семян.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28 Формы указывается количество высеянных семян 3 класса.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29 Формы указывается процентное соотношение высеянных семян 3 класса к количеству всех высеянных семян.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30 Формы указывается количество высеянных некондиционных семян.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31 Формы указывается процентное соотношение высеянных некондиционных семян к количеству всех высеянных семян.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32 Формы указывается количество высеянных некондиционных семян по отходу и примеси.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33 Формы указывается количество высеянных некондиционных семян по головне.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34 Формы указывается все количество высеянных некондиционных семян по всхожести.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35 Формы указывается количество высеянных некондиционных семян с показателем всхожести ниже от установленных стандартами норм до 10%.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36 Формы указывается количество районированных сортов.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37 Формы указывается процентное соотношение районированных сортов семян к количеству всех высеянных семян.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38 Формы указывается количество нерайонированных семян.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39 Формы указывается процентное соотношение нерайонированных сортов семян к количеству всех высеянных семян.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40 Формы указывается количество нерайонированных сортов по Казахстану.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41 Формы указывается количество нерайонированных сортов по области.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графах 42, 43, 44, 45, 46, 47, 48, 49, 50 и 51 Формы указывается селекция сортов (значение графы 43 формы равно графа 42 умноженная на 100 % разделенная на графу 8; значение графы 45 формы равно графа 44 умноженная на 100 % разделенная на графу 8; значение графы 47 формы равно графа 46 умноженная на 100 % разделенная на графу 8; значение графы 49 формы равно графа 48 умноженная на 100 % разделенная на графу 8; значение графы 51 формы равно графа 50 умноженная на 100 % разделенная на графу 8).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графах 52, 53, 54, 55, 56, 57, 58, 59, 60, 61, 62 и 63 Формы указывается группа спелости (значение графы 53 Формы равно графа 52 умноженная на 100 % разделенная на графу 8; значение графы 55 Формы равно графа 54 умноженная на 100 % разделенная на графу 8; значение графы 57 Формы равно графа 56 умноженная на 100 % разделенная на графу 8; значение графы 59 Формы равно графа 58 умноженная на 100 % разделенная на графу 8; значение графы 61 Формы равно графа 60 умноженная на 100 % разделенная на графу 8; значение графы 63 Формы равно графа 62 умноженная на 100 % разделенная на графу 8).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13"/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году*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СПОСФСОЯЗЗМТКОМТК-3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20___ год 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семян, тонн на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семян, тонн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семян в хозяйствах с учетом до засыпки,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к потребности,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недостачи, семян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ожидается семян,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семян в страховом фонде,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областной обмен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межобластной обмен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раздельно по каждой культуре и сводные данные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потребности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семенами озимых,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яровых зерновых, зернобобовых,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масличных, и технических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однолетних и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 и картофеля для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 году"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году"</w:t>
      </w:r>
    </w:p>
    <w:bookmarkEnd w:id="125"/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Настоящее пояснение определяет единые требования по заполнению формы, предназначенной для сбора административных данных "Сведения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году" (далее – Форма). 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сельского хозяйства в районные (городские) отделы сельского хозяйства ежегодно до 1 декабря года, предшествующего году посева; 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местного исполнительного органа области, города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 Формы указываются площади посевов на зерно и на корм, в гектарах.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общая площадь посевов на зерно и на корм (значение графы 4 Формы равно сумме значений граф 2 и 3).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норма высева семян на гектар.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потребность семян (значение графы 6 Формы равно сумме значений граф 4 и 5).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объем ожижаемого урожая семня в хозяйствах с учетом до засыпки семян.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8, 9 Формы указывается результат к потребности (значение граф 8, 9 Формы равно разнице значений граф 6 и 7).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10, 11, 12, 13, 14 Формы указываются (источники покрытия недостачи семян внутри областной обмен, межобластной обмен, другие источники).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15 Формы указывается объем ожидаемого урожая семян.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16 Формы указывается объем семен, имеющихся в страховом фонде.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17 Формы указываются комментарии местных исполнительных органов, возникающие при заполнении Формы.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47"/>
    <w:bookmarkStart w:name="z17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сортовом составе засыпанных семян сельскохозяйственных культур под урожай соответствующего года*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СССЗССК-4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декабря года, предшествующего году посева; 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сортам,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позднеспелый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2" w:id="15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раздельно по яровым и озимым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сортовом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засыпанных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предназначенный для сбора административных данных "Сведения о сортовом составе засыпанных семян сельскохозяйственных культур под урожай соответствующего года"</w:t>
      </w:r>
    </w:p>
    <w:bookmarkEnd w:id="159"/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сортовом составе засыпанных семян сельскохозяйственных культур под урожай соответствующего года" (далее – Форма).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 в районные (городские) отделы сельского хозяйства ежегодно до 1 декабря года, предшествующего году посева;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ежегодно до 15 декабря года, предшествующего году посева;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ежегодно, до 30 декабря года, предшествующего году посева.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Start w:name="z19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общее количество семян.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сортовых семян.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процентное соотношение сортовых семян к количеству всех засыпанных семян по культурам.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районированных сортов семян.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процентное соотношение районированных сортов семян к количеству всех засыпанных семян по культурам.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8, 9, 10, 11, 12, 13, 14, 15, 16, 17, 18 Формы указывается группа спелости (значение графы 8 Формы равно графа 7 умноженная на 100 % разделенная на графу 2; значение графы 10 Формы равно графа 9 умноженная на 100% разделенная на графу 2; значение графы 12 Формы равно графа 11 умноженная на 100% разделенная на графу 2; значение графы 14 Формы равно графа 13 умноженная на 100 % разделенная на графу 2; значение графы 16 Формы равно графа 15 умноженная на 100% разделенная на графу 2; значение графы 18 Формы равно графа 17 умноженная на 100% разделенная на графу 2).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19, 20, 21, 22, 23, 24, 25, 26 Формы указываются сорта.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78"/>
    <w:bookmarkStart w:name="z20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репродукционном составе засыпанных семян сельскохозяйственных культур под урожай соответствующего года*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СРСЗССК-5 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местного исполнительного органа области, города республиканского значения, столицы – ежегодно до 30 декабря года, предшествующего году посева.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засыпано семян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репродукциям: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элита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8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раздельно по яровым и озимым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репродукционном составе засыпанных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репродукционном составе засыпанных семян сельскохозяйственных культур под урожай соответствующего года"</w:t>
      </w:r>
    </w:p>
    <w:bookmarkEnd w:id="190"/>
    <w:bookmarkStart w:name="z22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репродукционном составе засыпанных семян сельскохозяйственных культур под урожай соответствующего года" (далее – Форма). 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сельского хозяйства в районные (городские) отделы сельского хозяйства ежегодно до 1 декабря года, предшествующего году посева; 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местного исполнительного органа области, города республиканского значения, столицы ежегодно до 15 декабря года, предшествующего году посева;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местного исполнительного органа области, города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99"/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культура.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сорт.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общее количество засыпанных семян (значение графы 4 Формы равно сумме значений граф 5, 6, 7, 8, 9, 10, 11, 12 и 13).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6, 7, 8, 9, 10, 11, 12 и 13 Формы указывается репродукция засыпанных семян.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07"/>
    <w:bookmarkStart w:name="z24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 *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СКИПКСВСК-6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 месяц 20___ года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лаборатории по экспертизе качества семян,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хозяйства, лаборатории по экспертизе качества семян – ежегодно до 1 июля года, предшествующего году посева, следующего за отчетным периодом;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июля года, предшествующего году посева; 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июля года, предшествующего году посева. 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(штук)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засыпанных семян,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 по экспертизе качества семян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фамилия, имя, отчество (при наличии) физического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выданного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выданного документа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2" w:id="2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раздельно по яровым и озимым культурам;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предоставляется управлениями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</w:t>
            </w:r>
          </w:p>
        </w:tc>
      </w:tr>
    </w:tbl>
    <w:bookmarkStart w:name="z25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</w:t>
      </w:r>
    </w:p>
    <w:bookmarkEnd w:id="221"/>
    <w:bookmarkStart w:name="z25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 (далее – Форма).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лабораториями по экспертизе качества семян,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столицы.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хозяйства, лаборатории по экспертизе качества семян в районные (городские) отделы сельского хозяйства ежегодно до 1 июля года, предшествующего году посева;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июля года, предшествующего году посева;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июля года, предшествующего году посева.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30"/>
    <w:bookmarkStart w:name="z26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сельскохозяйственных формирований.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культура.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сорт.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засыпанных семян.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вид исследований.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кратность исследований.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партий.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исследований.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номер.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наименование лаборатории по экспертизе качества семян юридического лица, фамилия, имя, (отчество при наличии) физического лица.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наименование юридического лица, фамилия, имя, (отчество при наличии) физического лица.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культура.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количество, тонн.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наименование документа.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номер выданного документа.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17 Формы указывается дата. 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50"/>
    <w:bookmarkStart w:name="z28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материально-технической базы по обработке и хранению семян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СНМТБОХС-7 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 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сельского хозяйства – ежегодно до 1 декабря года, предшествующего году посева; 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пунктов по обработке и хранению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семенохранилищ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типовых семенохранилищ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мехтоков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ЗАВ-100 и ЗАВ-50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ЗАВ-40 и ЗАВ-20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семочисттельных приствок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Петкус- Гигант, Петкус-Селектра и другие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ОС-4,5 СМ-4М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и Сад 10, АД-2,5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ОВС-25, ОВП 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ЗВС-20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протравливания семян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Асфальтированные площадки, квадратный метр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8" w:id="2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 Место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семян"</w:t>
            </w:r>
          </w:p>
        </w:tc>
      </w:tr>
    </w:tbl>
    <w:bookmarkStart w:name="z30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наличии материально-технической базы по обработке и хранению семян"</w:t>
      </w:r>
    </w:p>
    <w:bookmarkEnd w:id="262"/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наличии материально-технической базы по обработке и хранению семян" (далее – Форма). 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сельского хозяйства в районные (городские) отделы сельского хозяйства ежегодно до 1 декабря года, предшествующего году посева; </w:t>
      </w:r>
    </w:p>
    <w:bookmarkEnd w:id="268"/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270"/>
    <w:bookmarkStart w:name="z30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71"/>
    <w:bookmarkStart w:name="z31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2"/>
    <w:bookmarkStart w:name="z31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пунктов по обработке и хранению семян.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имеющихся семенохранилищ.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вместимость имеющихся семенохранилищ.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типовых семенохранилищ.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вместимость типовых семенохранилищ.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8, 9, 10, 11 Формы указывается наличие мехтоков.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общее количество имеющихся мехтоков (значение графы 10 Формы равно сумме значений граф 7, 8, 9).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Формы указывается наличие Петкус-Гиганта, Пектус-Селектра и других машин.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Формы указывается наличие ОС-4,5 СМ-4М.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Формы указывается наличие Алмаз и Сад 10, АД-2,5.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Формы указывается наличие ОВС-25, ОВП-20.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16 Формы указывается наличие ЗВС-20.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19.В графе 17 Формы указывается наличие машин для протравливания семян.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18 Формы указывается наличие асфальтированных площадок.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89"/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производстве и ожидаемой реализации семян из урожая предыдущего года производителями семян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СПОРСАСС-8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производители семян,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 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семян – ежегодно до 1 декабря года, предшествующего году посева;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субъекта семеноводства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семеноводческих посевов,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центнер/гектар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сбор, тонн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кондиционных семян,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для своего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другим хозяйствам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семенной ссуды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1" w:id="3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 и ожидаемой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семян из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 семян"</w:t>
            </w:r>
          </w:p>
        </w:tc>
      </w:tr>
    </w:tbl>
    <w:bookmarkStart w:name="z34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производстве и ожидаемой реализации семян из урожая предыдущего года производителями семян"</w:t>
      </w:r>
    </w:p>
    <w:bookmarkEnd w:id="301"/>
    <w:bookmarkStart w:name="z34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производстве и ожидаемой реализации семян из урожая предыдущего года производителями семян". 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производителями семян,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 </w:t>
      </w:r>
    </w:p>
    <w:bookmarkEnd w:id="304"/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305"/>
    <w:bookmarkStart w:name="z3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06"/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семян в районные (городские) отделы сельского хозяйства, в районные (городские) отделы сельского хозяйства ежегодно до 1 декабря года, предшествующего году посева;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года, предшествующего году посева. </w:t>
      </w:r>
    </w:p>
    <w:bookmarkEnd w:id="309"/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10"/>
    <w:bookmarkStart w:name="z35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1"/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хозяйств.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вид деятельности субъекта семеноводства.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культура.</w:t>
      </w:r>
    </w:p>
    <w:bookmarkEnd w:id="314"/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сорт.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репродукция.</w:t>
      </w:r>
    </w:p>
    <w:bookmarkEnd w:id="316"/>
    <w:bookmarkStart w:name="z3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площадь семеноводческих посевов.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урожайность.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валовый сбор.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общий выход кондиционных семян (значение графы 9 Формы равно сумме значений граф 10, 11, 12, 13).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выхода семян для своего хозяйства.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ожидаемой реализации семян другим хозяйствам.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возврат семенной ссуды.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прочий выход (обмен между хозяйствами и другое).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3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325"/>
    <w:bookmarkStart w:name="z37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26"/>
    <w:bookmarkStart w:name="z37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семян из урожая предыдущего года аттестованными субъектами семеноводства</w:t>
      </w:r>
    </w:p>
    <w:bookmarkEnd w:id="327"/>
    <w:bookmarkStart w:name="z37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СИСАСС-9</w:t>
      </w:r>
    </w:p>
    <w:bookmarkEnd w:id="328"/>
    <w:bookmarkStart w:name="z37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329"/>
    <w:bookmarkStart w:name="z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 месяц 20___ года </w:t>
      </w:r>
    </w:p>
    <w:bookmarkEnd w:id="330"/>
    <w:bookmarkStart w:name="z3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аттестованные субъекты семеноводства,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331"/>
    <w:bookmarkStart w:name="z37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32"/>
    <w:bookmarkStart w:name="z37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аттестованных субъектов семеноводства – ежемесячно к 5 числу месяца, следующего за отчетным периодом;</w:t>
      </w:r>
    </w:p>
    <w:bookmarkEnd w:id="333"/>
    <w:bookmarkStart w:name="z37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ежемесячно к 10 числу месяца, следующего за отчетным периодом; </w:t>
      </w:r>
    </w:p>
    <w:bookmarkEnd w:id="334"/>
    <w:bookmarkStart w:name="z3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ежемесячно к 15 числу месяца, следующего за отчетным периодом.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хозяйств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субъекта семеноводства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кондиционных семян,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семян,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собственных нужд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другим хозяйствам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страны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выданного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2" w:id="3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семян из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 аттестованными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семеноводства"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использовании семян из урожая предыдущего года аттестованными субъектами семеноводства"</w:t>
      </w:r>
    </w:p>
    <w:bookmarkEnd w:id="338"/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9"/>
    <w:bookmarkStart w:name="z3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 (далее – Форма). </w:t>
      </w:r>
    </w:p>
    <w:bookmarkEnd w:id="340"/>
    <w:bookmarkStart w:name="z38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аттестованными субъектами семеноводства,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341"/>
    <w:bookmarkStart w:name="z3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исполнителем, руководителем, либо лицом, исполняющим его обязанности.</w:t>
      </w:r>
    </w:p>
    <w:bookmarkEnd w:id="342"/>
    <w:bookmarkStart w:name="z38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43"/>
    <w:bookmarkStart w:name="z3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аттестованными субъектами семеноводства в районные (городские) отделы сельского хозяйства в районные (городские) отделы сельского хозяйства ежемесячно к 5 числу месяца, следующего за отчетным периодом;</w:t>
      </w:r>
    </w:p>
    <w:bookmarkEnd w:id="344"/>
    <w:bookmarkStart w:name="z3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ежемесячно к 10 числу месяца, следующего за отчетным периодом; </w:t>
      </w:r>
    </w:p>
    <w:bookmarkEnd w:id="345"/>
    <w:bookmarkStart w:name="z39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ежемесячно к 15 числу месяца, следующего за отчетным периодом.</w:t>
      </w:r>
    </w:p>
    <w:bookmarkEnd w:id="346"/>
    <w:bookmarkStart w:name="z39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47"/>
    <w:bookmarkStart w:name="z39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48"/>
    <w:bookmarkStart w:name="z39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хозяйств.</w:t>
      </w:r>
    </w:p>
    <w:bookmarkEnd w:id="349"/>
    <w:bookmarkStart w:name="z39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вид деятельности субъекта семеноводства.</w:t>
      </w:r>
    </w:p>
    <w:bookmarkEnd w:id="350"/>
    <w:bookmarkStart w:name="z39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культура.</w:t>
      </w:r>
    </w:p>
    <w:bookmarkEnd w:id="351"/>
    <w:bookmarkStart w:name="z39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сорт.</w:t>
      </w:r>
    </w:p>
    <w:bookmarkEnd w:id="352"/>
    <w:bookmarkStart w:name="z3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репродукция.</w:t>
      </w:r>
    </w:p>
    <w:bookmarkEnd w:id="353"/>
    <w:bookmarkStart w:name="z4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произведенных кондиционных семян.</w:t>
      </w:r>
    </w:p>
    <w:bookmarkEnd w:id="354"/>
    <w:bookmarkStart w:name="z4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 ,9 Формы указывается количество использованных семян.</w:t>
      </w:r>
    </w:p>
    <w:bookmarkEnd w:id="355"/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Формы указывается количество использованных семян для собственных нужд.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Формы указывается область, которой проданы семена на территории Республики Казахстан.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9 Формы указывается количество реализованных семян на территории Республики Казахстан.</w:t>
      </w:r>
    </w:p>
    <w:bookmarkEnd w:id="358"/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10 Формы указывается страна, которой проданы семена.</w:t>
      </w:r>
    </w:p>
    <w:bookmarkEnd w:id="359"/>
    <w:bookmarkStart w:name="z4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11 Формы указывается количество проданных семян в зарубежные страны.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12 Формы указывается наименование документа.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13 Формы указывается номер выданного документа.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14 Формы указывается дата выданного документа.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41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364"/>
    <w:bookmarkStart w:name="z41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65"/>
    <w:bookmarkStart w:name="z41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апробации сортовых посевов сельскохозяйственных культур </w:t>
      </w:r>
    </w:p>
    <w:bookmarkEnd w:id="366"/>
    <w:bookmarkStart w:name="z41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САСПСК-10</w:t>
      </w:r>
    </w:p>
    <w:bookmarkEnd w:id="367"/>
    <w:bookmarkStart w:name="z41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368"/>
    <w:bookmarkStart w:name="z41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20___ года</w:t>
      </w:r>
    </w:p>
    <w:bookmarkEnd w:id="369"/>
    <w:bookmarkStart w:name="z4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</w:t>
      </w:r>
    </w:p>
    <w:bookmarkEnd w:id="370"/>
    <w:bookmarkStart w:name="z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аттестованные субъекты семеноводства, апробаторы,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 </w:t>
      </w:r>
    </w:p>
    <w:bookmarkEnd w:id="371"/>
    <w:bookmarkStart w:name="z42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372"/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аттестованных субъектов семеноводства и апробаторов – ежегодно до 1 декабря года, предшествующего году посева;</w:t>
      </w:r>
    </w:p>
    <w:bookmarkEnd w:id="373"/>
    <w:bookmarkStart w:name="z4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декабря года, предшествующего году посева; </w:t>
      </w:r>
    </w:p>
    <w:bookmarkEnd w:id="374"/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 </w:t>
      </w:r>
    </w:p>
    <w:bookmarkEnd w:id="375"/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семенных посевов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Апробировано посевов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апробации отнесены по сортовой чистоте к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апробации отнесены к репродукциям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элита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апробатора либо номер и дата решения местного исполнительного органа о создании комиссии по апробации сортовых посевов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апробации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 апробации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8" w:id="37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апробации сортовых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культур"</w:t>
            </w:r>
          </w:p>
        </w:tc>
      </w:tr>
    </w:tbl>
    <w:bookmarkStart w:name="z43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апробации сортовых посевов сельскохозяйственных культур"</w:t>
      </w:r>
    </w:p>
    <w:bookmarkEnd w:id="380"/>
    <w:bookmarkStart w:name="z43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1"/>
    <w:bookmarkStart w:name="z43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апробации сортовых посевов сельскохозяйственных культур" (далее – Форма).</w:t>
      </w:r>
    </w:p>
    <w:bookmarkEnd w:id="382"/>
    <w:bookmarkStart w:name="z4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аттестованными субъектами семеноводства, апробаторами,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столицы.</w:t>
      </w:r>
    </w:p>
    <w:bookmarkEnd w:id="383"/>
    <w:bookmarkStart w:name="z4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исполнителем, руководителем, либо лицом, исполняющим его обязанности.</w:t>
      </w:r>
    </w:p>
    <w:bookmarkEnd w:id="384"/>
    <w:bookmarkStart w:name="z4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85"/>
    <w:bookmarkStart w:name="z43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аттестованными субъектами семеноводства, апробаторами в районные (городские) отделы сельского хозяйства ежегодно до 1 декабря предшествующего году посева; </w:t>
      </w:r>
    </w:p>
    <w:bookmarkEnd w:id="386"/>
    <w:bookmarkStart w:name="z43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предшествующего году посева;</w:t>
      </w:r>
    </w:p>
    <w:bookmarkEnd w:id="387"/>
    <w:bookmarkStart w:name="z4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предшествующего году посева.</w:t>
      </w:r>
    </w:p>
    <w:bookmarkEnd w:id="388"/>
    <w:bookmarkStart w:name="z43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89"/>
    <w:bookmarkStart w:name="z44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0"/>
    <w:bookmarkStart w:name="z4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сельскохозяйственной культуры.</w:t>
      </w:r>
    </w:p>
    <w:bookmarkEnd w:id="391"/>
    <w:bookmarkStart w:name="z44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сорт.</w:t>
      </w:r>
    </w:p>
    <w:bookmarkEnd w:id="392"/>
    <w:bookmarkStart w:name="z44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общая площадь семенных посевов.</w:t>
      </w:r>
    </w:p>
    <w:bookmarkEnd w:id="393"/>
    <w:bookmarkStart w:name="z44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площадь апробированных посевов.</w:t>
      </w:r>
    </w:p>
    <w:bookmarkEnd w:id="394"/>
    <w:bookmarkStart w:name="z4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6, 7, 8 Формы указывается результат апробации по сортовой чистоте к категории (значение графы 5 Формы равно сумме значений граф 6, 7, 8).</w:t>
      </w:r>
    </w:p>
    <w:bookmarkEnd w:id="395"/>
    <w:bookmarkStart w:name="z4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9, 10, 11, 12, 13, 14, 15, 16, 17 Формы указываются результаты апробации, отнесенные к репродукциям.</w:t>
      </w:r>
    </w:p>
    <w:bookmarkEnd w:id="396"/>
    <w:bookmarkStart w:name="z4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18 Формы указывается наименование производителя семян.</w:t>
      </w:r>
    </w:p>
    <w:bookmarkEnd w:id="397"/>
    <w:bookmarkStart w:name="z44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19 Формы указываются фамилия, имя, отчество (при его наличии) апробатора, либо номер и дата решения местного исполнительного органа о создании комиссии по апробации сортовых посевов.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20 Формы указывается номер акта апробации.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21 Формы указывается дата акта апробации.</w:t>
      </w:r>
    </w:p>
    <w:bookmarkEnd w:id="4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