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6bec" w14:textId="b24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нормативных правовых актов, не подлежащих государственной регистрации в органах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июня 2023 года № 408. Зарегистрирован в Министерстве юстиции Республики Казахстан 26 июня 2023 года № 32893.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 подлежащих государственной регистрации в органах юстиции.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408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не подлежащих государственной регистрации в органах юстиции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правовые акты, имеющие пометки "Для служебного пользования", "Без опубликования в печати", "Не для печати".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юстиции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Нормативный правовой акт по утверждению Единой бюджетной классификации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Нормативный правовой акт по утверждению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Нормативный правовой акт по утверждению классификатора перечня товаров (работ, услуг) государственных учреждений, содержащихся за счет республиканского или местного бюджетов, деньги от реализации которых остаются в их распоряжении.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Нормативный правовой акт по утверждению инструкции по составлению сведений о сети, штатах, контингентах.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Нормативные правовые акты 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по утверждению схем пастбищеоборотов, а также плана по управлению пастбищами и их использованию.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Нормативные правовые акты по установлению публичных сервитутов.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акты по утверждению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пользования, разработанных на основании нормативного правового акта уполномоченного центрального государственного органа и не содержащих дополнительных норм права.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 по утверждению объемов трансфертов общего характера.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акты, регулирующие внутриведомственную деятельность государственных органов и организаций, находящихся в их ведении, субъектов квазигосударственного сектора, органов местного самоуправления, национальных операторов, и не затрагивающие интересы третьих лиц.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о присвоении наименовании и переименовании административно – территориальных единиц, составных частей, а также уточнении и изменении транскрипции их наименований.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Нормативные правовые акты местных представительных органов 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и (или) на льготных условиях.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Нормативные правовые акты о реализации пилотных проектов в сфере оказания государственных услуг.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Нормативный правовой акт по утверждению Реестра государственных услуг.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Нормативные правовые акты об утверждении (определении, установлении) квот, лимитов, цен, тарифов, тарифных ставок, норм, нормативов, размеров, в том числе их предельных либо минимальных значений, которые определяются на основании соответствующих правил, методик либо других нормативных правовых актов.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Нормативные правовые акты об утверждении нормативных технических документов.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Нормативные правовые акты об утверждении, распределении и размещении государственного образовательного заказа, государственного заказа на обеспечение студентов, магистрантов и докторантов местами в общежитиях.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юстиции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Нормативные правовые акты по утверждению профессиональных стандартов и единых тарифно-квалификационных справочников работ и профессий рабочих, квалификационный справочник должностей руководителей, специалистов и других служащих.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19 в соответствии с приказом Министра юстиции РК от 06.11.2023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приказа и.о. Министра юстиции РК от 08.10.2024 </w:t>
      </w:r>
      <w:r>
        <w:rPr>
          <w:rFonts w:ascii="Times New Roman"/>
          <w:b w:val="false"/>
          <w:i w:val="false"/>
          <w:color w:val="00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