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e64a" w14:textId="cf1e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16 мая 2018 года 16 мая 2018 года № 322 "Об утверждении Методики оценки деятельности административных государственных служащих корпуса "Б"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20 июня 2023 года № 614. Зарегистрирован в Министерстве юстиции Республики Казахстан 26 июня 2023 года № 32903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16 мая 2018 года № 322 "Об утверждении Методики оценки деятельности административных государственных служащих корпуса "Б" Министерства обороны Республики Казахстан" (зарегистрирован в Реестре государственной регистрации нормативных правовых актов за № 16972).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кадров Министерства обороны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начальника Департамента кадров Министерства обороны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