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8f6d" w14:textId="5df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2023 года № 415. Зарегистрирован в Министерстве юстиции Республики Казахстан 27 июня 2023 года № 32906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117-1 Закона Республики Казахстан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оплату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платы, в размере 15 месячных расчетных показателей на одно исполнительное производство.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