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64b75" w14:textId="dd64b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взаимодействия государственных органов Республики Казахстан в случае проведения расследований, предшествующих применению торговых мер и мер по соображениям безопасности третьей стороной в отношении товаров, происходящих из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торговли и интеграции Республики Казахстан от 22 июня 2023 года № 240-НҚ. Зарегистрирован в Министерстве юстиции Республики Казахстан 27 июня 2023 года № 32908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Закона Республики Казахстан "О регулировании торговой деятельности"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взаимодействия государственных органов Республики Казахстан в случае проведения расследований, предшествующих применению торговых мер и мер по соображениям безопасности третьей стороной в отношении товаров, происходящих из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внешнеторговой деятельности Министерства торговли и интеграции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торговли и интеграции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торговли и интеграции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Заместитель Премьер-Министра 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торговли и интеграции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Жумангарин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индустрии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инфраструктурного развития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Министр торговли 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2023 года № 240-НҚ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взаимодействия государственных органов Республики Казахстан в случае проведения расследований, предшествующих применению торговых мер и мер по соображениям безопасности третьей стороной в отношении товаров, происходящих из Республики Казахстан</w:t>
      </w:r>
    </w:p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взаимодействия государственных органов Республики Казахстан в случае проведения расследований, предшествующих применению торговых мер и мер по соображениям безопасности третьей стороной в отношении товаров, происходящих из Республики Казахстан,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Закона Республики Казахстан "О регулировании торговой деятельности" и определяют порядок взаимодействия государственных органов Республики Казахстан в случае проведения расследований, предшествующих применению торговых мер и мер по соображениям безопасности третьей стороной в отношении товаров, происходящих из Республики Казахстан.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целей настоящих Правил используются следующие понятия: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субъекты предпринимательства – граждане, кандасы и негосударственные коммерческие юридические лица, осуществляющие предпринимательскую деятельность (субъекты частного предпринимательства), государственные предприятия (субъекты государственного предпринимательства);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объединения субъектов предпринимательства – ассоциации (союзы), создаваемые субъектами предпринимательства в целях координации их предпринимательской деятельности, а также представления и защиты общих интересов субъектов предпринимательства;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субъекты квазигосударственного сектора – государственные предприятия, товарищества с ограниченной ответственностью, акционерные общества, в том числе национальные управляющие холдинги, национальные холдинги, национальные компании, учредителем, участником или акционером которых является государство, а также дочерние, зависимые и иные юридические лица, являющиеся аффилированными с ними в соответствии с законодательными актами Республики Казахстан;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мера по соображениям безопасности – мера, вводимая третьей стороной в отношении импорта из Республики Казахстан и затрагивающая интересы национальной безопасности;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государственные органы – центральные исполнительные государственные органы Республики Казахстан, государственные органы Республики Казахстан, непосредственно подчиненные и подотчетные Президенту Республики Казахстан;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торговая мера – специальная защитная, антидемпинговая, компенсационная мера;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расследование – процедура, осуществляемая компетентным органом третьей стороны, проводящим расследования, предшествующая введению торговых мер и мер по соображениям безопасности в отношении товаров, происходящих из Республики Казахстан;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материалы расследования – уведомления о принимаемых в рамках расследования решениях, заявление производителя или производителей, вопросник (запросы) компетентного органа третьей стороны, доклад, подготовленный по результатам расследования, и другая информация, запрашиваемая и (или) предоставляемая в рамках расследований;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уполномоченный орган в области регулирования торговой деятельности (далее – уполномоченный орган) – центральный исполнительный орган, формирующий торговую политику и осуществляющий руководство, а также межотраслевую координацию в сфере торговой деятельности;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компетентный орган третьей стороны – государственный орган иностранного государства, союза иностранных государств, проводящий расследование, предшествующее введению торговых мер и мер по соображениям безопасности в отношении товаров, происходящих из Республики Казахстан.</w:t>
      </w:r>
    </w:p>
    <w:bookmarkEnd w:id="19"/>
    <w:bookmarkStart w:name="z3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взаимодействия государственных органов Республики Казахстан в случае проведения расследований, предшествующих применению торговых мер и мер по соображениям безопасности третьей стороной в отношении товаров, происходящих из Республики Казахстан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Уполномоченный орган в пределах своей компетенции осуществляет координацию деятельности государственных органов по вопросам расследований, проводимых компетентным органом третьей стороны в отношении товаров, происходящих из Республики Казахстан, в том числе: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информирует государственные органы о начале проведения компетентным органом третьей стороны расследования в отношении товаров, происходящих из Республики Казахстан, посредством официальной переписки в течение 3 (трех) рабочих дней со дня получения информации о начале расследования;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направляет в государственные органы материалы расследований в течение 3 (трех) рабочих дней со дня получения материалов расследования от компетентного органа третьей стороны;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 анализ возможного влияния введения торговой меры и меры по соображениям безопасности на состояние отрасли экономики Республики Казахстан (отечественного производства) с учетом информации, представленной государственными органами, субъектами предпринимательства и их объединениями, субъектами квазигосударственного сектора;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формирует совместно с заинтересованными государственными органами окончательную консолидированную позицию (комментарии, аргументы) казахстанской стороны и ответы на вопросник компетентных органов третьей стороны;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выносит на рассмотрение Межведомственной комиссии Республики Казахстан по вопросам внешнеторговой политики и участия в международных экономических организациях материалы расследований в случае наличия принципиальных разногласий государственных органов по сформированной уполномоченным органом консолидированной позиции для выработки окончательной позиции Республики Казахстан;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направляет в компетентный орган третьей стороны через Министерство иностранных дел Республики Казахстан официальные предложения, аргументы, позиции и (или) запросы, в том числе конфиденциального характера, в соответствии с порядком планирования комплектования, оформления, отправки, доставки, приемки и хранения дипломатической почты, определяемым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иностранных дел Республики Казахстан, утвержденного постановлением Правительства Республики Казахстан от 28 октября 2004 года № 1118;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проводит консультации и совещания с государственными органами по вопросам расследований;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организует участие представителей государственных органов в проводимом компетентным органом третьей стороны проверочном визите;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участвует в консультациях, встречах, переговорах и публичных слушаниях в рамках проводимых компетентным органом третьей стороны расследований;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взаимодействие с загранучреждениями Республики Казахстан, представителями иностранных государств, союзов иностранных государств и международными организациями по вопросам проводимого расследования.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Государственные органы при осуществлении взаимодействия с уполномоченным органом в пределах своей компетенции: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определяют ответственное должностное лицо на уровне не ниже заместителя руководителя государственного органа в целях взаимодействия с уполномоченным органом по вопросам проведения расследования;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рассматривают поступившие от уполномоченного органа материалы расследования, если в запросе не указан иной срок, то в течение 5 (пяти) рабочих дней со дня их получения обеспечивают представление запрашиваемой информации, сформированной позиции, ответов на вопросник, статистических данных и иной информации, в том числе конфиденциальной (ограниченного распространения), необходимой для формирования казахстанской позиции по проводимому компетентным органом третьей стороны расследованию и проведения анализа возможного влияния введения торговой меры и меры по соображениям безопасности на состояние отрасли экономики Республики Казахстан (отечественное производство);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участвуют в расследованиях, слушаниях, консультациях, совещаниях по вопросам проводимого компетентным органом третьей стороны расследования, в проверочных визитах, проводимых компетентным органом третьей стороны, по запросу уполномоченного органа;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осуществляют иную деятельность в рамках своей компетенции по вопросам, относящимся к расследованиям, проводимым компетентным органом третьей стороны, по запросу уполномоченного органа.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случае, если запрашиваемая информация, предусмотренная подпунктом 2) пункта 4 настоящих Правил, относится к служебной информации ограниченного распространения, такая информация представляется государственными органами в уполномоченный орган с приложением согласия руководителя на передачу информации полностью или частично компетентному органу третьей стороны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отнесения сведений к служебной информации ограниченного распространения и работы с ней, утвержденного постановлением Правительства Республики Казахстан от 24 июня 2022 года № 429.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Уполномоченный орган запрашивает у государственных органов, субъектов квазигосударственного сектора, субъектов предпринимательства и их объединений дополнительную информацию в рамках расследования, предшествующего применению меры по соображениям безопасности.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Загранучреждения Республики Казахстан обеспечивают: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своевременное направление полученных от компетентных органов третьей стороны материалов расследования в Министерство иностранных дел Республики Казахстан и уполномоченный орган в течение 1 (одного) рабочего дня со дня получения в рабочем порядке, в течение 3 (трех) рабочих дней в официальном порядке;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передачу материалов от уполномоченного органа в компетентный орган третьей стороны в сроки, указанные уполномоченным органом.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Министерство иностранных дел Республики Казахстан обеспечивает: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полученных по дипломатическим каналам от компетентного органа третьей стороны материалов расследования в уполномоченный орган в течение 3 (трех) рабочих дней со дня получения;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по дипломатическим каналам в адрес компетентного органа третьей стороны соответствующей официальной позиции уполномоченного органа в сроки, указанные уполномоченным органом.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Вопросы расследования, затрагивающие интересы субъектов частного предпринимательства, объединений субъектов предпринимательства, субъектов квазигосударственного сектора, направляются уполномоченным органом в указанные организации для рассмотрения и представления запрашиваемой информации, в том числе конфиденциальной (с согласием на ее передачу компетентному органу третьей стороны), в сроки, указанные уполномоченным органом.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уполномоченного органа по вопросам расследования, затрагивающим интересы субъектов частного предпринимательства, объединений субъектов предпринимательства, субъектов квазигосударственного сектора, осуществляются посредством официальной переписки уполномоченного органа и заинтересованных организации.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случае поступления от компетентного органа третьей стороны материалов расследования в Правительство Республики Казахстан, указанные материалы направляются Аппаратом Правительства Республики Казахстан в уполномоченный орган и государственные органы в соответствии с порядком организации работы со входящей и исходящей корреспонденцией в Аппарате Правительства, определяемым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162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Правительства Республики Казахстан, утвержденного постановлением Правительства Республики Казахстан от 6 января 2023 года № 10.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при получении материалов расследования в соответствии с частью первой настоящего пункта осуществляет в пределах своей компетенции взаимодействие с государственными органами в соответствии с пунктом 3 настоящих Правил.</w:t>
      </w:r>
    </w:p>
    <w:bookmarkEnd w:id="48"/>
    <w:bookmarkStart w:name="z60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взаимодействия уполномоченного органа с компетентным органом третьей стороны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Уполномоченный орган формирует окончательную позицию, ответы на вопросник, а также другую информацию, запрашиваемую компетентным органом третьей стороны, в том числе конфиденциальную (ограниченного распространения), по материалам расследования и передает компетентному органу третьей стороны на языке запроса компетентного органа третьей стороны следующим путем: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случае требования, определенного законодательством третьей стороны, путем загрузки в соответствующую информационную систему;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отсутствия определенного требования законодательства третьей стороны об использовании информационной системы – по дипломатическим каналам через Министерство иностранных дел Республики Казахстан.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Передача уполномоченным органом информации, запрашиваемой компетентным органом третьей стороны, представляется при условии, что эта информация не содержит сведения, отнесенные к государственным секретам или иной охраняемой тайне в соответствии с законодательством Республики Казахстан, если иное не предусмотрено международными договорами, ратифицированными Республикой Казахстан.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случае, если полученная от государственных органов информация, запрашиваемая компетентным органом третьей стороны, относится к служебной информации ограниченного распространения, такая информация передается уполномоченным органом в адрес компетентного органа третьей стороны с пометкой "Конфиденциально" в порядке, установленном законодательством Республики Казахстан.</w:t>
      </w:r>
    </w:p>
    <w:bookmarkEnd w:id="5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