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e2a37f" w14:textId="7e2a37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проведения медико-социальной экспертизы</w:t>
      </w:r>
    </w:p>
    <w:p>
      <w:pPr>
        <w:spacing w:after="0"/>
        <w:ind w:left="0"/>
        <w:jc w:val="both"/>
      </w:pPr>
      <w:r>
        <w:rPr>
          <w:rFonts w:ascii="Times New Roman"/>
          <w:b w:val="false"/>
          <w:i w:val="false"/>
          <w:color w:val="000000"/>
          <w:sz w:val="28"/>
        </w:rPr>
        <w:t>Приказ Заместителя Премьер-Министра - Министра труда и социальной защиты населения Республики Казахстан от 29 июня 2023 года № 260. Зарегистрирован в Министерстве юстиции Республики Казахстан 29 июня 2023 года № 32922.</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5</w:t>
      </w:r>
      <w:r>
        <w:rPr>
          <w:rFonts w:ascii="Times New Roman"/>
          <w:b w:val="false"/>
          <w:i w:val="false"/>
          <w:color w:val="ff0000"/>
          <w:sz w:val="28"/>
        </w:rPr>
        <w:t>.</w:t>
      </w:r>
    </w:p>
    <w:bookmarkStart w:name="z5" w:id="0"/>
    <w:p>
      <w:pPr>
        <w:spacing w:after="0"/>
        <w:ind w:left="0"/>
        <w:jc w:val="both"/>
      </w:pPr>
      <w:r>
        <w:rPr>
          <w:rFonts w:ascii="Times New Roman"/>
          <w:b w:val="false"/>
          <w:i w:val="false"/>
          <w:color w:val="000000"/>
          <w:sz w:val="28"/>
        </w:rPr>
        <w:t xml:space="preserve">
      В соответствии с абзацем двадцать вторым </w:t>
      </w:r>
      <w:r>
        <w:rPr>
          <w:rFonts w:ascii="Times New Roman"/>
          <w:b w:val="false"/>
          <w:i w:val="false"/>
          <w:color w:val="000000"/>
          <w:sz w:val="28"/>
        </w:rPr>
        <w:t>подпункта 5)</w:t>
      </w:r>
      <w:r>
        <w:rPr>
          <w:rFonts w:ascii="Times New Roman"/>
          <w:b w:val="false"/>
          <w:i w:val="false"/>
          <w:color w:val="000000"/>
          <w:sz w:val="28"/>
        </w:rPr>
        <w:t xml:space="preserve"> статьи 12 Социального кодекса Республики Казахстан ПРИКАЗЫВАЮ:</w:t>
      </w:r>
    </w:p>
    <w:bookmarkEnd w:id="0"/>
    <w:bookmarkStart w:name="z6" w:id="1"/>
    <w:p>
      <w:pPr>
        <w:spacing w:after="0"/>
        <w:ind w:left="0"/>
        <w:jc w:val="both"/>
      </w:pPr>
      <w:r>
        <w:rPr>
          <w:rFonts w:ascii="Times New Roman"/>
          <w:b w:val="false"/>
          <w:i w:val="false"/>
          <w:color w:val="000000"/>
          <w:sz w:val="28"/>
        </w:rPr>
        <w:t xml:space="preserve">
      1. Утвердить прилагаемые Правила проведения медико-социальной экспертизы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1"/>
    <w:bookmarkStart w:name="z7" w:id="2"/>
    <w:p>
      <w:pPr>
        <w:spacing w:after="0"/>
        <w:ind w:left="0"/>
        <w:jc w:val="both"/>
      </w:pPr>
      <w:r>
        <w:rPr>
          <w:rFonts w:ascii="Times New Roman"/>
          <w:b w:val="false"/>
          <w:i w:val="false"/>
          <w:color w:val="000000"/>
          <w:sz w:val="28"/>
        </w:rPr>
        <w:t xml:space="preserve">
      2. Признать утратившими силу некоторые приказы и структурный элемент приказа Министерства труда и социальной защиты населения Республики Казахстан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2"/>
    <w:bookmarkStart w:name="z8" w:id="3"/>
    <w:p>
      <w:pPr>
        <w:spacing w:after="0"/>
        <w:ind w:left="0"/>
        <w:jc w:val="both"/>
      </w:pPr>
      <w:r>
        <w:rPr>
          <w:rFonts w:ascii="Times New Roman"/>
          <w:b w:val="false"/>
          <w:i w:val="false"/>
          <w:color w:val="000000"/>
          <w:sz w:val="28"/>
        </w:rPr>
        <w:t>
      3. Департаменту социальных услуг Министерства труда и социальной защиты населения Республики Казахстан в установленном законодательством порядке обеспечить:</w:t>
      </w:r>
    </w:p>
    <w:bookmarkEnd w:id="3"/>
    <w:bookmarkStart w:name="z9" w:id="4"/>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4"/>
    <w:bookmarkStart w:name="z10" w:id="5"/>
    <w:p>
      <w:pPr>
        <w:spacing w:after="0"/>
        <w:ind w:left="0"/>
        <w:jc w:val="both"/>
      </w:pPr>
      <w:r>
        <w:rPr>
          <w:rFonts w:ascii="Times New Roman"/>
          <w:b w:val="false"/>
          <w:i w:val="false"/>
          <w:color w:val="000000"/>
          <w:sz w:val="28"/>
        </w:rPr>
        <w:t>
      2) размещение настоящего приказа на интернет-ресурсе Министерства труда и социальной защиты населения Республики Казахстан после его официального опубликования;</w:t>
      </w:r>
    </w:p>
    <w:bookmarkEnd w:id="5"/>
    <w:bookmarkStart w:name="z11" w:id="6"/>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 предусмотренных подпунктами 1) и 2) настоящего пункта.</w:t>
      </w:r>
    </w:p>
    <w:bookmarkEnd w:id="6"/>
    <w:bookmarkStart w:name="z12" w:id="7"/>
    <w:p>
      <w:pPr>
        <w:spacing w:after="0"/>
        <w:ind w:left="0"/>
        <w:jc w:val="both"/>
      </w:pPr>
      <w:r>
        <w:rPr>
          <w:rFonts w:ascii="Times New Roman"/>
          <w:b w:val="false"/>
          <w:i w:val="false"/>
          <w:color w:val="000000"/>
          <w:sz w:val="28"/>
        </w:rPr>
        <w:t>
      4. Контроль за исполнением настоящего приказа возложить на вице-министра труда и социальной защиты населения Республики Казахстан.</w:t>
      </w:r>
    </w:p>
    <w:bookmarkEnd w:id="7"/>
    <w:bookmarkStart w:name="z13" w:id="8"/>
    <w:p>
      <w:pPr>
        <w:spacing w:after="0"/>
        <w:ind w:left="0"/>
        <w:jc w:val="both"/>
      </w:pPr>
      <w:r>
        <w:rPr>
          <w:rFonts w:ascii="Times New Roman"/>
          <w:b w:val="false"/>
          <w:i w:val="false"/>
          <w:color w:val="000000"/>
          <w:sz w:val="28"/>
        </w:rPr>
        <w:t>
      5. Настоящий приказ вводится в действие с 1 июля 2023 года и подлежит официальному опубликованию, за исключением:</w:t>
      </w:r>
    </w:p>
    <w:bookmarkEnd w:id="8"/>
    <w:bookmarkStart w:name="z14" w:id="9"/>
    <w:p>
      <w:pPr>
        <w:spacing w:after="0"/>
        <w:ind w:left="0"/>
        <w:jc w:val="both"/>
      </w:pPr>
      <w:r>
        <w:rPr>
          <w:rFonts w:ascii="Times New Roman"/>
          <w:b w:val="false"/>
          <w:i w:val="false"/>
          <w:color w:val="000000"/>
          <w:sz w:val="28"/>
        </w:rPr>
        <w:t>
      подпункта 30) пункта 3, подпункта 7) пункта 8, пунктов 10, 11, 12, пунктов 15, 16, части второй пункта 17, подпункта 3) пункта 20, подпункта 2) пункта 24, пункта 25, пунктов 42, 43, 44, 45, 46, 47, 48, части третьи пункта 51, пункта 56, пункта 72 Правил проведения медико-социальной экспертизы к настоящему приказу; абзаца второго пункта 2, подпункт 3) пункта 3, абзаца третьего подпункта 1) пункта 7, абзаца четвертого подпункта 13) пункта 8, подпункта 4) пункта 10 приложения 3, приложения 5, 9, 15, 16, 24 к Правилам проведения медико-социальной экспертизы к настоящему приказу, которые вводится в действие с 1 января 2025 года.</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Заместитель Премьер-Министра</w:t>
            </w:r>
          </w:p>
          <w:p>
            <w:pPr>
              <w:spacing w:after="20"/>
              <w:ind w:left="20"/>
              <w:jc w:val="both"/>
            </w:pPr>
          </w:p>
          <w:p>
            <w:pPr>
              <w:spacing w:after="20"/>
              <w:ind w:left="20"/>
              <w:jc w:val="both"/>
            </w:pPr>
            <w:r>
              <w:rPr>
                <w:rFonts w:ascii="Times New Roman"/>
                <w:b w:val="false"/>
                <w:i/>
                <w:color w:val="000000"/>
                <w:sz w:val="20"/>
              </w:rPr>
              <w:t>- Министр труда</w:t>
            </w:r>
          </w:p>
          <w:p>
            <w:pPr>
              <w:spacing w:after="20"/>
              <w:ind w:left="20"/>
              <w:jc w:val="both"/>
            </w:pPr>
            <w:r>
              <w:rPr>
                <w:rFonts w:ascii="Times New Roman"/>
                <w:b w:val="false"/>
                <w:i/>
                <w:color w:val="000000"/>
                <w:sz w:val="20"/>
              </w:rPr>
              <w:t>и социальной защиты населения</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Дуйсенова</w:t>
            </w:r>
            <w:r>
              <w:rPr>
                <w:rFonts w:ascii="Times New Roman"/>
                <w:b w:val="false"/>
                <w:i w:val="false"/>
                <w:color w:val="000000"/>
                <w:sz w:val="20"/>
              </w:rPr>
              <w:t>
</w:t>
            </w:r>
          </w:p>
        </w:tc>
      </w:tr>
    </w:tbl>
    <w:p>
      <w:pPr>
        <w:spacing w:after="0"/>
        <w:ind w:left="0"/>
        <w:jc w:val="both"/>
      </w:pPr>
      <w:bookmarkStart w:name="z16" w:id="10"/>
      <w:r>
        <w:rPr>
          <w:rFonts w:ascii="Times New Roman"/>
          <w:b w:val="false"/>
          <w:i w:val="false"/>
          <w:color w:val="000000"/>
          <w:sz w:val="28"/>
        </w:rPr>
        <w:t>
      "СОГЛАСОВАН"</w:t>
      </w:r>
    </w:p>
    <w:bookmarkEnd w:id="10"/>
    <w:p>
      <w:pPr>
        <w:spacing w:after="0"/>
        <w:ind w:left="0"/>
        <w:jc w:val="both"/>
      </w:pPr>
      <w:r>
        <w:rPr>
          <w:rFonts w:ascii="Times New Roman"/>
          <w:b w:val="false"/>
          <w:i w:val="false"/>
          <w:color w:val="000000"/>
          <w:sz w:val="28"/>
        </w:rPr>
        <w:t>Министерство здравоохранения</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7" w:id="11"/>
      <w:r>
        <w:rPr>
          <w:rFonts w:ascii="Times New Roman"/>
          <w:b w:val="false"/>
          <w:i w:val="false"/>
          <w:color w:val="000000"/>
          <w:sz w:val="28"/>
        </w:rPr>
        <w:t>
      "СОГЛАСОВАН"</w:t>
      </w:r>
    </w:p>
    <w:bookmarkEnd w:id="11"/>
    <w:p>
      <w:pPr>
        <w:spacing w:after="0"/>
        <w:ind w:left="0"/>
        <w:jc w:val="both"/>
      </w:pPr>
      <w:r>
        <w:rPr>
          <w:rFonts w:ascii="Times New Roman"/>
          <w:b w:val="false"/>
          <w:i w:val="false"/>
          <w:color w:val="000000"/>
          <w:sz w:val="28"/>
        </w:rPr>
        <w:t>Министерство цифрового развития, инноваций</w:t>
      </w:r>
    </w:p>
    <w:p>
      <w:pPr>
        <w:spacing w:after="0"/>
        <w:ind w:left="0"/>
        <w:jc w:val="both"/>
      </w:pPr>
      <w:r>
        <w:rPr>
          <w:rFonts w:ascii="Times New Roman"/>
          <w:b w:val="false"/>
          <w:i w:val="false"/>
          <w:color w:val="000000"/>
          <w:sz w:val="28"/>
        </w:rPr>
        <w:t>и аэрокосмической промышленности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Заместитель Премьер-Министра</w:t>
            </w:r>
            <w:r>
              <w:br/>
            </w:r>
            <w:r>
              <w:rPr>
                <w:rFonts w:ascii="Times New Roman"/>
                <w:b w:val="false"/>
                <w:i w:val="false"/>
                <w:color w:val="000000"/>
                <w:sz w:val="20"/>
              </w:rPr>
              <w:t>- Министр труда</w:t>
            </w:r>
            <w:r>
              <w:br/>
            </w:r>
            <w:r>
              <w:rPr>
                <w:rFonts w:ascii="Times New Roman"/>
                <w:b w:val="false"/>
                <w:i w:val="false"/>
                <w:color w:val="000000"/>
                <w:sz w:val="20"/>
              </w:rPr>
              <w:t>и социальной 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июня 2023 года № 260</w:t>
            </w:r>
          </w:p>
        </w:tc>
      </w:tr>
    </w:tbl>
    <w:bookmarkStart w:name="z19" w:id="12"/>
    <w:p>
      <w:pPr>
        <w:spacing w:after="0"/>
        <w:ind w:left="0"/>
        <w:jc w:val="left"/>
      </w:pPr>
      <w:r>
        <w:rPr>
          <w:rFonts w:ascii="Times New Roman"/>
          <w:b/>
          <w:i w:val="false"/>
          <w:color w:val="000000"/>
        </w:rPr>
        <w:t xml:space="preserve"> Правила проведения медико-социальной экспертизы</w:t>
      </w:r>
    </w:p>
    <w:bookmarkEnd w:id="12"/>
    <w:bookmarkStart w:name="z20" w:id="13"/>
    <w:p>
      <w:pPr>
        <w:spacing w:after="0"/>
        <w:ind w:left="0"/>
        <w:jc w:val="left"/>
      </w:pPr>
      <w:r>
        <w:rPr>
          <w:rFonts w:ascii="Times New Roman"/>
          <w:b/>
          <w:i w:val="false"/>
          <w:color w:val="000000"/>
        </w:rPr>
        <w:t xml:space="preserve"> Глава 1. Общие положения</w:t>
      </w:r>
    </w:p>
    <w:bookmarkEnd w:id="13"/>
    <w:bookmarkStart w:name="z21" w:id="14"/>
    <w:p>
      <w:pPr>
        <w:spacing w:after="0"/>
        <w:ind w:left="0"/>
        <w:jc w:val="both"/>
      </w:pPr>
      <w:r>
        <w:rPr>
          <w:rFonts w:ascii="Times New Roman"/>
          <w:b w:val="false"/>
          <w:i w:val="false"/>
          <w:color w:val="000000"/>
          <w:sz w:val="28"/>
        </w:rPr>
        <w:t xml:space="preserve">
      1. Настоящие Правила проведения медико-социальной экспертизы (далее – Правила) разработаны в соответствии с абзацем с двадцать вторым </w:t>
      </w:r>
      <w:r>
        <w:rPr>
          <w:rFonts w:ascii="Times New Roman"/>
          <w:b w:val="false"/>
          <w:i w:val="false"/>
          <w:color w:val="000000"/>
          <w:sz w:val="28"/>
        </w:rPr>
        <w:t>подпункта 5)</w:t>
      </w:r>
      <w:r>
        <w:rPr>
          <w:rFonts w:ascii="Times New Roman"/>
          <w:b w:val="false"/>
          <w:i w:val="false"/>
          <w:color w:val="000000"/>
          <w:sz w:val="28"/>
        </w:rPr>
        <w:t xml:space="preserve"> статьи 12 Социального кодекса Республики Казахстан (далее – Кодекс), а также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статьи 10 Закона Республики Казахстан "О государственных услугах" и определяют порядок проведения медико-социальной экспертизы.</w:t>
      </w:r>
    </w:p>
    <w:bookmarkEnd w:id="14"/>
    <w:bookmarkStart w:name="z22" w:id="15"/>
    <w:p>
      <w:pPr>
        <w:spacing w:after="0"/>
        <w:ind w:left="0"/>
        <w:jc w:val="both"/>
      </w:pPr>
      <w:r>
        <w:rPr>
          <w:rFonts w:ascii="Times New Roman"/>
          <w:b w:val="false"/>
          <w:i w:val="false"/>
          <w:color w:val="000000"/>
          <w:sz w:val="28"/>
        </w:rPr>
        <w:t>
      2. Медико-социальная экспертиза (далее – МСЭ) проводится территориальными подразделениями Комитета труда и социальной защиты Министерства труда и социальной защиты населения Республики Казахстан (далее – территориальные подразделения).</w:t>
      </w:r>
    </w:p>
    <w:bookmarkEnd w:id="15"/>
    <w:bookmarkStart w:name="z23" w:id="16"/>
    <w:p>
      <w:pPr>
        <w:spacing w:after="0"/>
        <w:ind w:left="0"/>
        <w:jc w:val="both"/>
      </w:pPr>
      <w:r>
        <w:rPr>
          <w:rFonts w:ascii="Times New Roman"/>
          <w:b w:val="false"/>
          <w:i w:val="false"/>
          <w:color w:val="000000"/>
          <w:sz w:val="28"/>
        </w:rPr>
        <w:t>
      В зависимости от уровня, структуры заболеваемости и инвалидности отделы МСЭ подразделяются на отделы МСЭ общего профиля, специализированного (для больных с профессиональными заболеваниями, туберкулезом, психическими расстройствами) профиля и педиатрического профиля.</w:t>
      </w:r>
    </w:p>
    <w:bookmarkEnd w:id="16"/>
    <w:bookmarkStart w:name="z24" w:id="17"/>
    <w:p>
      <w:pPr>
        <w:spacing w:after="0"/>
        <w:ind w:left="0"/>
        <w:jc w:val="both"/>
      </w:pPr>
      <w:r>
        <w:rPr>
          <w:rFonts w:ascii="Times New Roman"/>
          <w:b w:val="false"/>
          <w:i w:val="false"/>
          <w:color w:val="000000"/>
          <w:sz w:val="28"/>
        </w:rPr>
        <w:t>
      3. В настоящих Правилах используются следующие понятия:</w:t>
      </w:r>
    </w:p>
    <w:bookmarkEnd w:id="17"/>
    <w:bookmarkStart w:name="z25" w:id="18"/>
    <w:p>
      <w:pPr>
        <w:spacing w:after="0"/>
        <w:ind w:left="0"/>
        <w:jc w:val="both"/>
      </w:pPr>
      <w:r>
        <w:rPr>
          <w:rFonts w:ascii="Times New Roman"/>
          <w:b w:val="false"/>
          <w:i w:val="false"/>
          <w:color w:val="000000"/>
          <w:sz w:val="28"/>
        </w:rPr>
        <w:t>
      1) абилитация – комплекс мер, направленных на формирование и развитие у лиц с инвалидностью способностей к бытовой, общественной и профессиональной деятельности;</w:t>
      </w:r>
    </w:p>
    <w:bookmarkEnd w:id="18"/>
    <w:bookmarkStart w:name="z26" w:id="19"/>
    <w:p>
      <w:pPr>
        <w:spacing w:after="0"/>
        <w:ind w:left="0"/>
        <w:jc w:val="both"/>
      </w:pPr>
      <w:r>
        <w:rPr>
          <w:rFonts w:ascii="Times New Roman"/>
          <w:b w:val="false"/>
          <w:i w:val="false"/>
          <w:color w:val="000000"/>
          <w:sz w:val="28"/>
        </w:rPr>
        <w:t>
      2) квалификация – степень профессиональной подготовленности работника, наличие знаний, умений и навыков, необходимых для выполнения определенной степени сложности работы;</w:t>
      </w:r>
    </w:p>
    <w:bookmarkEnd w:id="19"/>
    <w:bookmarkStart w:name="z27" w:id="20"/>
    <w:p>
      <w:pPr>
        <w:spacing w:after="0"/>
        <w:ind w:left="0"/>
        <w:jc w:val="both"/>
      </w:pPr>
      <w:r>
        <w:rPr>
          <w:rFonts w:ascii="Times New Roman"/>
          <w:b w:val="false"/>
          <w:i w:val="false"/>
          <w:color w:val="000000"/>
          <w:sz w:val="28"/>
        </w:rPr>
        <w:t>
      3) лечащий врач – врач, оказывающий медицинскую помощь пациенту в период его наблюдения и лечения в медицинской организации;</w:t>
      </w:r>
    </w:p>
    <w:bookmarkEnd w:id="20"/>
    <w:bookmarkStart w:name="z28" w:id="21"/>
    <w:p>
      <w:pPr>
        <w:spacing w:after="0"/>
        <w:ind w:left="0"/>
        <w:jc w:val="both"/>
      </w:pPr>
      <w:r>
        <w:rPr>
          <w:rFonts w:ascii="Times New Roman"/>
          <w:b w:val="false"/>
          <w:i w:val="false"/>
          <w:color w:val="000000"/>
          <w:sz w:val="28"/>
        </w:rPr>
        <w:t>
      4) утрата трудоспособности – утрата работником способности выполнять работу, оказывать услуги, степень которой выражается в процентном отношении к утраченной трудоспособности;</w:t>
      </w:r>
    </w:p>
    <w:bookmarkEnd w:id="21"/>
    <w:bookmarkStart w:name="z29" w:id="22"/>
    <w:p>
      <w:pPr>
        <w:spacing w:after="0"/>
        <w:ind w:left="0"/>
        <w:jc w:val="both"/>
      </w:pPr>
      <w:r>
        <w:rPr>
          <w:rFonts w:ascii="Times New Roman"/>
          <w:b w:val="false"/>
          <w:i w:val="false"/>
          <w:color w:val="000000"/>
          <w:sz w:val="28"/>
        </w:rPr>
        <w:t>
      5) трудоспособность – способность осуществлять деятельность в соответствии с требованиями к содержанию, объему и условиям выполнения работы;</w:t>
      </w:r>
    </w:p>
    <w:bookmarkEnd w:id="22"/>
    <w:bookmarkStart w:name="z30" w:id="23"/>
    <w:p>
      <w:pPr>
        <w:spacing w:after="0"/>
        <w:ind w:left="0"/>
        <w:jc w:val="both"/>
      </w:pPr>
      <w:r>
        <w:rPr>
          <w:rFonts w:ascii="Times New Roman"/>
          <w:b w:val="false"/>
          <w:i w:val="false"/>
          <w:color w:val="000000"/>
          <w:sz w:val="28"/>
        </w:rPr>
        <w:t>
      6) автоматизированная информационная система "Рынок труда" (далее – АИС "Рынок труда") – аппаратно-программный комплекс, предназначенный для автоматизации деятельности уполномоченного органа по вопросам занятости населения, местных органов занятости населения, центров занятости населения, центра развития трудовых ресурсов и межведомственного взаимодействия в целях предоставления государственных услуг населению в социально-трудовой сфере;</w:t>
      </w:r>
    </w:p>
    <w:bookmarkEnd w:id="23"/>
    <w:bookmarkStart w:name="z31" w:id="24"/>
    <w:p>
      <w:pPr>
        <w:spacing w:after="0"/>
        <w:ind w:left="0"/>
        <w:jc w:val="both"/>
      </w:pPr>
      <w:r>
        <w:rPr>
          <w:rFonts w:ascii="Times New Roman"/>
          <w:b w:val="false"/>
          <w:i w:val="false"/>
          <w:color w:val="000000"/>
          <w:sz w:val="28"/>
        </w:rPr>
        <w:t>
      7) профессиональное заболевание – хроническое или острое заболевание, вызванное воздействием на работника вредных и (или) опасных производственных факторов при выполнении работником своих трудовых (служебных) обязанностей;</w:t>
      </w:r>
    </w:p>
    <w:bookmarkEnd w:id="24"/>
    <w:bookmarkStart w:name="z32" w:id="25"/>
    <w:p>
      <w:pPr>
        <w:spacing w:after="0"/>
        <w:ind w:left="0"/>
        <w:jc w:val="both"/>
      </w:pPr>
      <w:r>
        <w:rPr>
          <w:rFonts w:ascii="Times New Roman"/>
          <w:b w:val="false"/>
          <w:i w:val="false"/>
          <w:color w:val="000000"/>
          <w:sz w:val="28"/>
        </w:rPr>
        <w:t>
      8) профессиональная трудоспособность – способность работника к выполнению работы определенной квалификации, объема и качества;</w:t>
      </w:r>
    </w:p>
    <w:bookmarkEnd w:id="25"/>
    <w:bookmarkStart w:name="z33" w:id="26"/>
    <w:p>
      <w:pPr>
        <w:spacing w:after="0"/>
        <w:ind w:left="0"/>
        <w:jc w:val="both"/>
      </w:pPr>
      <w:r>
        <w:rPr>
          <w:rFonts w:ascii="Times New Roman"/>
          <w:b w:val="false"/>
          <w:i w:val="false"/>
          <w:color w:val="000000"/>
          <w:sz w:val="28"/>
        </w:rPr>
        <w:t>
      9) степень утраты профессиональной трудоспособности (далее – степень УПТ) – уровень снижения способности работника выполнять трудовые (служебные) обязанности;</w:t>
      </w:r>
    </w:p>
    <w:bookmarkEnd w:id="26"/>
    <w:bookmarkStart w:name="z34" w:id="27"/>
    <w:p>
      <w:pPr>
        <w:spacing w:after="0"/>
        <w:ind w:left="0"/>
        <w:jc w:val="both"/>
      </w:pPr>
      <w:r>
        <w:rPr>
          <w:rFonts w:ascii="Times New Roman"/>
          <w:b w:val="false"/>
          <w:i w:val="false"/>
          <w:color w:val="000000"/>
          <w:sz w:val="28"/>
        </w:rPr>
        <w:t>
      10) освидетельствование – проведение МСЭ с определением и учетом реабилитационного потенциала и прогноза;</w:t>
      </w:r>
    </w:p>
    <w:bookmarkEnd w:id="27"/>
    <w:bookmarkStart w:name="z35" w:id="28"/>
    <w:p>
      <w:pPr>
        <w:spacing w:after="0"/>
        <w:ind w:left="0"/>
        <w:jc w:val="both"/>
      </w:pPr>
      <w:r>
        <w:rPr>
          <w:rFonts w:ascii="Times New Roman"/>
          <w:b w:val="false"/>
          <w:i w:val="false"/>
          <w:color w:val="000000"/>
          <w:sz w:val="28"/>
        </w:rPr>
        <w:t>
      11) освидетельствуемое лицо – лицо, в отношении которого проводится МСЭ;</w:t>
      </w:r>
    </w:p>
    <w:bookmarkEnd w:id="28"/>
    <w:bookmarkStart w:name="z36" w:id="29"/>
    <w:p>
      <w:pPr>
        <w:spacing w:after="0"/>
        <w:ind w:left="0"/>
        <w:jc w:val="both"/>
      </w:pPr>
      <w:r>
        <w:rPr>
          <w:rFonts w:ascii="Times New Roman"/>
          <w:b w:val="false"/>
          <w:i w:val="false"/>
          <w:color w:val="000000"/>
          <w:sz w:val="28"/>
        </w:rPr>
        <w:t>
      12) автоматизированная информационная система "Е-Собес" Министерства труда и социальной защиты населения Республики Казахстан (далее – АИС "Е-Собес") – аппаратно-программный комплекс, предназначенный для автоматизации бизнес-процессов оказания социальной помощи в материальном и натуральном выражении, специальных социальных услуг, формирования, ведения и использования базы данных мероприятий, проводимых местными исполнительными органами;</w:t>
      </w:r>
    </w:p>
    <w:bookmarkEnd w:id="29"/>
    <w:bookmarkStart w:name="z37" w:id="30"/>
    <w:p>
      <w:pPr>
        <w:spacing w:after="0"/>
        <w:ind w:left="0"/>
        <w:jc w:val="both"/>
      </w:pPr>
      <w:r>
        <w:rPr>
          <w:rFonts w:ascii="Times New Roman"/>
          <w:b w:val="false"/>
          <w:i w:val="false"/>
          <w:color w:val="000000"/>
          <w:sz w:val="28"/>
        </w:rPr>
        <w:t>
      13) Комитет труда и социальной защиты Министерства труда и социальной защиты населения Республики Казахстан (далее – Комитет) - ведомство уполномоченного государственного органа, осуществляющее реализационные и контрольные функции в области труда, в том числе безопасности и охраны труда, и социальной защиты населения в пределах своей компетенции;</w:t>
      </w:r>
    </w:p>
    <w:bookmarkEnd w:id="30"/>
    <w:bookmarkStart w:name="z38" w:id="31"/>
    <w:p>
      <w:pPr>
        <w:spacing w:after="0"/>
        <w:ind w:left="0"/>
        <w:jc w:val="both"/>
      </w:pPr>
      <w:r>
        <w:rPr>
          <w:rFonts w:ascii="Times New Roman"/>
          <w:b w:val="false"/>
          <w:i w:val="false"/>
          <w:color w:val="000000"/>
          <w:sz w:val="28"/>
        </w:rPr>
        <w:t>
      14) МСЭ – оценка ограничений жизнедеятельности освидетельствуемого лица, вызванных стойким расстройством функций организма, с установлением (неустановлением) инвалидности и (или) степени утраты трудоспособности, а также определение его потребностей в мерах социальной защиты;</w:t>
      </w:r>
    </w:p>
    <w:bookmarkEnd w:id="31"/>
    <w:bookmarkStart w:name="z39" w:id="32"/>
    <w:p>
      <w:pPr>
        <w:spacing w:after="0"/>
        <w:ind w:left="0"/>
        <w:jc w:val="both"/>
      </w:pPr>
      <w:r>
        <w:rPr>
          <w:rFonts w:ascii="Times New Roman"/>
          <w:b w:val="false"/>
          <w:i w:val="false"/>
          <w:color w:val="000000"/>
          <w:sz w:val="28"/>
        </w:rPr>
        <w:t>
      15) отдел методологии и контроля МСЭ – отдел территориального подразделения, осуществляющий методологию и контроль по вопросам МСЭ, переосвидетельствование по контролю, рассмотрение обжалований экспертных заключений отделов МСЭ;</w:t>
      </w:r>
    </w:p>
    <w:bookmarkEnd w:id="32"/>
    <w:bookmarkStart w:name="z40" w:id="33"/>
    <w:p>
      <w:pPr>
        <w:spacing w:after="0"/>
        <w:ind w:left="0"/>
        <w:jc w:val="both"/>
      </w:pPr>
      <w:r>
        <w:rPr>
          <w:rFonts w:ascii="Times New Roman"/>
          <w:b w:val="false"/>
          <w:i w:val="false"/>
          <w:color w:val="000000"/>
          <w:sz w:val="28"/>
        </w:rPr>
        <w:t>
      16) подразделение медико-социальной экспертизы (далее – подразделение, отдел МСЭ) – структурное подразделение уполномоченного государственного органа, проводящее МСЭ;</w:t>
      </w:r>
    </w:p>
    <w:bookmarkEnd w:id="33"/>
    <w:bookmarkStart w:name="z41" w:id="34"/>
    <w:p>
      <w:pPr>
        <w:spacing w:after="0"/>
        <w:ind w:left="0"/>
        <w:jc w:val="both"/>
      </w:pPr>
      <w:r>
        <w:rPr>
          <w:rFonts w:ascii="Times New Roman"/>
          <w:b w:val="false"/>
          <w:i w:val="false"/>
          <w:color w:val="000000"/>
          <w:sz w:val="28"/>
        </w:rPr>
        <w:t>
      17) лицо с инвалидностью – лицо, имеющее нарушение здоровья со стойким расстройством функций организма, обусловленное заболеваниями, увечьями (ранениями, травмами, контузиями), их последствиями, нарушениями, которое приводит к ограничению жизнедеятельности и необходимости его социальной защиты;</w:t>
      </w:r>
    </w:p>
    <w:bookmarkEnd w:id="34"/>
    <w:bookmarkStart w:name="z42" w:id="35"/>
    <w:p>
      <w:pPr>
        <w:spacing w:after="0"/>
        <w:ind w:left="0"/>
        <w:jc w:val="both"/>
      </w:pPr>
      <w:r>
        <w:rPr>
          <w:rFonts w:ascii="Times New Roman"/>
          <w:b w:val="false"/>
          <w:i w:val="false"/>
          <w:color w:val="000000"/>
          <w:sz w:val="28"/>
        </w:rPr>
        <w:t>
      18) ребенок с инвалидностью – лицо в возрасте до восемнадцати лет, имеющее нарушение здоровья со стойким расстройством функций организма, обусловленное заболеваниями, увечьями (ранениями, травмами, контузиями), их последствиями, дефектами, которое приводит к ограничению жизнедеятельности и необходимости его социальной защиты;</w:t>
      </w:r>
    </w:p>
    <w:bookmarkEnd w:id="35"/>
    <w:bookmarkStart w:name="z43" w:id="36"/>
    <w:p>
      <w:pPr>
        <w:spacing w:after="0"/>
        <w:ind w:left="0"/>
        <w:jc w:val="both"/>
      </w:pPr>
      <w:r>
        <w:rPr>
          <w:rFonts w:ascii="Times New Roman"/>
          <w:b w:val="false"/>
          <w:i w:val="false"/>
          <w:color w:val="000000"/>
          <w:sz w:val="28"/>
        </w:rPr>
        <w:t>
      19) социальная защита лиц с инвалидностью – комплекс мер по социальной помощи, реабилитации, а также интеграции лиц с инвалидностью в общество;</w:t>
      </w:r>
    </w:p>
    <w:bookmarkEnd w:id="36"/>
    <w:bookmarkStart w:name="z44" w:id="37"/>
    <w:p>
      <w:pPr>
        <w:spacing w:after="0"/>
        <w:ind w:left="0"/>
        <w:jc w:val="both"/>
      </w:pPr>
      <w:r>
        <w:rPr>
          <w:rFonts w:ascii="Times New Roman"/>
          <w:b w:val="false"/>
          <w:i w:val="false"/>
          <w:color w:val="000000"/>
          <w:sz w:val="28"/>
        </w:rPr>
        <w:t>
      20) реабилитация лиц с инвалидностью – комплекс мер, направленных на полное или частичное восстановление способностей лица с инвалидностью к бытовой, общественной, профессиональной и иной деятельности;</w:t>
      </w:r>
    </w:p>
    <w:bookmarkEnd w:id="37"/>
    <w:bookmarkStart w:name="z45" w:id="38"/>
    <w:p>
      <w:pPr>
        <w:spacing w:after="0"/>
        <w:ind w:left="0"/>
        <w:jc w:val="both"/>
      </w:pPr>
      <w:r>
        <w:rPr>
          <w:rFonts w:ascii="Times New Roman"/>
          <w:b w:val="false"/>
          <w:i w:val="false"/>
          <w:color w:val="000000"/>
          <w:sz w:val="28"/>
        </w:rPr>
        <w:t>
      21) автоматизированная информационная система "Централизованный банк данных лиц, имеющих инвалидность" (далее – АИС "ЦБДИ") – аппаратно-программный комплекс, предназначенный для автоматизации бизнес-процессов по установлению инвалидности, утраты трудоспособности, разработке индивидуальной программы абилитации и реабилитации, а также для хранения и обработки данных по лицам, прошедшим освидетельствование в отделах МСЭ;</w:t>
      </w:r>
    </w:p>
    <w:bookmarkEnd w:id="38"/>
    <w:bookmarkStart w:name="z46" w:id="39"/>
    <w:p>
      <w:pPr>
        <w:spacing w:after="0"/>
        <w:ind w:left="0"/>
        <w:jc w:val="both"/>
      </w:pPr>
      <w:r>
        <w:rPr>
          <w:rFonts w:ascii="Times New Roman"/>
          <w:b w:val="false"/>
          <w:i w:val="false"/>
          <w:color w:val="000000"/>
          <w:sz w:val="28"/>
        </w:rPr>
        <w:t>
      22) инвалидность – степень ограничения жизнедеятельности человека вследствие нарушения здоровья со стойким расстройством функций организма;</w:t>
      </w:r>
    </w:p>
    <w:bookmarkEnd w:id="39"/>
    <w:bookmarkStart w:name="z47" w:id="40"/>
    <w:p>
      <w:pPr>
        <w:spacing w:after="0"/>
        <w:ind w:left="0"/>
        <w:jc w:val="both"/>
      </w:pPr>
      <w:r>
        <w:rPr>
          <w:rFonts w:ascii="Times New Roman"/>
          <w:b w:val="false"/>
          <w:i w:val="false"/>
          <w:color w:val="000000"/>
          <w:sz w:val="28"/>
        </w:rPr>
        <w:t>
      23) индивидуальная программа абилитации и реабилитации лица с инвалидностью (далее – ИПР) – документ, определяющий конкретные объемы, виды и сроки проведения реабилитации лица с инвалидностью на основе его индивидуальных потребностей;</w:t>
      </w:r>
    </w:p>
    <w:bookmarkEnd w:id="40"/>
    <w:bookmarkStart w:name="z48" w:id="41"/>
    <w:p>
      <w:pPr>
        <w:spacing w:after="0"/>
        <w:ind w:left="0"/>
        <w:jc w:val="both"/>
      </w:pPr>
      <w:r>
        <w:rPr>
          <w:rFonts w:ascii="Times New Roman"/>
          <w:b w:val="false"/>
          <w:i w:val="false"/>
          <w:color w:val="000000"/>
          <w:sz w:val="28"/>
        </w:rPr>
        <w:t>
      24) реабилитационный потенциал – показатель реальных возможностей восстановления нарушенных функций организма и способностей лица с инвалидностью на основании анализа медицинских, психологических и социальных факторов;</w:t>
      </w:r>
    </w:p>
    <w:bookmarkEnd w:id="41"/>
    <w:bookmarkStart w:name="z49" w:id="42"/>
    <w:p>
      <w:pPr>
        <w:spacing w:after="0"/>
        <w:ind w:left="0"/>
        <w:jc w:val="both"/>
      </w:pPr>
      <w:r>
        <w:rPr>
          <w:rFonts w:ascii="Times New Roman"/>
          <w:b w:val="false"/>
          <w:i w:val="false"/>
          <w:color w:val="000000"/>
          <w:sz w:val="28"/>
        </w:rPr>
        <w:t>
      25) реабилитационный прогноз – предполагаемая вероятность реализации реабилитационного потенциала и предполагаемый уровень интеграции лица с инвалидностью в общество;</w:t>
      </w:r>
    </w:p>
    <w:bookmarkEnd w:id="42"/>
    <w:bookmarkStart w:name="z50" w:id="43"/>
    <w:p>
      <w:pPr>
        <w:spacing w:after="0"/>
        <w:ind w:left="0"/>
        <w:jc w:val="both"/>
      </w:pPr>
      <w:r>
        <w:rPr>
          <w:rFonts w:ascii="Times New Roman"/>
          <w:b w:val="false"/>
          <w:i w:val="false"/>
          <w:color w:val="000000"/>
          <w:sz w:val="28"/>
        </w:rPr>
        <w:t>
      26) реабилитационно-экспертная диагностика – оценка реабилитационного потенциала, реабилитационного прогноза;</w:t>
      </w:r>
    </w:p>
    <w:bookmarkEnd w:id="43"/>
    <w:bookmarkStart w:name="z51" w:id="44"/>
    <w:p>
      <w:pPr>
        <w:spacing w:after="0"/>
        <w:ind w:left="0"/>
        <w:jc w:val="both"/>
      </w:pPr>
      <w:r>
        <w:rPr>
          <w:rFonts w:ascii="Times New Roman"/>
          <w:b w:val="false"/>
          <w:i w:val="false"/>
          <w:color w:val="000000"/>
          <w:sz w:val="28"/>
        </w:rPr>
        <w:t>
      27) информационная система "Технические средства реабилитации" (далее – ИС "ТСР") – информационная система, предназначенная для автоматизации процесса подбора технических вспомогательных (компенсаторных) средств и специальных средств передвижения, предоставляемых лицам с инвалидностью в соответствии с ИПР;</w:t>
      </w:r>
    </w:p>
    <w:bookmarkEnd w:id="44"/>
    <w:bookmarkStart w:name="z52" w:id="45"/>
    <w:p>
      <w:pPr>
        <w:spacing w:after="0"/>
        <w:ind w:left="0"/>
        <w:jc w:val="both"/>
      </w:pPr>
      <w:r>
        <w:rPr>
          <w:rFonts w:ascii="Times New Roman"/>
          <w:b w:val="false"/>
          <w:i w:val="false"/>
          <w:color w:val="000000"/>
          <w:sz w:val="28"/>
        </w:rPr>
        <w:t>
      28) нарушение функций организма – проблемы, возникающие в функциях или структурах организма, рассматриваемые как отклонение их от нормы;</w:t>
      </w:r>
    </w:p>
    <w:bookmarkEnd w:id="45"/>
    <w:bookmarkStart w:name="z53" w:id="46"/>
    <w:p>
      <w:pPr>
        <w:spacing w:after="0"/>
        <w:ind w:left="0"/>
        <w:jc w:val="both"/>
      </w:pPr>
      <w:r>
        <w:rPr>
          <w:rFonts w:ascii="Times New Roman"/>
          <w:b w:val="false"/>
          <w:i w:val="false"/>
          <w:color w:val="000000"/>
          <w:sz w:val="28"/>
        </w:rPr>
        <w:t>
      29) производственная травма – повреждение здоровья работника, полученное при исполнении им трудовых обязанностей, приведшее к утрате трудоспособности;</w:t>
      </w:r>
    </w:p>
    <w:bookmarkEnd w:id="46"/>
    <w:bookmarkStart w:name="z54" w:id="47"/>
    <w:p>
      <w:pPr>
        <w:spacing w:after="0"/>
        <w:ind w:left="0"/>
        <w:jc w:val="both"/>
      </w:pPr>
      <w:r>
        <w:rPr>
          <w:rFonts w:ascii="Times New Roman"/>
          <w:b w:val="false"/>
          <w:i w:val="false"/>
          <w:color w:val="000000"/>
          <w:sz w:val="28"/>
        </w:rPr>
        <w:t>
      30) заочное проактивное освидетельствование – проведение МСЭ на основании деперсонифицированных документов, поступивших из информационных систем Министерства здравоохранения Республики Казахстан (далее – ИС МЗ РК);</w:t>
      </w:r>
    </w:p>
    <w:bookmarkEnd w:id="47"/>
    <w:bookmarkStart w:name="z55" w:id="48"/>
    <w:p>
      <w:pPr>
        <w:spacing w:after="0"/>
        <w:ind w:left="0"/>
        <w:jc w:val="both"/>
      </w:pPr>
      <w:r>
        <w:rPr>
          <w:rFonts w:ascii="Times New Roman"/>
          <w:b w:val="false"/>
          <w:i w:val="false"/>
          <w:color w:val="000000"/>
          <w:sz w:val="28"/>
        </w:rPr>
        <w:t>
      31) ограничение жизнедеятельности – полная или частичная утрата лицом способности или возможности осуществлять самообслуживание, самостоятельно передвигаться, ориентироваться, общаться, контролировать свое поведение, обучаться и заниматься трудовой деятельностью;</w:t>
      </w:r>
    </w:p>
    <w:bookmarkEnd w:id="48"/>
    <w:bookmarkStart w:name="z56" w:id="49"/>
    <w:p>
      <w:pPr>
        <w:spacing w:after="0"/>
        <w:ind w:left="0"/>
        <w:jc w:val="both"/>
      </w:pPr>
      <w:r>
        <w:rPr>
          <w:rFonts w:ascii="Times New Roman"/>
          <w:b w:val="false"/>
          <w:i w:val="false"/>
          <w:color w:val="000000"/>
          <w:sz w:val="28"/>
        </w:rPr>
        <w:t>
      32) уполномоченный государственный орган – центральный исполнительный орган, осуществляющий руководство и межотраслевую координацию в сфере социальной защиты населения в соответствии с законодательством Республики Казахстан, регулирование, контрольные функции за деятельностью Государственного фонда социального страхования.</w:t>
      </w:r>
    </w:p>
    <w:bookmarkEnd w:id="49"/>
    <w:bookmarkStart w:name="z57" w:id="50"/>
    <w:p>
      <w:pPr>
        <w:spacing w:after="0"/>
        <w:ind w:left="0"/>
        <w:jc w:val="left"/>
      </w:pPr>
      <w:r>
        <w:rPr>
          <w:rFonts w:ascii="Times New Roman"/>
          <w:b/>
          <w:i w:val="false"/>
          <w:color w:val="000000"/>
        </w:rPr>
        <w:t xml:space="preserve"> Глава 2. Порядок проведения МСЭ</w:t>
      </w:r>
    </w:p>
    <w:bookmarkEnd w:id="50"/>
    <w:bookmarkStart w:name="z58" w:id="51"/>
    <w:p>
      <w:pPr>
        <w:spacing w:after="0"/>
        <w:ind w:left="0"/>
        <w:jc w:val="left"/>
      </w:pPr>
      <w:r>
        <w:rPr>
          <w:rFonts w:ascii="Times New Roman"/>
          <w:b/>
          <w:i w:val="false"/>
          <w:color w:val="000000"/>
        </w:rPr>
        <w:t xml:space="preserve"> Параграф 1. Основания для проведения МСЭ</w:t>
      </w:r>
    </w:p>
    <w:bookmarkEnd w:id="51"/>
    <w:bookmarkStart w:name="z59" w:id="52"/>
    <w:p>
      <w:pPr>
        <w:spacing w:after="0"/>
        <w:ind w:left="0"/>
        <w:jc w:val="both"/>
      </w:pPr>
      <w:r>
        <w:rPr>
          <w:rFonts w:ascii="Times New Roman"/>
          <w:b w:val="false"/>
          <w:i w:val="false"/>
          <w:color w:val="000000"/>
          <w:sz w:val="28"/>
        </w:rPr>
        <w:t>
      4. Основанием для проведения МСЭ является направление врачебно-консультативной комиссией (далее – ВКК) медицинской организации с целью:</w:t>
      </w:r>
    </w:p>
    <w:bookmarkEnd w:id="52"/>
    <w:bookmarkStart w:name="z60" w:id="53"/>
    <w:p>
      <w:pPr>
        <w:spacing w:after="0"/>
        <w:ind w:left="0"/>
        <w:jc w:val="both"/>
      </w:pPr>
      <w:r>
        <w:rPr>
          <w:rFonts w:ascii="Times New Roman"/>
          <w:b w:val="false"/>
          <w:i w:val="false"/>
          <w:color w:val="000000"/>
          <w:sz w:val="28"/>
        </w:rPr>
        <w:t>
      1) первичного освидетельствования при стойких нарушениях функций организма;</w:t>
      </w:r>
    </w:p>
    <w:bookmarkEnd w:id="53"/>
    <w:bookmarkStart w:name="z61" w:id="54"/>
    <w:p>
      <w:pPr>
        <w:spacing w:after="0"/>
        <w:ind w:left="0"/>
        <w:jc w:val="both"/>
      </w:pPr>
      <w:r>
        <w:rPr>
          <w:rFonts w:ascii="Times New Roman"/>
          <w:b w:val="false"/>
          <w:i w:val="false"/>
          <w:color w:val="000000"/>
          <w:sz w:val="28"/>
        </w:rPr>
        <w:t>
      2) повторного освидетельствования (переосвидетельствования).</w:t>
      </w:r>
    </w:p>
    <w:bookmarkEnd w:id="54"/>
    <w:bookmarkStart w:name="z62" w:id="55"/>
    <w:p>
      <w:pPr>
        <w:spacing w:after="0"/>
        <w:ind w:left="0"/>
        <w:jc w:val="both"/>
      </w:pPr>
      <w:r>
        <w:rPr>
          <w:rFonts w:ascii="Times New Roman"/>
          <w:b w:val="false"/>
          <w:i w:val="false"/>
          <w:color w:val="000000"/>
          <w:sz w:val="28"/>
        </w:rPr>
        <w:t>
      5. Медицинские организации после проведения комплекса диагностических, лечебных и реабилитационных мероприятий, подтверждающих стойкое нарушение функций организма, приводящее к ограничению жизнедеятельности, обусловленное заболеваниями, последствиями травм и дефектами направляют на МСЭ лиц не ранее четырех месяцев с момента наступления временной нетрудоспособности или установления диагноза детям и неработающим лицам, за исключением лиц с анатомическими дефектами, с трисоми́ей по хромосоме 21 (синдром Дауна), неизлечимых больных со значительными или резко выраженными нарушениями функций организма и отсутствием реабилитационного потенциала, получающих паллиативную помощь.</w:t>
      </w:r>
    </w:p>
    <w:bookmarkEnd w:id="55"/>
    <w:bookmarkStart w:name="z63" w:id="56"/>
    <w:p>
      <w:pPr>
        <w:spacing w:after="0"/>
        <w:ind w:left="0"/>
        <w:jc w:val="both"/>
      </w:pPr>
      <w:r>
        <w:rPr>
          <w:rFonts w:ascii="Times New Roman"/>
          <w:b w:val="false"/>
          <w:i w:val="false"/>
          <w:color w:val="000000"/>
          <w:sz w:val="28"/>
        </w:rPr>
        <w:t>
      При ухудшении здоровья по инвалидизирующему заболеванию, лица с инвалидностью направляются на МСЭ не ранее двух месяцев со дня временной нетрудоспособности или установления диагноза детям и неработающим лицам.</w:t>
      </w:r>
    </w:p>
    <w:bookmarkEnd w:id="56"/>
    <w:bookmarkStart w:name="z64" w:id="57"/>
    <w:p>
      <w:pPr>
        <w:spacing w:after="0"/>
        <w:ind w:left="0"/>
        <w:jc w:val="both"/>
      </w:pPr>
      <w:r>
        <w:rPr>
          <w:rFonts w:ascii="Times New Roman"/>
          <w:b w:val="false"/>
          <w:i w:val="false"/>
          <w:color w:val="000000"/>
          <w:sz w:val="28"/>
        </w:rPr>
        <w:t xml:space="preserve">
      При профессиональных заболеваниях с незначительно выраженными нарушениями функций организма, не входящими в перечень заболеваний, для которых установлен срок временной нетрудоспособности более двух месяцев, утвержденный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28 декабря 2015 года № 1033 "Об утверждении перечня заболеваний, для которых установлен срок временной нетрудоспособности более двух месяцев" (зарегистрирован в Реестре государственной регистрации нормативных правовых актов под № 12733), освидетельствуемое лицо с целью установления степени УПТ направляется на МСЭ без учета срока временной нетрудоспособности, при отсутствии показаний для проведения медицинской реабилитации.</w:t>
      </w:r>
    </w:p>
    <w:bookmarkEnd w:id="57"/>
    <w:bookmarkStart w:name="z65" w:id="58"/>
    <w:p>
      <w:pPr>
        <w:spacing w:after="0"/>
        <w:ind w:left="0"/>
        <w:jc w:val="both"/>
      </w:pPr>
      <w:r>
        <w:rPr>
          <w:rFonts w:ascii="Times New Roman"/>
          <w:b w:val="false"/>
          <w:i w:val="false"/>
          <w:color w:val="000000"/>
          <w:sz w:val="28"/>
        </w:rPr>
        <w:t>
      6. Медицинские организации, с учетом очередного срока переосвидетельствования, направляют лиц с инвалидностью и (или) лиц с утратой трудоспособности на переосвидетельствование (повторное освидетельствование).</w:t>
      </w:r>
    </w:p>
    <w:bookmarkEnd w:id="58"/>
    <w:bookmarkStart w:name="z66" w:id="59"/>
    <w:p>
      <w:pPr>
        <w:spacing w:after="0"/>
        <w:ind w:left="0"/>
        <w:jc w:val="both"/>
      </w:pPr>
      <w:r>
        <w:rPr>
          <w:rFonts w:ascii="Times New Roman"/>
          <w:b w:val="false"/>
          <w:i w:val="false"/>
          <w:color w:val="000000"/>
          <w:sz w:val="28"/>
        </w:rPr>
        <w:t>
      7. Полнота, объем медицинского обследования и обоснованность направления лиц на МСЭ обеспечивается председателем ВКК направившей медицинской организации.</w:t>
      </w:r>
    </w:p>
    <w:bookmarkEnd w:id="59"/>
    <w:bookmarkStart w:name="z67" w:id="60"/>
    <w:p>
      <w:pPr>
        <w:spacing w:after="0"/>
        <w:ind w:left="0"/>
        <w:jc w:val="left"/>
      </w:pPr>
      <w:r>
        <w:rPr>
          <w:rFonts w:ascii="Times New Roman"/>
          <w:b/>
          <w:i w:val="false"/>
          <w:color w:val="000000"/>
        </w:rPr>
        <w:t xml:space="preserve"> Параграф 2. Порядок освидетельствования (переосвидетельствования)</w:t>
      </w:r>
    </w:p>
    <w:bookmarkEnd w:id="60"/>
    <w:bookmarkStart w:name="z68" w:id="61"/>
    <w:p>
      <w:pPr>
        <w:spacing w:after="0"/>
        <w:ind w:left="0"/>
        <w:jc w:val="both"/>
      </w:pPr>
      <w:r>
        <w:rPr>
          <w:rFonts w:ascii="Times New Roman"/>
          <w:b w:val="false"/>
          <w:i w:val="false"/>
          <w:color w:val="000000"/>
          <w:sz w:val="28"/>
        </w:rPr>
        <w:t>
      8. МСЭ освидетельствуемого (переосвидетельствуемого) лица проводится по направлению ВКК медицинской организации по месту его постоянной регистрации:</w:t>
      </w:r>
    </w:p>
    <w:bookmarkEnd w:id="61"/>
    <w:bookmarkStart w:name="z69" w:id="62"/>
    <w:p>
      <w:pPr>
        <w:spacing w:after="0"/>
        <w:ind w:left="0"/>
        <w:jc w:val="both"/>
      </w:pPr>
      <w:r>
        <w:rPr>
          <w:rFonts w:ascii="Times New Roman"/>
          <w:b w:val="false"/>
          <w:i w:val="false"/>
          <w:color w:val="000000"/>
          <w:sz w:val="28"/>
        </w:rPr>
        <w:t>
      1) в отделах МСЭ и (или) отделах методологии и контроля МСЭ соответствующего региона;</w:t>
      </w:r>
    </w:p>
    <w:bookmarkEnd w:id="62"/>
    <w:bookmarkStart w:name="z70" w:id="63"/>
    <w:p>
      <w:pPr>
        <w:spacing w:after="0"/>
        <w:ind w:left="0"/>
        <w:jc w:val="both"/>
      </w:pPr>
      <w:r>
        <w:rPr>
          <w:rFonts w:ascii="Times New Roman"/>
          <w:b w:val="false"/>
          <w:i w:val="false"/>
          <w:color w:val="000000"/>
          <w:sz w:val="28"/>
        </w:rPr>
        <w:t>
      2) в организациях здравоохранения, оказывающих стационарную помощь;</w:t>
      </w:r>
    </w:p>
    <w:bookmarkEnd w:id="63"/>
    <w:bookmarkStart w:name="z71" w:id="64"/>
    <w:p>
      <w:pPr>
        <w:spacing w:after="0"/>
        <w:ind w:left="0"/>
        <w:jc w:val="both"/>
      </w:pPr>
      <w:r>
        <w:rPr>
          <w:rFonts w:ascii="Times New Roman"/>
          <w:b w:val="false"/>
          <w:i w:val="false"/>
          <w:color w:val="000000"/>
          <w:sz w:val="28"/>
        </w:rPr>
        <w:t>
      3) в организациях здравоохранения, оказывающих амбулаторно-поликлиническую помощь;</w:t>
      </w:r>
    </w:p>
    <w:bookmarkEnd w:id="64"/>
    <w:bookmarkStart w:name="z72" w:id="65"/>
    <w:p>
      <w:pPr>
        <w:spacing w:after="0"/>
        <w:ind w:left="0"/>
        <w:jc w:val="both"/>
      </w:pPr>
      <w:r>
        <w:rPr>
          <w:rFonts w:ascii="Times New Roman"/>
          <w:b w:val="false"/>
          <w:i w:val="false"/>
          <w:color w:val="000000"/>
          <w:sz w:val="28"/>
        </w:rPr>
        <w:t>
      4) в учреждениях уголовно-исполнительной системы и в следственных изоляторах;</w:t>
      </w:r>
    </w:p>
    <w:bookmarkEnd w:id="65"/>
    <w:bookmarkStart w:name="z73" w:id="66"/>
    <w:p>
      <w:pPr>
        <w:spacing w:after="0"/>
        <w:ind w:left="0"/>
        <w:jc w:val="both"/>
      </w:pPr>
      <w:r>
        <w:rPr>
          <w:rFonts w:ascii="Times New Roman"/>
          <w:b w:val="false"/>
          <w:i w:val="false"/>
          <w:color w:val="000000"/>
          <w:sz w:val="28"/>
        </w:rPr>
        <w:t>
      5) на дому;</w:t>
      </w:r>
    </w:p>
    <w:bookmarkEnd w:id="66"/>
    <w:bookmarkStart w:name="z74" w:id="67"/>
    <w:p>
      <w:pPr>
        <w:spacing w:after="0"/>
        <w:ind w:left="0"/>
        <w:jc w:val="both"/>
      </w:pPr>
      <w:r>
        <w:rPr>
          <w:rFonts w:ascii="Times New Roman"/>
          <w:b w:val="false"/>
          <w:i w:val="false"/>
          <w:color w:val="000000"/>
          <w:sz w:val="28"/>
        </w:rPr>
        <w:t>
      6) заочно;</w:t>
      </w:r>
    </w:p>
    <w:bookmarkEnd w:id="67"/>
    <w:bookmarkStart w:name="z75" w:id="68"/>
    <w:p>
      <w:pPr>
        <w:spacing w:after="0"/>
        <w:ind w:left="0"/>
        <w:jc w:val="both"/>
      </w:pPr>
      <w:r>
        <w:rPr>
          <w:rFonts w:ascii="Times New Roman"/>
          <w:b w:val="false"/>
          <w:i w:val="false"/>
          <w:color w:val="000000"/>
          <w:sz w:val="28"/>
        </w:rPr>
        <w:t>
      7) заочно проактивно.</w:t>
      </w:r>
    </w:p>
    <w:bookmarkEnd w:id="68"/>
    <w:bookmarkStart w:name="z76" w:id="69"/>
    <w:p>
      <w:pPr>
        <w:spacing w:after="0"/>
        <w:ind w:left="0"/>
        <w:jc w:val="both"/>
      </w:pPr>
      <w:r>
        <w:rPr>
          <w:rFonts w:ascii="Times New Roman"/>
          <w:b w:val="false"/>
          <w:i w:val="false"/>
          <w:color w:val="000000"/>
          <w:sz w:val="28"/>
        </w:rPr>
        <w:t xml:space="preserve">
      9. Освидетельствование (переосвидетельствование), за исключением заочного проактивного освидетельствования (переосвидетельствования) проводится по заявлению на проведение МСЭ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Правилам (далее – заявление), с представлением документа, удостоверяющего личность либо электронного документа из сервиса цифровых документов (для идентификации) освидетельствуемого лица, законного представителя при подаче им заявления, и на основании сведений, получаемых из государственных информационных систем через шлюз "электронного правительства" в форме электронных документов, удостоверенных электронной цифровой подписью (далее – ЭЦП):</w:t>
      </w:r>
    </w:p>
    <w:bookmarkEnd w:id="69"/>
    <w:bookmarkStart w:name="z1025" w:id="70"/>
    <w:p>
      <w:pPr>
        <w:spacing w:after="0"/>
        <w:ind w:left="0"/>
        <w:jc w:val="both"/>
      </w:pPr>
      <w:r>
        <w:rPr>
          <w:rFonts w:ascii="Times New Roman"/>
          <w:b w:val="false"/>
          <w:i w:val="false"/>
          <w:color w:val="000000"/>
          <w:sz w:val="28"/>
        </w:rPr>
        <w:t>
      1) сведения, подтверждающие факт содержания лица в учреждении уголовно-исполнительной системы или следственном изоляторе;</w:t>
      </w:r>
    </w:p>
    <w:bookmarkEnd w:id="70"/>
    <w:bookmarkStart w:name="z1026" w:id="71"/>
    <w:p>
      <w:pPr>
        <w:spacing w:after="0"/>
        <w:ind w:left="0"/>
        <w:jc w:val="both"/>
      </w:pPr>
      <w:r>
        <w:rPr>
          <w:rFonts w:ascii="Times New Roman"/>
          <w:b w:val="false"/>
          <w:i w:val="false"/>
          <w:color w:val="000000"/>
          <w:sz w:val="28"/>
        </w:rPr>
        <w:t xml:space="preserve">
      2) заключение на МСЭ по форме № 031/у (далее – форма № 031/у), утвержденной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здравоохранения Республики Казахстан от 30 октября 2020 года № ҚР ДСМ-175/2020 "Об утверждении форм учетной документации в области здравоохранения, а также инструкций по их заполнению" (зарегистрирован в Реестре государственной регистрации нормативных правовых актов под № 21579) (далее – приказ № ҚР ДСМ-175/2020). Срок действия формы № 031/у составляет не более одного месяца со дня ее подписания, согласно Положению о деятельности врачебно-консультативной комиссии, утвержденному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7 апреля 2022 года № ҚР ДСМ-34 (зарегистрирован в Реестре государственной регистрации нормативных правовых актов под № 27505);</w:t>
      </w:r>
    </w:p>
    <w:bookmarkEnd w:id="71"/>
    <w:bookmarkStart w:name="z1027" w:id="72"/>
    <w:p>
      <w:pPr>
        <w:spacing w:after="0"/>
        <w:ind w:left="0"/>
        <w:jc w:val="both"/>
      </w:pPr>
      <w:r>
        <w:rPr>
          <w:rFonts w:ascii="Times New Roman"/>
          <w:b w:val="false"/>
          <w:i w:val="false"/>
          <w:color w:val="000000"/>
          <w:sz w:val="28"/>
        </w:rPr>
        <w:t>
      3) медицинская часть индивидуальной программы абилитации и реабилитации лица с инвалидностью по форме № 033/у, утвержденной приказом № ҚР ДСМ-175/2020 (далее – медицинская часть ИПР), при ее разработке медицинской организацией;</w:t>
      </w:r>
    </w:p>
    <w:bookmarkEnd w:id="72"/>
    <w:bookmarkStart w:name="z1028" w:id="73"/>
    <w:p>
      <w:pPr>
        <w:spacing w:after="0"/>
        <w:ind w:left="0"/>
        <w:jc w:val="both"/>
      </w:pPr>
      <w:r>
        <w:rPr>
          <w:rFonts w:ascii="Times New Roman"/>
          <w:b w:val="false"/>
          <w:i w:val="false"/>
          <w:color w:val="000000"/>
          <w:sz w:val="28"/>
        </w:rPr>
        <w:t>
      4) медицинская карта амбулаторного пациента для анализа динамики заболевания, выписки из истории болезни, заключения специалистов и результаты обследований при их наличии;</w:t>
      </w:r>
    </w:p>
    <w:bookmarkEnd w:id="73"/>
    <w:bookmarkStart w:name="z1029" w:id="74"/>
    <w:p>
      <w:pPr>
        <w:spacing w:after="0"/>
        <w:ind w:left="0"/>
        <w:jc w:val="both"/>
      </w:pPr>
      <w:r>
        <w:rPr>
          <w:rFonts w:ascii="Times New Roman"/>
          <w:b w:val="false"/>
          <w:i w:val="false"/>
          <w:color w:val="000000"/>
          <w:sz w:val="28"/>
        </w:rPr>
        <w:t>
      5) лист (справка) о временной нетрудоспособности, представляемый работающим лицом, для внесения данных об экспертном заключении;</w:t>
      </w:r>
    </w:p>
    <w:bookmarkEnd w:id="74"/>
    <w:bookmarkStart w:name="z1030" w:id="75"/>
    <w:p>
      <w:pPr>
        <w:spacing w:after="0"/>
        <w:ind w:left="0"/>
        <w:jc w:val="both"/>
      </w:pPr>
      <w:r>
        <w:rPr>
          <w:rFonts w:ascii="Times New Roman"/>
          <w:b w:val="false"/>
          <w:i w:val="false"/>
          <w:color w:val="000000"/>
          <w:sz w:val="28"/>
        </w:rPr>
        <w:t xml:space="preserve">
      6) документ, подтверждающий трудовую деятельность (при наличии), представляемый при первичном освидетельствовании лицом трудоспособного возраста, а при производственных травмах и профессиональных заболеваниях также предоставляются сведения о характере и условиях труда на производстве (заполняется работодателем)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Правилам;</w:t>
      </w:r>
    </w:p>
    <w:bookmarkEnd w:id="75"/>
    <w:bookmarkStart w:name="z1031" w:id="76"/>
    <w:p>
      <w:pPr>
        <w:spacing w:after="0"/>
        <w:ind w:left="0"/>
        <w:jc w:val="both"/>
      </w:pPr>
      <w:r>
        <w:rPr>
          <w:rFonts w:ascii="Times New Roman"/>
          <w:b w:val="false"/>
          <w:i w:val="false"/>
          <w:color w:val="000000"/>
          <w:sz w:val="28"/>
        </w:rPr>
        <w:t>
      7) документ, подтверждающий факт участия (или неучастия) в системе обязательного социального страхования, представляемый при первичном установлении степени утраты общей трудоспособности (далее – степень УОТ) по данному социальному риску;</w:t>
      </w:r>
    </w:p>
    <w:bookmarkEnd w:id="76"/>
    <w:bookmarkStart w:name="z1032" w:id="77"/>
    <w:p>
      <w:pPr>
        <w:spacing w:after="0"/>
        <w:ind w:left="0"/>
        <w:jc w:val="both"/>
      </w:pPr>
      <w:r>
        <w:rPr>
          <w:rFonts w:ascii="Times New Roman"/>
          <w:b w:val="false"/>
          <w:i w:val="false"/>
          <w:color w:val="000000"/>
          <w:sz w:val="28"/>
        </w:rPr>
        <w:t xml:space="preserve">
      8) акт о несчастном случае, связанном с трудовой деятельностью (далее – акт о несчастном случае), по форме, утвержденной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28 декабря 2015 года № 1055 "Об утверждении форм по оформлению материалов расследования несчастных случаев, связанных с трудовой деятельностью" (зарегистрирован в Реестре государственной регистрации нормативных правовых актов под № 12655), представляемый лицом, получившим производственную травму и/или профессиональное заболевание при первичном установлении степени УПТ для установления причины УПТ и (или) инвалидности по данному несчастному случаю.</w:t>
      </w:r>
    </w:p>
    <w:bookmarkEnd w:id="77"/>
    <w:bookmarkStart w:name="z1033" w:id="78"/>
    <w:p>
      <w:pPr>
        <w:spacing w:after="0"/>
        <w:ind w:left="0"/>
        <w:jc w:val="both"/>
      </w:pPr>
      <w:r>
        <w:rPr>
          <w:rFonts w:ascii="Times New Roman"/>
          <w:b w:val="false"/>
          <w:i w:val="false"/>
          <w:color w:val="000000"/>
          <w:sz w:val="28"/>
        </w:rPr>
        <w:t>
      При отсутствии акта о несчастном случае и прекращении деятельности работодателя-индивидуального предпринимателя или ликвидации юридического лица прилагается решение суда о причинно-следственной связи травмы или заболевания с исполнением трудовых (служебных) обязанностей, представляемое лицом, получившим производственную травму и/или профессиональное заболевание;</w:t>
      </w:r>
    </w:p>
    <w:bookmarkEnd w:id="78"/>
    <w:bookmarkStart w:name="z1034" w:id="79"/>
    <w:p>
      <w:pPr>
        <w:spacing w:after="0"/>
        <w:ind w:left="0"/>
        <w:jc w:val="both"/>
      </w:pPr>
      <w:r>
        <w:rPr>
          <w:rFonts w:ascii="Times New Roman"/>
          <w:b w:val="false"/>
          <w:i w:val="false"/>
          <w:color w:val="000000"/>
          <w:sz w:val="28"/>
        </w:rPr>
        <w:t xml:space="preserve">
      9) заключение экспертной профпатологической комиссии или республиканской экспертной конфликтной профпатологической комиссии, по формам,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21 декабря 2020 года № ҚР ДСМ-301/2020 "Об утверждении правил экспертизы установления связи профессионального заболевания с выполнением трудовых (служебных) обязанностей" (зарегистрирован в Реестре государственной регистрации нормативных правовых актов под № 21862), выданное не позднее двухлетней давности, представляемое лицом, получившим профессиональное заболевание;</w:t>
      </w:r>
    </w:p>
    <w:bookmarkEnd w:id="79"/>
    <w:bookmarkStart w:name="z1035" w:id="80"/>
    <w:p>
      <w:pPr>
        <w:spacing w:after="0"/>
        <w:ind w:left="0"/>
        <w:jc w:val="both"/>
      </w:pPr>
      <w:r>
        <w:rPr>
          <w:rFonts w:ascii="Times New Roman"/>
          <w:b w:val="false"/>
          <w:i w:val="false"/>
          <w:color w:val="000000"/>
          <w:sz w:val="28"/>
        </w:rPr>
        <w:t>
      10) документ, выданный уполномоченным органом в соответствующей сфере деятельности, установившим причинно-следственную связь, представляемый один раз для определения причины инвалидности, связанной с ранением, контузией, травмой, увечьем, заболеванием;</w:t>
      </w:r>
    </w:p>
    <w:bookmarkEnd w:id="80"/>
    <w:bookmarkStart w:name="z1036" w:id="81"/>
    <w:p>
      <w:pPr>
        <w:spacing w:after="0"/>
        <w:ind w:left="0"/>
        <w:jc w:val="both"/>
      </w:pPr>
      <w:r>
        <w:rPr>
          <w:rFonts w:ascii="Times New Roman"/>
          <w:b w:val="false"/>
          <w:i w:val="false"/>
          <w:color w:val="000000"/>
          <w:sz w:val="28"/>
        </w:rPr>
        <w:t>
      11) документ, подтверждающий установление опеки (попечительства) – при установлении опеки (попечительства);</w:t>
      </w:r>
    </w:p>
    <w:bookmarkEnd w:id="81"/>
    <w:bookmarkStart w:name="z1037" w:id="82"/>
    <w:p>
      <w:pPr>
        <w:spacing w:after="0"/>
        <w:ind w:left="0"/>
        <w:jc w:val="both"/>
      </w:pPr>
      <w:r>
        <w:rPr>
          <w:rFonts w:ascii="Times New Roman"/>
          <w:b w:val="false"/>
          <w:i w:val="false"/>
          <w:color w:val="000000"/>
          <w:sz w:val="28"/>
        </w:rPr>
        <w:t xml:space="preserve">
      12) сведения о перемене имени, отчества (при его наличии), фамилии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юстиции Республики Казахстан от 12 января 2015 года № 9 "Об утверждении форм актовых записей, свидетельств и справок о государственной регистрации актов гражданского состояния в электронной форме и на бумажном носителе" (зарегистрирован в Реестре государственной регистрации нормативных правовых актов под № 10173), требуются при повторном переосвидетельствовании в случае перемены имени, отчества (при его наличии), фамилии освидетельствуемого лица;</w:t>
      </w:r>
    </w:p>
    <w:bookmarkEnd w:id="82"/>
    <w:bookmarkStart w:name="z1038" w:id="83"/>
    <w:p>
      <w:pPr>
        <w:spacing w:after="0"/>
        <w:ind w:left="0"/>
        <w:jc w:val="both"/>
      </w:pPr>
      <w:r>
        <w:rPr>
          <w:rFonts w:ascii="Times New Roman"/>
          <w:b w:val="false"/>
          <w:i w:val="false"/>
          <w:color w:val="000000"/>
          <w:sz w:val="28"/>
        </w:rPr>
        <w:t>
      13) заключение психолого-медико-педагогической консультации (ПМПК) при его наличии - при освидетельствовании (переосвидетельствовании) детей.</w:t>
      </w:r>
    </w:p>
    <w:bookmarkEnd w:id="83"/>
    <w:bookmarkStart w:name="z1039" w:id="84"/>
    <w:p>
      <w:pPr>
        <w:spacing w:after="0"/>
        <w:ind w:left="0"/>
        <w:jc w:val="both"/>
      </w:pPr>
      <w:r>
        <w:rPr>
          <w:rFonts w:ascii="Times New Roman"/>
          <w:b w:val="false"/>
          <w:i w:val="false"/>
          <w:color w:val="000000"/>
          <w:sz w:val="28"/>
        </w:rPr>
        <w:t>
      При отсутствии сведений в информационных системах, к заявлению освидетельствуемого лица прилагаются форма № 031/у, а также копии соответствующих документов на бумажном носителе и подлинники для сверки.</w:t>
      </w:r>
    </w:p>
    <w:bookmarkEnd w:id="84"/>
    <w:bookmarkStart w:name="z1040" w:id="85"/>
    <w:p>
      <w:pPr>
        <w:spacing w:after="0"/>
        <w:ind w:left="0"/>
        <w:jc w:val="both"/>
      </w:pPr>
      <w:r>
        <w:rPr>
          <w:rFonts w:ascii="Times New Roman"/>
          <w:b w:val="false"/>
          <w:i w:val="false"/>
          <w:color w:val="000000"/>
          <w:sz w:val="28"/>
        </w:rPr>
        <w:t>
      Документы представляются на казахском или русском языках.</w:t>
      </w:r>
    </w:p>
    <w:bookmarkEnd w:id="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 в редакции приказа Министра труда и социальной защиты населения РК от 04.03.2024 </w:t>
      </w:r>
      <w:r>
        <w:rPr>
          <w:rFonts w:ascii="Times New Roman"/>
          <w:b w:val="false"/>
          <w:i w:val="false"/>
          <w:color w:val="000000"/>
          <w:sz w:val="28"/>
        </w:rPr>
        <w:t>№ 62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2" w:id="86"/>
    <w:p>
      <w:pPr>
        <w:spacing w:after="0"/>
        <w:ind w:left="0"/>
        <w:jc w:val="left"/>
      </w:pPr>
      <w:r>
        <w:rPr>
          <w:rFonts w:ascii="Times New Roman"/>
          <w:b/>
          <w:i w:val="false"/>
          <w:color w:val="000000"/>
        </w:rPr>
        <w:t xml:space="preserve"> Параграф 3. Порядок направления на МСЭ при заочном проактивном освидетельствовании (переосвидетельствовании)</w:t>
      </w:r>
    </w:p>
    <w:bookmarkEnd w:id="86"/>
    <w:bookmarkStart w:name="z93" w:id="87"/>
    <w:p>
      <w:pPr>
        <w:spacing w:after="0"/>
        <w:ind w:left="0"/>
        <w:jc w:val="both"/>
      </w:pPr>
      <w:r>
        <w:rPr>
          <w:rFonts w:ascii="Times New Roman"/>
          <w:b w:val="false"/>
          <w:i w:val="false"/>
          <w:color w:val="000000"/>
          <w:sz w:val="28"/>
        </w:rPr>
        <w:t xml:space="preserve">
      10. Лечащий врач медицинской организации по месту прикрепления пациента или лечащий врач диспансера, при наличии стойких нарушений функций организма, приводящих к ограничению жизнедеятельности, обусловленных заболеваниями, последствиями травм и дефектами: </w:t>
      </w:r>
    </w:p>
    <w:bookmarkEnd w:id="87"/>
    <w:bookmarkStart w:name="z94" w:id="88"/>
    <w:p>
      <w:pPr>
        <w:spacing w:after="0"/>
        <w:ind w:left="0"/>
        <w:jc w:val="both"/>
      </w:pPr>
      <w:r>
        <w:rPr>
          <w:rFonts w:ascii="Times New Roman"/>
          <w:b w:val="false"/>
          <w:i w:val="false"/>
          <w:color w:val="000000"/>
          <w:sz w:val="28"/>
        </w:rPr>
        <w:t xml:space="preserve">
      1) проводит проверку данных пациента в МИС посредством интеграции: </w:t>
      </w:r>
    </w:p>
    <w:bookmarkEnd w:id="88"/>
    <w:bookmarkStart w:name="z95" w:id="89"/>
    <w:p>
      <w:pPr>
        <w:spacing w:after="0"/>
        <w:ind w:left="0"/>
        <w:jc w:val="both"/>
      </w:pPr>
      <w:r>
        <w:rPr>
          <w:rFonts w:ascii="Times New Roman"/>
          <w:b w:val="false"/>
          <w:i w:val="false"/>
          <w:color w:val="000000"/>
          <w:sz w:val="28"/>
        </w:rPr>
        <w:t xml:space="preserve">
      с ИС МЗ РК в "Регистр прикрепленного населения" (далее – РПН) в части получения сведений о медицинской организации и дате прикрепления пациента, статусе дееспособности, адресе регистрации пациента, данных документов, удостоверяющих личность; </w:t>
      </w:r>
    </w:p>
    <w:bookmarkEnd w:id="89"/>
    <w:bookmarkStart w:name="z96" w:id="90"/>
    <w:p>
      <w:pPr>
        <w:spacing w:after="0"/>
        <w:ind w:left="0"/>
        <w:jc w:val="both"/>
      </w:pPr>
      <w:r>
        <w:rPr>
          <w:rFonts w:ascii="Times New Roman"/>
          <w:b w:val="false"/>
          <w:i w:val="false"/>
          <w:color w:val="000000"/>
          <w:sz w:val="28"/>
        </w:rPr>
        <w:t>
      с ИС МЗ РК в "Электронный регистр диспансерных больных" (далее – ЭРДБ) в части получения сведений о пациенте, дате постановки на "Д" наблюдение с историческими данными и нозологиями по коду МКБ 10;</w:t>
      </w:r>
    </w:p>
    <w:bookmarkEnd w:id="90"/>
    <w:bookmarkStart w:name="z97" w:id="91"/>
    <w:p>
      <w:pPr>
        <w:spacing w:after="0"/>
        <w:ind w:left="0"/>
        <w:jc w:val="both"/>
      </w:pPr>
      <w:r>
        <w:rPr>
          <w:rFonts w:ascii="Times New Roman"/>
          <w:b w:val="false"/>
          <w:i w:val="false"/>
          <w:color w:val="000000"/>
          <w:sz w:val="28"/>
        </w:rPr>
        <w:t>
      с ИС МЗ РК в "Электронный регистр стационарных больных" (далее – ЭРСБ) в части получения сведений о пролеченном случае;</w:t>
      </w:r>
    </w:p>
    <w:bookmarkEnd w:id="91"/>
    <w:bookmarkStart w:name="z98" w:id="92"/>
    <w:p>
      <w:pPr>
        <w:spacing w:after="0"/>
        <w:ind w:left="0"/>
        <w:jc w:val="both"/>
      </w:pPr>
      <w:r>
        <w:rPr>
          <w:rFonts w:ascii="Times New Roman"/>
          <w:b w:val="false"/>
          <w:i w:val="false"/>
          <w:color w:val="000000"/>
          <w:sz w:val="28"/>
        </w:rPr>
        <w:t>
      с БМГ в части получения сведений о регистрации номера абонентского устройства сотовой связи пациента или его представителя;</w:t>
      </w:r>
    </w:p>
    <w:bookmarkEnd w:id="92"/>
    <w:bookmarkStart w:name="z99" w:id="93"/>
    <w:p>
      <w:pPr>
        <w:spacing w:after="0"/>
        <w:ind w:left="0"/>
        <w:jc w:val="both"/>
      </w:pPr>
      <w:r>
        <w:rPr>
          <w:rFonts w:ascii="Times New Roman"/>
          <w:b w:val="false"/>
          <w:i w:val="false"/>
          <w:color w:val="000000"/>
          <w:sz w:val="28"/>
        </w:rPr>
        <w:t>
      2) уведомляет пациента о направлении на заочное проактивное освидетельствование (переосвидетельствование) и необходимости направления ответа на sms-сообщение о согласии на сбор и обработку персональных данных и сведений, составляющих охраняемую законом тайну пациента, необходимых для установления инвалидности и/или степени утраты трудоспособности и/или определения необходимых мер социальной защиты (далее – согласие);</w:t>
      </w:r>
    </w:p>
    <w:bookmarkEnd w:id="93"/>
    <w:bookmarkStart w:name="z100" w:id="94"/>
    <w:p>
      <w:pPr>
        <w:spacing w:after="0"/>
        <w:ind w:left="0"/>
        <w:jc w:val="both"/>
      </w:pPr>
      <w:r>
        <w:rPr>
          <w:rFonts w:ascii="Times New Roman"/>
          <w:b w:val="false"/>
          <w:i w:val="false"/>
          <w:color w:val="000000"/>
          <w:sz w:val="28"/>
        </w:rPr>
        <w:t xml:space="preserve">
      3) получает от пациента или его представителя ответ о согласии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оказания проактивных услуг, утвержденными приказом Министра цифрового развития, инноваций и аэрокосмической промышленности Республики Казахстан от 24 апреля 2020 года № 155/НҚ (зарегистрирован в Реестре государственной регистрации нормативных правовых актов под № 20495);</w:t>
      </w:r>
    </w:p>
    <w:bookmarkEnd w:id="94"/>
    <w:bookmarkStart w:name="z101" w:id="95"/>
    <w:p>
      <w:pPr>
        <w:spacing w:after="0"/>
        <w:ind w:left="0"/>
        <w:jc w:val="both"/>
      </w:pPr>
      <w:r>
        <w:rPr>
          <w:rFonts w:ascii="Times New Roman"/>
          <w:b w:val="false"/>
          <w:i w:val="false"/>
          <w:color w:val="000000"/>
          <w:sz w:val="28"/>
        </w:rPr>
        <w:t>
      11. Форма № 031/у после утверждения ЭЦП председателя ВКК в автоматизированном режиме передается из МИС в ИС МЗ РК при условии соблюдения следующих требований:</w:t>
      </w:r>
    </w:p>
    <w:bookmarkEnd w:id="95"/>
    <w:bookmarkStart w:name="z102" w:id="96"/>
    <w:p>
      <w:pPr>
        <w:spacing w:after="0"/>
        <w:ind w:left="0"/>
        <w:jc w:val="both"/>
      </w:pPr>
      <w:r>
        <w:rPr>
          <w:rFonts w:ascii="Times New Roman"/>
          <w:b w:val="false"/>
          <w:i w:val="false"/>
          <w:color w:val="000000"/>
          <w:sz w:val="28"/>
        </w:rPr>
        <w:t xml:space="preserve">
      1) наличие данных о согласии и соответствие номера мобильного телефона отправителя ответа с номером мобильного телефона пациента или его представителя; </w:t>
      </w:r>
    </w:p>
    <w:bookmarkEnd w:id="96"/>
    <w:bookmarkStart w:name="z103" w:id="97"/>
    <w:p>
      <w:pPr>
        <w:spacing w:after="0"/>
        <w:ind w:left="0"/>
        <w:jc w:val="both"/>
      </w:pPr>
      <w:r>
        <w:rPr>
          <w:rFonts w:ascii="Times New Roman"/>
          <w:b w:val="false"/>
          <w:i w:val="false"/>
          <w:color w:val="000000"/>
          <w:sz w:val="28"/>
        </w:rPr>
        <w:t>
      2) наличие признака "заочное проактивное освидетельствование";</w:t>
      </w:r>
    </w:p>
    <w:bookmarkEnd w:id="97"/>
    <w:bookmarkStart w:name="z104" w:id="98"/>
    <w:p>
      <w:pPr>
        <w:spacing w:after="0"/>
        <w:ind w:left="0"/>
        <w:jc w:val="both"/>
      </w:pPr>
      <w:r>
        <w:rPr>
          <w:rFonts w:ascii="Times New Roman"/>
          <w:b w:val="false"/>
          <w:i w:val="false"/>
          <w:color w:val="000000"/>
          <w:sz w:val="28"/>
        </w:rPr>
        <w:t xml:space="preserve">
      3) заполнение обязательных полей с учетом профиля заболевания и возраста пациента; </w:t>
      </w:r>
    </w:p>
    <w:bookmarkEnd w:id="98"/>
    <w:bookmarkStart w:name="z105" w:id="99"/>
    <w:p>
      <w:pPr>
        <w:spacing w:after="0"/>
        <w:ind w:left="0"/>
        <w:jc w:val="both"/>
      </w:pPr>
      <w:r>
        <w:rPr>
          <w:rFonts w:ascii="Times New Roman"/>
          <w:b w:val="false"/>
          <w:i w:val="false"/>
          <w:color w:val="000000"/>
          <w:sz w:val="28"/>
        </w:rPr>
        <w:t xml:space="preserve">
      4) соответствие диагноза Перечню нозологических форм, при которых проводится заочное проактивное освидетельствование (переосвидетельствование) согласно </w:t>
      </w:r>
      <w:r>
        <w:rPr>
          <w:rFonts w:ascii="Times New Roman"/>
          <w:b w:val="false"/>
          <w:i w:val="false"/>
          <w:color w:val="000000"/>
          <w:sz w:val="28"/>
        </w:rPr>
        <w:t>приложению 15</w:t>
      </w:r>
      <w:r>
        <w:rPr>
          <w:rFonts w:ascii="Times New Roman"/>
          <w:b w:val="false"/>
          <w:i w:val="false"/>
          <w:color w:val="000000"/>
          <w:sz w:val="28"/>
        </w:rPr>
        <w:t xml:space="preserve"> к Правилам (далее – Перечень нозологических форм);</w:t>
      </w:r>
    </w:p>
    <w:bookmarkEnd w:id="99"/>
    <w:bookmarkStart w:name="z106" w:id="100"/>
    <w:p>
      <w:pPr>
        <w:spacing w:after="0"/>
        <w:ind w:left="0"/>
        <w:jc w:val="both"/>
      </w:pPr>
      <w:r>
        <w:rPr>
          <w:rFonts w:ascii="Times New Roman"/>
          <w:b w:val="false"/>
          <w:i w:val="false"/>
          <w:color w:val="000000"/>
          <w:sz w:val="28"/>
        </w:rPr>
        <w:t>
      5) дата формирования формы № 031/у в МИС не более одного месяца;</w:t>
      </w:r>
    </w:p>
    <w:bookmarkEnd w:id="100"/>
    <w:bookmarkStart w:name="z107" w:id="101"/>
    <w:p>
      <w:pPr>
        <w:spacing w:after="0"/>
        <w:ind w:left="0"/>
        <w:jc w:val="both"/>
      </w:pPr>
      <w:r>
        <w:rPr>
          <w:rFonts w:ascii="Times New Roman"/>
          <w:b w:val="false"/>
          <w:i w:val="false"/>
          <w:color w:val="000000"/>
          <w:sz w:val="28"/>
        </w:rPr>
        <w:t>
      6) соответствие наименования медицинской организации с данными РПН (за исключением диспансеров);</w:t>
      </w:r>
    </w:p>
    <w:bookmarkEnd w:id="101"/>
    <w:bookmarkStart w:name="z108" w:id="102"/>
    <w:p>
      <w:pPr>
        <w:spacing w:after="0"/>
        <w:ind w:left="0"/>
        <w:jc w:val="both"/>
      </w:pPr>
      <w:r>
        <w:rPr>
          <w:rFonts w:ascii="Times New Roman"/>
          <w:b w:val="false"/>
          <w:i w:val="false"/>
          <w:color w:val="000000"/>
          <w:sz w:val="28"/>
        </w:rPr>
        <w:t xml:space="preserve">
      7) прикрепление обезличенных электронных документов, указанных в форме № 031/у, в соответствии со стандартами в области здравоохранения, клиническими протоколами диагностики, лечения и реабилитации, </w:t>
      </w:r>
      <w:r>
        <w:rPr>
          <w:rFonts w:ascii="Times New Roman"/>
          <w:b w:val="false"/>
          <w:i w:val="false"/>
          <w:color w:val="000000"/>
          <w:sz w:val="28"/>
        </w:rPr>
        <w:t>Правилами</w:t>
      </w:r>
      <w:r>
        <w:rPr>
          <w:rFonts w:ascii="Times New Roman"/>
          <w:b w:val="false"/>
          <w:i w:val="false"/>
          <w:color w:val="000000"/>
          <w:sz w:val="28"/>
        </w:rPr>
        <w:t xml:space="preserve"> оказания медицинской реабилитации,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7 октября 2020 года № ҚР ДСМ-116/2020 (зарегистрирован в Реестре государственной регистрации нормативных правовых актов под № 21381) (далее – Приказ ҚР ДСМ-116/2020).</w:t>
      </w:r>
    </w:p>
    <w:bookmarkEnd w:id="102"/>
    <w:bookmarkStart w:name="z109" w:id="103"/>
    <w:p>
      <w:pPr>
        <w:spacing w:after="0"/>
        <w:ind w:left="0"/>
        <w:jc w:val="both"/>
      </w:pPr>
      <w:r>
        <w:rPr>
          <w:rFonts w:ascii="Times New Roman"/>
          <w:b w:val="false"/>
          <w:i w:val="false"/>
          <w:color w:val="000000"/>
          <w:sz w:val="28"/>
        </w:rPr>
        <w:t xml:space="preserve">
      12. Заочное проактивное освидетельствование (переосвидетельствование) проводится на основании электронной формы № 031/у с согласием пациента или его представителя, полученного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оказания проактивных услуг, утвержденными приказом Министра цифрового развития, инноваций и аэрокосмической промышленности Республики Казахстан от 24 апреля 2020 года № 155/НҚ (зарегистрирован в Реестре государственной регистрации нормативных правовых актов под № 20495) с приложением электронных документов:</w:t>
      </w:r>
    </w:p>
    <w:bookmarkEnd w:id="103"/>
    <w:bookmarkStart w:name="z110" w:id="104"/>
    <w:p>
      <w:pPr>
        <w:spacing w:after="0"/>
        <w:ind w:left="0"/>
        <w:jc w:val="both"/>
      </w:pPr>
      <w:r>
        <w:rPr>
          <w:rFonts w:ascii="Times New Roman"/>
          <w:b w:val="false"/>
          <w:i w:val="false"/>
          <w:color w:val="000000"/>
          <w:sz w:val="28"/>
        </w:rPr>
        <w:t>
      консультаций специалистов, отражающих жалобы, данные объективного обследования с указанием степени нарушения функций организма, диагнозов и рекомендаций;</w:t>
      </w:r>
    </w:p>
    <w:bookmarkEnd w:id="104"/>
    <w:bookmarkStart w:name="z111" w:id="105"/>
    <w:p>
      <w:pPr>
        <w:spacing w:after="0"/>
        <w:ind w:left="0"/>
        <w:jc w:val="both"/>
      </w:pPr>
      <w:r>
        <w:rPr>
          <w:rFonts w:ascii="Times New Roman"/>
          <w:b w:val="false"/>
          <w:i w:val="false"/>
          <w:color w:val="000000"/>
          <w:sz w:val="28"/>
        </w:rPr>
        <w:t>
      результатов клинических, лабораторных, рентгенологических и других исследований;</w:t>
      </w:r>
    </w:p>
    <w:bookmarkEnd w:id="105"/>
    <w:bookmarkStart w:name="z112" w:id="106"/>
    <w:p>
      <w:pPr>
        <w:spacing w:after="0"/>
        <w:ind w:left="0"/>
        <w:jc w:val="both"/>
      </w:pPr>
      <w:r>
        <w:rPr>
          <w:rFonts w:ascii="Times New Roman"/>
          <w:b w:val="false"/>
          <w:i w:val="false"/>
          <w:color w:val="000000"/>
          <w:sz w:val="28"/>
        </w:rPr>
        <w:t xml:space="preserve">
      результатов пролеченного случая (пролеченных случаев) в амбулаторных, стационарных, стационарозамещающих условиях, на дому, в санаторно-курортных организациях, с указанием динамических изменений в состоянии пациента и возникших осложнений; </w:t>
      </w:r>
    </w:p>
    <w:bookmarkEnd w:id="106"/>
    <w:bookmarkStart w:name="z113" w:id="107"/>
    <w:p>
      <w:pPr>
        <w:spacing w:after="0"/>
        <w:ind w:left="0"/>
        <w:jc w:val="both"/>
      </w:pPr>
      <w:r>
        <w:rPr>
          <w:rFonts w:ascii="Times New Roman"/>
          <w:b w:val="false"/>
          <w:i w:val="false"/>
          <w:color w:val="000000"/>
          <w:sz w:val="28"/>
        </w:rPr>
        <w:t xml:space="preserve">
      резюмирования результатов лабораторных исследований, консультаций; </w:t>
      </w:r>
    </w:p>
    <w:bookmarkEnd w:id="107"/>
    <w:bookmarkStart w:name="z114" w:id="108"/>
    <w:p>
      <w:pPr>
        <w:spacing w:after="0"/>
        <w:ind w:left="0"/>
        <w:jc w:val="both"/>
      </w:pPr>
      <w:r>
        <w:rPr>
          <w:rFonts w:ascii="Times New Roman"/>
          <w:b w:val="false"/>
          <w:i w:val="false"/>
          <w:color w:val="000000"/>
          <w:sz w:val="28"/>
        </w:rPr>
        <w:t>
      рекомендаций с учетом реабилитационного потенциала, реабилитационного диагноза и шкалы реабилитационного маршрута;</w:t>
      </w:r>
    </w:p>
    <w:bookmarkEnd w:id="108"/>
    <w:bookmarkStart w:name="z115" w:id="109"/>
    <w:p>
      <w:pPr>
        <w:spacing w:after="0"/>
        <w:ind w:left="0"/>
        <w:jc w:val="both"/>
      </w:pPr>
      <w:r>
        <w:rPr>
          <w:rFonts w:ascii="Times New Roman"/>
          <w:b w:val="false"/>
          <w:i w:val="false"/>
          <w:color w:val="000000"/>
          <w:sz w:val="28"/>
        </w:rPr>
        <w:t xml:space="preserve">
      результатов активного посещения пациента, вызывавшего скорую/ неотложную медицинскую помощь. </w:t>
      </w:r>
    </w:p>
    <w:bookmarkEnd w:id="109"/>
    <w:bookmarkStart w:name="z116" w:id="110"/>
    <w:p>
      <w:pPr>
        <w:spacing w:after="0"/>
        <w:ind w:left="0"/>
        <w:jc w:val="both"/>
      </w:pPr>
      <w:r>
        <w:rPr>
          <w:rFonts w:ascii="Times New Roman"/>
          <w:b w:val="false"/>
          <w:i w:val="false"/>
          <w:color w:val="000000"/>
          <w:sz w:val="28"/>
        </w:rPr>
        <w:t xml:space="preserve">
      Медицинские электронные документы прилагаются с учетом профиля заболевания и в соответствии со стандартами в области здравоохранения, клиническими протоколами диагностики, лечения и реабилитации, </w:t>
      </w:r>
      <w:r>
        <w:rPr>
          <w:rFonts w:ascii="Times New Roman"/>
          <w:b w:val="false"/>
          <w:i w:val="false"/>
          <w:color w:val="000000"/>
          <w:sz w:val="28"/>
        </w:rPr>
        <w:t>Приказом ҚР ДСМ-116/2020</w:t>
      </w:r>
      <w:r>
        <w:rPr>
          <w:rFonts w:ascii="Times New Roman"/>
          <w:b w:val="false"/>
          <w:i w:val="false"/>
          <w:color w:val="000000"/>
          <w:sz w:val="28"/>
        </w:rPr>
        <w:t>.</w:t>
      </w:r>
    </w:p>
    <w:bookmarkEnd w:id="110"/>
    <w:bookmarkStart w:name="z117" w:id="111"/>
    <w:p>
      <w:pPr>
        <w:spacing w:after="0"/>
        <w:ind w:left="0"/>
        <w:jc w:val="both"/>
      </w:pPr>
      <w:r>
        <w:rPr>
          <w:rFonts w:ascii="Times New Roman"/>
          <w:b w:val="false"/>
          <w:i w:val="false"/>
          <w:color w:val="000000"/>
          <w:sz w:val="28"/>
        </w:rPr>
        <w:t>
      Из государственных информационных систем через шлюз "электронного правительства" в форме электронных документов, удостоверенных ЭЦП поступают следующие сведения:</w:t>
      </w:r>
    </w:p>
    <w:bookmarkEnd w:id="111"/>
    <w:bookmarkStart w:name="z118" w:id="112"/>
    <w:p>
      <w:pPr>
        <w:spacing w:after="0"/>
        <w:ind w:left="0"/>
        <w:jc w:val="both"/>
      </w:pPr>
      <w:r>
        <w:rPr>
          <w:rFonts w:ascii="Times New Roman"/>
          <w:b w:val="false"/>
          <w:i w:val="false"/>
          <w:color w:val="000000"/>
          <w:sz w:val="28"/>
        </w:rPr>
        <w:t>
      1) подтверждающие трудовую деятельность;</w:t>
      </w:r>
    </w:p>
    <w:bookmarkEnd w:id="112"/>
    <w:bookmarkStart w:name="z119" w:id="113"/>
    <w:p>
      <w:pPr>
        <w:spacing w:after="0"/>
        <w:ind w:left="0"/>
        <w:jc w:val="both"/>
      </w:pPr>
      <w:r>
        <w:rPr>
          <w:rFonts w:ascii="Times New Roman"/>
          <w:b w:val="false"/>
          <w:i w:val="false"/>
          <w:color w:val="000000"/>
          <w:sz w:val="28"/>
        </w:rPr>
        <w:t>
      2) подтверждающие факт участия (или неучастия) в системе обязательного социального страхования, при первичном установлении степени УОТ по данному социальному риску;</w:t>
      </w:r>
    </w:p>
    <w:bookmarkEnd w:id="113"/>
    <w:bookmarkStart w:name="z120" w:id="114"/>
    <w:p>
      <w:pPr>
        <w:spacing w:after="0"/>
        <w:ind w:left="0"/>
        <w:jc w:val="both"/>
      </w:pPr>
      <w:r>
        <w:rPr>
          <w:rFonts w:ascii="Times New Roman"/>
          <w:b w:val="false"/>
          <w:i w:val="false"/>
          <w:color w:val="000000"/>
          <w:sz w:val="28"/>
        </w:rPr>
        <w:t>
      3) документа, выданного уполномоченным органом в соответствующей сфере деятельности, установившим причинно-следственную связь, для определения причины инвалидности, связанной с ранением, контузией, травмой, увечьем, заболеванием;</w:t>
      </w:r>
    </w:p>
    <w:bookmarkEnd w:id="114"/>
    <w:bookmarkStart w:name="z121" w:id="115"/>
    <w:p>
      <w:pPr>
        <w:spacing w:after="0"/>
        <w:ind w:left="0"/>
        <w:jc w:val="both"/>
      </w:pPr>
      <w:r>
        <w:rPr>
          <w:rFonts w:ascii="Times New Roman"/>
          <w:b w:val="false"/>
          <w:i w:val="false"/>
          <w:color w:val="000000"/>
          <w:sz w:val="28"/>
        </w:rPr>
        <w:t>
      4) документа, подтверждающего установление опеки (попечительства) – при установлении опеки (попечительства).</w:t>
      </w:r>
    </w:p>
    <w:bookmarkEnd w:id="115"/>
    <w:bookmarkStart w:name="z122" w:id="116"/>
    <w:p>
      <w:pPr>
        <w:spacing w:after="0"/>
        <w:ind w:left="0"/>
        <w:jc w:val="both"/>
      </w:pPr>
      <w:r>
        <w:rPr>
          <w:rFonts w:ascii="Times New Roman"/>
          <w:b w:val="false"/>
          <w:i w:val="false"/>
          <w:color w:val="000000"/>
          <w:sz w:val="28"/>
        </w:rPr>
        <w:t>
      Полноту, подлинность, достоверность и неискаженность передаваемых данных обеспечивает сторона (владелец сервиса), передающая информацию.</w:t>
      </w:r>
    </w:p>
    <w:bookmarkEnd w:id="116"/>
    <w:bookmarkStart w:name="z123" w:id="117"/>
    <w:p>
      <w:pPr>
        <w:spacing w:after="0"/>
        <w:ind w:left="0"/>
        <w:jc w:val="both"/>
      </w:pPr>
      <w:r>
        <w:rPr>
          <w:rFonts w:ascii="Times New Roman"/>
          <w:b w:val="false"/>
          <w:i w:val="false"/>
          <w:color w:val="000000"/>
          <w:sz w:val="28"/>
        </w:rPr>
        <w:t xml:space="preserve">
      13. Перечень основных требований к оказанию государственной услуги, включающий характеристики процесса, форму, содержание и результат оказания, а также иные сведения с учетом особенностей предоставления государственной услуги, приведен в Перечне основных требований к оказанию государственной услуги "Установление инвалидности и/или степени утраты трудоспособности и/или определение необходимых мер социальной защиты" (далее – государственная услуга) согласно </w:t>
      </w:r>
      <w:r>
        <w:rPr>
          <w:rFonts w:ascii="Times New Roman"/>
          <w:b w:val="false"/>
          <w:i w:val="false"/>
          <w:color w:val="000000"/>
          <w:sz w:val="28"/>
        </w:rPr>
        <w:t>приложению 3</w:t>
      </w:r>
      <w:r>
        <w:rPr>
          <w:rFonts w:ascii="Times New Roman"/>
          <w:b w:val="false"/>
          <w:i w:val="false"/>
          <w:color w:val="000000"/>
          <w:sz w:val="28"/>
        </w:rPr>
        <w:t xml:space="preserve"> к Правилам (далее – Требование к оказанию государственной услуги).</w:t>
      </w:r>
    </w:p>
    <w:bookmarkEnd w:id="117"/>
    <w:bookmarkStart w:name="z124" w:id="118"/>
    <w:p>
      <w:pPr>
        <w:spacing w:after="0"/>
        <w:ind w:left="0"/>
        <w:jc w:val="both"/>
      </w:pPr>
      <w:r>
        <w:rPr>
          <w:rFonts w:ascii="Times New Roman"/>
          <w:b w:val="false"/>
          <w:i w:val="false"/>
          <w:color w:val="000000"/>
          <w:sz w:val="28"/>
        </w:rPr>
        <w:t>
      14. Специалист МСЭ, при принятии документов (сведений из информационных систем), проверяет их полноту и срок действия.</w:t>
      </w:r>
    </w:p>
    <w:bookmarkEnd w:id="118"/>
    <w:bookmarkStart w:name="z125" w:id="119"/>
    <w:p>
      <w:pPr>
        <w:spacing w:after="0"/>
        <w:ind w:left="0"/>
        <w:jc w:val="both"/>
      </w:pPr>
      <w:r>
        <w:rPr>
          <w:rFonts w:ascii="Times New Roman"/>
          <w:b w:val="false"/>
          <w:i w:val="false"/>
          <w:color w:val="000000"/>
          <w:sz w:val="28"/>
        </w:rPr>
        <w:t xml:space="preserve">
      При представлении документов (получении сведений) с истекшим сроком действия и (или) неполного пакета документов и (или) при обращении заявителя в отдел МСЭ на очное освидетельствование не по месту постоянной регистрации, специалист МСЭ отказывает в приеме заявления и выдает расписку об отказе в приеме документов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Правилам.</w:t>
      </w:r>
    </w:p>
    <w:bookmarkEnd w:id="119"/>
    <w:bookmarkStart w:name="z126" w:id="120"/>
    <w:p>
      <w:pPr>
        <w:spacing w:after="0"/>
        <w:ind w:left="0"/>
        <w:jc w:val="both"/>
      </w:pPr>
      <w:r>
        <w:rPr>
          <w:rFonts w:ascii="Times New Roman"/>
          <w:b w:val="false"/>
          <w:i w:val="false"/>
          <w:color w:val="000000"/>
          <w:sz w:val="28"/>
        </w:rPr>
        <w:t>
      15. При поступлении документов в АИС "ЦБДИ" на заочное проактивное освидетельствование (переосвидетельствование) в автоматизированном режиме осуществляется запрос в ГБДФЛ по услугополучателю и БМГ на наличие регистрации номера абонентского устройства сотовой связи пациента или его законного представителя (родителя, опекуна, попечителя).</w:t>
      </w:r>
    </w:p>
    <w:bookmarkEnd w:id="120"/>
    <w:bookmarkStart w:name="z127" w:id="121"/>
    <w:p>
      <w:pPr>
        <w:spacing w:after="0"/>
        <w:ind w:left="0"/>
        <w:jc w:val="both"/>
      </w:pPr>
      <w:r>
        <w:rPr>
          <w:rFonts w:ascii="Times New Roman"/>
          <w:b w:val="false"/>
          <w:i w:val="false"/>
          <w:color w:val="000000"/>
          <w:sz w:val="28"/>
        </w:rPr>
        <w:t xml:space="preserve">
      АИС "ЦБДИ" отклоняет документы с направлением информационного сообщения в ИС МЗ РК с указанием Причин отклонения медицинских документов, согласно </w:t>
      </w:r>
      <w:r>
        <w:rPr>
          <w:rFonts w:ascii="Times New Roman"/>
          <w:b w:val="false"/>
          <w:i w:val="false"/>
          <w:color w:val="000000"/>
          <w:sz w:val="28"/>
        </w:rPr>
        <w:t>приложению 5</w:t>
      </w:r>
      <w:r>
        <w:rPr>
          <w:rFonts w:ascii="Times New Roman"/>
          <w:b w:val="false"/>
          <w:i w:val="false"/>
          <w:color w:val="000000"/>
          <w:sz w:val="28"/>
        </w:rPr>
        <w:t xml:space="preserve"> к Правилам при получении следующих сведений:</w:t>
      </w:r>
    </w:p>
    <w:bookmarkEnd w:id="121"/>
    <w:bookmarkStart w:name="z128" w:id="122"/>
    <w:p>
      <w:pPr>
        <w:spacing w:after="0"/>
        <w:ind w:left="0"/>
        <w:jc w:val="both"/>
      </w:pPr>
      <w:r>
        <w:rPr>
          <w:rFonts w:ascii="Times New Roman"/>
          <w:b w:val="false"/>
          <w:i w:val="false"/>
          <w:color w:val="000000"/>
          <w:sz w:val="28"/>
        </w:rPr>
        <w:t>
      1) из ГБДФЛ:</w:t>
      </w:r>
    </w:p>
    <w:bookmarkEnd w:id="122"/>
    <w:bookmarkStart w:name="z129" w:id="123"/>
    <w:p>
      <w:pPr>
        <w:spacing w:after="0"/>
        <w:ind w:left="0"/>
        <w:jc w:val="both"/>
      </w:pPr>
      <w:r>
        <w:rPr>
          <w:rFonts w:ascii="Times New Roman"/>
          <w:b w:val="false"/>
          <w:i w:val="false"/>
          <w:color w:val="000000"/>
          <w:sz w:val="28"/>
        </w:rPr>
        <w:t>
      о смерти пациента или его законного представителя;</w:t>
      </w:r>
    </w:p>
    <w:bookmarkEnd w:id="123"/>
    <w:bookmarkStart w:name="z130" w:id="124"/>
    <w:p>
      <w:pPr>
        <w:spacing w:after="0"/>
        <w:ind w:left="0"/>
        <w:jc w:val="both"/>
      </w:pPr>
      <w:r>
        <w:rPr>
          <w:rFonts w:ascii="Times New Roman"/>
          <w:b w:val="false"/>
          <w:i w:val="false"/>
          <w:color w:val="000000"/>
          <w:sz w:val="28"/>
        </w:rPr>
        <w:t>
      об отсутствии постоянной регистрации по месту жительства;</w:t>
      </w:r>
    </w:p>
    <w:bookmarkEnd w:id="124"/>
    <w:bookmarkStart w:name="z131" w:id="125"/>
    <w:p>
      <w:pPr>
        <w:spacing w:after="0"/>
        <w:ind w:left="0"/>
        <w:jc w:val="both"/>
      </w:pPr>
      <w:r>
        <w:rPr>
          <w:rFonts w:ascii="Times New Roman"/>
          <w:b w:val="false"/>
          <w:i w:val="false"/>
          <w:color w:val="000000"/>
          <w:sz w:val="28"/>
        </w:rPr>
        <w:t>
      о подаче заявления лицом, выехавшим за рубеж на постоянное место жительства;</w:t>
      </w:r>
    </w:p>
    <w:bookmarkEnd w:id="125"/>
    <w:bookmarkStart w:name="z132" w:id="126"/>
    <w:p>
      <w:pPr>
        <w:spacing w:after="0"/>
        <w:ind w:left="0"/>
        <w:jc w:val="both"/>
      </w:pPr>
      <w:r>
        <w:rPr>
          <w:rFonts w:ascii="Times New Roman"/>
          <w:b w:val="false"/>
          <w:i w:val="false"/>
          <w:color w:val="000000"/>
          <w:sz w:val="28"/>
        </w:rPr>
        <w:t>
      2) из БМГ - об отсутствии регистрации номера абонентского устройства сотовой связи.</w:t>
      </w:r>
    </w:p>
    <w:bookmarkEnd w:id="126"/>
    <w:bookmarkStart w:name="z133" w:id="127"/>
    <w:p>
      <w:pPr>
        <w:spacing w:after="0"/>
        <w:ind w:left="0"/>
        <w:jc w:val="both"/>
      </w:pPr>
      <w:r>
        <w:rPr>
          <w:rFonts w:ascii="Times New Roman"/>
          <w:b w:val="false"/>
          <w:i w:val="false"/>
          <w:color w:val="000000"/>
          <w:sz w:val="28"/>
        </w:rPr>
        <w:t xml:space="preserve">
      16. Поступившую форму № 031/у в АИС "ЦБДИ" проверяют на соответствие следующим требованиям: </w:t>
      </w:r>
    </w:p>
    <w:bookmarkEnd w:id="127"/>
    <w:bookmarkStart w:name="z134" w:id="128"/>
    <w:p>
      <w:pPr>
        <w:spacing w:after="0"/>
        <w:ind w:left="0"/>
        <w:jc w:val="both"/>
      </w:pPr>
      <w:r>
        <w:rPr>
          <w:rFonts w:ascii="Times New Roman"/>
          <w:b w:val="false"/>
          <w:i w:val="false"/>
          <w:color w:val="000000"/>
          <w:sz w:val="28"/>
        </w:rPr>
        <w:t>
      1) наличие данных о согласии и соответствие номера мобильного телефона отправителя ответа с номером мобильного телефона пациента или его представителя;</w:t>
      </w:r>
    </w:p>
    <w:bookmarkEnd w:id="128"/>
    <w:bookmarkStart w:name="z135" w:id="129"/>
    <w:p>
      <w:pPr>
        <w:spacing w:after="0"/>
        <w:ind w:left="0"/>
        <w:jc w:val="both"/>
      </w:pPr>
      <w:r>
        <w:rPr>
          <w:rFonts w:ascii="Times New Roman"/>
          <w:b w:val="false"/>
          <w:i w:val="false"/>
          <w:color w:val="000000"/>
          <w:sz w:val="28"/>
        </w:rPr>
        <w:t>
      2) наличие признака "проактивное заочное освидетельствование";</w:t>
      </w:r>
    </w:p>
    <w:bookmarkEnd w:id="129"/>
    <w:bookmarkStart w:name="z136" w:id="130"/>
    <w:p>
      <w:pPr>
        <w:spacing w:after="0"/>
        <w:ind w:left="0"/>
        <w:jc w:val="both"/>
      </w:pPr>
      <w:r>
        <w:rPr>
          <w:rFonts w:ascii="Times New Roman"/>
          <w:b w:val="false"/>
          <w:i w:val="false"/>
          <w:color w:val="000000"/>
          <w:sz w:val="28"/>
        </w:rPr>
        <w:t xml:space="preserve">
      3) заполнение обязательных полей с учетом профиля заболевания и возраста пациента; </w:t>
      </w:r>
    </w:p>
    <w:bookmarkEnd w:id="130"/>
    <w:bookmarkStart w:name="z137" w:id="131"/>
    <w:p>
      <w:pPr>
        <w:spacing w:after="0"/>
        <w:ind w:left="0"/>
        <w:jc w:val="both"/>
      </w:pPr>
      <w:r>
        <w:rPr>
          <w:rFonts w:ascii="Times New Roman"/>
          <w:b w:val="false"/>
          <w:i w:val="false"/>
          <w:color w:val="000000"/>
          <w:sz w:val="28"/>
        </w:rPr>
        <w:t xml:space="preserve">
      4) соответствие диагноза </w:t>
      </w:r>
      <w:r>
        <w:rPr>
          <w:rFonts w:ascii="Times New Roman"/>
          <w:b w:val="false"/>
          <w:i w:val="false"/>
          <w:color w:val="000000"/>
          <w:sz w:val="28"/>
        </w:rPr>
        <w:t>Перечню</w:t>
      </w:r>
      <w:r>
        <w:rPr>
          <w:rFonts w:ascii="Times New Roman"/>
          <w:b w:val="false"/>
          <w:i w:val="false"/>
          <w:color w:val="000000"/>
          <w:sz w:val="28"/>
        </w:rPr>
        <w:t xml:space="preserve"> нозологических форм;</w:t>
      </w:r>
    </w:p>
    <w:bookmarkEnd w:id="131"/>
    <w:bookmarkStart w:name="z138" w:id="132"/>
    <w:p>
      <w:pPr>
        <w:spacing w:after="0"/>
        <w:ind w:left="0"/>
        <w:jc w:val="both"/>
      </w:pPr>
      <w:r>
        <w:rPr>
          <w:rFonts w:ascii="Times New Roman"/>
          <w:b w:val="false"/>
          <w:i w:val="false"/>
          <w:color w:val="000000"/>
          <w:sz w:val="28"/>
        </w:rPr>
        <w:t>
      5) дата формирования формы № 031/у в МИС не более одного месяца;</w:t>
      </w:r>
    </w:p>
    <w:bookmarkEnd w:id="132"/>
    <w:bookmarkStart w:name="z139" w:id="133"/>
    <w:p>
      <w:pPr>
        <w:spacing w:after="0"/>
        <w:ind w:left="0"/>
        <w:jc w:val="both"/>
      </w:pPr>
      <w:r>
        <w:rPr>
          <w:rFonts w:ascii="Times New Roman"/>
          <w:b w:val="false"/>
          <w:i w:val="false"/>
          <w:color w:val="000000"/>
          <w:sz w:val="28"/>
        </w:rPr>
        <w:t>
      6) соответствие наименования медицинской организации с данными РПН (за исключением диспансеров);</w:t>
      </w:r>
    </w:p>
    <w:bookmarkEnd w:id="133"/>
    <w:bookmarkStart w:name="z140" w:id="134"/>
    <w:p>
      <w:pPr>
        <w:spacing w:after="0"/>
        <w:ind w:left="0"/>
        <w:jc w:val="both"/>
      </w:pPr>
      <w:r>
        <w:rPr>
          <w:rFonts w:ascii="Times New Roman"/>
          <w:b w:val="false"/>
          <w:i w:val="false"/>
          <w:color w:val="000000"/>
          <w:sz w:val="28"/>
        </w:rPr>
        <w:t xml:space="preserve">
      7) прикрепление электронных документов, указанных в форме № 031/у, в соответствии со стандартами в области здравоохранения, клиническими протоколами диагностики, лечения и реабилитации, </w:t>
      </w:r>
      <w:r>
        <w:rPr>
          <w:rFonts w:ascii="Times New Roman"/>
          <w:b w:val="false"/>
          <w:i w:val="false"/>
          <w:color w:val="000000"/>
          <w:sz w:val="28"/>
        </w:rPr>
        <w:t>Приказом ҚР ДСМ-116/2020</w:t>
      </w:r>
      <w:r>
        <w:rPr>
          <w:rFonts w:ascii="Times New Roman"/>
          <w:b w:val="false"/>
          <w:i w:val="false"/>
          <w:color w:val="000000"/>
          <w:sz w:val="28"/>
        </w:rPr>
        <w:t>;</w:t>
      </w:r>
    </w:p>
    <w:bookmarkEnd w:id="134"/>
    <w:bookmarkStart w:name="z141" w:id="135"/>
    <w:p>
      <w:pPr>
        <w:spacing w:after="0"/>
        <w:ind w:left="0"/>
        <w:jc w:val="both"/>
      </w:pPr>
      <w:r>
        <w:rPr>
          <w:rFonts w:ascii="Times New Roman"/>
          <w:b w:val="false"/>
          <w:i w:val="false"/>
          <w:color w:val="000000"/>
          <w:sz w:val="28"/>
        </w:rPr>
        <w:t>
      8) наличие ЭЦП.</w:t>
      </w:r>
    </w:p>
    <w:bookmarkEnd w:id="135"/>
    <w:bookmarkStart w:name="z142" w:id="136"/>
    <w:p>
      <w:pPr>
        <w:spacing w:after="0"/>
        <w:ind w:left="0"/>
        <w:jc w:val="both"/>
      </w:pPr>
      <w:r>
        <w:rPr>
          <w:rFonts w:ascii="Times New Roman"/>
          <w:b w:val="false"/>
          <w:i w:val="false"/>
          <w:color w:val="000000"/>
          <w:sz w:val="28"/>
        </w:rPr>
        <w:t>
      В АИС "ЦБДИ" проверяется наличие опросника (опросников) в ИС "ТСР" в соответствии с пунктом 25.1. формы № 031/у.</w:t>
      </w:r>
    </w:p>
    <w:bookmarkEnd w:id="136"/>
    <w:bookmarkStart w:name="z143" w:id="137"/>
    <w:p>
      <w:pPr>
        <w:spacing w:after="0"/>
        <w:ind w:left="0"/>
        <w:jc w:val="both"/>
      </w:pPr>
      <w:r>
        <w:rPr>
          <w:rFonts w:ascii="Times New Roman"/>
          <w:b w:val="false"/>
          <w:i w:val="false"/>
          <w:color w:val="000000"/>
          <w:sz w:val="28"/>
        </w:rPr>
        <w:t xml:space="preserve">
      В случае несоответствия одному из требований, указанных в частях первой и второй настоящего пункта, из АИС "ЦБДИ" в ИС МЗ РК для отправки в МИС направляется информационное сообщение с указанием причин отклонения медицинских документов согласно </w:t>
      </w:r>
      <w:r>
        <w:rPr>
          <w:rFonts w:ascii="Times New Roman"/>
          <w:b w:val="false"/>
          <w:i w:val="false"/>
          <w:color w:val="000000"/>
          <w:sz w:val="28"/>
        </w:rPr>
        <w:t>приложению 5</w:t>
      </w:r>
      <w:r>
        <w:rPr>
          <w:rFonts w:ascii="Times New Roman"/>
          <w:b w:val="false"/>
          <w:i w:val="false"/>
          <w:color w:val="000000"/>
          <w:sz w:val="28"/>
        </w:rPr>
        <w:t xml:space="preserve"> к Правилам;</w:t>
      </w:r>
    </w:p>
    <w:bookmarkEnd w:id="137"/>
    <w:bookmarkStart w:name="z144" w:id="138"/>
    <w:p>
      <w:pPr>
        <w:spacing w:after="0"/>
        <w:ind w:left="0"/>
        <w:jc w:val="both"/>
      </w:pPr>
      <w:r>
        <w:rPr>
          <w:rFonts w:ascii="Times New Roman"/>
          <w:b w:val="false"/>
          <w:i w:val="false"/>
          <w:color w:val="000000"/>
          <w:sz w:val="28"/>
        </w:rPr>
        <w:t>
      Медицинская организация с учетом причины (причин) отклонения рассматривает вопрос повторного направления формы № 031/у на заочное проактивное освидетельствование.</w:t>
      </w:r>
    </w:p>
    <w:bookmarkEnd w:id="138"/>
    <w:bookmarkStart w:name="z145" w:id="139"/>
    <w:p>
      <w:pPr>
        <w:spacing w:after="0"/>
        <w:ind w:left="0"/>
        <w:jc w:val="left"/>
      </w:pPr>
      <w:r>
        <w:rPr>
          <w:rFonts w:ascii="Times New Roman"/>
          <w:b/>
          <w:i w:val="false"/>
          <w:color w:val="000000"/>
        </w:rPr>
        <w:t xml:space="preserve"> Параграф 4. Порядок проведения МСЭ</w:t>
      </w:r>
    </w:p>
    <w:bookmarkEnd w:id="139"/>
    <w:bookmarkStart w:name="z146" w:id="140"/>
    <w:p>
      <w:pPr>
        <w:spacing w:after="0"/>
        <w:ind w:left="0"/>
        <w:jc w:val="both"/>
      </w:pPr>
      <w:r>
        <w:rPr>
          <w:rFonts w:ascii="Times New Roman"/>
          <w:b w:val="false"/>
          <w:i w:val="false"/>
          <w:color w:val="000000"/>
          <w:sz w:val="28"/>
        </w:rPr>
        <w:t>
      17. МСЭ проводится коллегиально, при участии руководителя отдела МСЭ или руководителя отдела методологии и контроля МСЭ и не менее двух главных специалистов, путем рассмотрения представленных документов (клинико-функциональных, социальных, профессиональных и других данных), осмотра освидетельствуемого лица при очном освидетельствовании, оценки степени нарушения функций организма и ограничения жизнедеятельности, в том числе трудоспособности.</w:t>
      </w:r>
    </w:p>
    <w:bookmarkEnd w:id="140"/>
    <w:p>
      <w:pPr>
        <w:spacing w:after="0"/>
        <w:ind w:left="0"/>
        <w:jc w:val="both"/>
      </w:pPr>
      <w:r>
        <w:rPr>
          <w:rFonts w:ascii="Times New Roman"/>
          <w:b w:val="false"/>
          <w:i w:val="false"/>
          <w:color w:val="000000"/>
          <w:sz w:val="28"/>
        </w:rPr>
        <w:t xml:space="preserve">
      К проведению МСЭ в заочном проактивном формате привлекаются независимые эксперты МСЭ на основе контракта на оказание экспертных услуг. </w:t>
      </w:r>
    </w:p>
    <w:bookmarkStart w:name="z148" w:id="141"/>
    <w:p>
      <w:pPr>
        <w:spacing w:after="0"/>
        <w:ind w:left="0"/>
        <w:jc w:val="both"/>
      </w:pPr>
      <w:r>
        <w:rPr>
          <w:rFonts w:ascii="Times New Roman"/>
          <w:b w:val="false"/>
          <w:i w:val="false"/>
          <w:color w:val="000000"/>
          <w:sz w:val="28"/>
        </w:rPr>
        <w:t xml:space="preserve">
      Ход проведения очных заседаний отдела МСЭ и/или отдела методологии и контроля МСЭ фиксируется с использованием средств аудиовидеозаписи. Данные аудиовидеозаписи хранятся не менее 4 (четырех) месяцев со дня проведения МСЭ. </w:t>
      </w:r>
    </w:p>
    <w:bookmarkEnd w:id="141"/>
    <w:bookmarkStart w:name="z149" w:id="142"/>
    <w:p>
      <w:pPr>
        <w:spacing w:after="0"/>
        <w:ind w:left="0"/>
        <w:jc w:val="both"/>
      </w:pPr>
      <w:r>
        <w:rPr>
          <w:rFonts w:ascii="Times New Roman"/>
          <w:b w:val="false"/>
          <w:i w:val="false"/>
          <w:color w:val="000000"/>
          <w:sz w:val="28"/>
        </w:rPr>
        <w:t>
      Копии аудиовидеозаписи предоставляются по запросу освидетельствуемого лица (законного представителя), за исключением записей процесса обсуждения и принятия решений.</w:t>
      </w:r>
    </w:p>
    <w:bookmarkEnd w:id="142"/>
    <w:bookmarkStart w:name="z150" w:id="143"/>
    <w:p>
      <w:pPr>
        <w:spacing w:after="0"/>
        <w:ind w:left="0"/>
        <w:jc w:val="both"/>
      </w:pPr>
      <w:r>
        <w:rPr>
          <w:rFonts w:ascii="Times New Roman"/>
          <w:b w:val="false"/>
          <w:i w:val="false"/>
          <w:color w:val="000000"/>
          <w:sz w:val="28"/>
        </w:rPr>
        <w:t xml:space="preserve">
      18. Экспертное заключение МСЭ выносится исходя из комплексной оценки состояния организма и степени ограничения жизнедеятельности, на основании классификаций нарушений основных функций организма и ограничения жизнедеятельности (далее – классификация) согласно </w:t>
      </w:r>
      <w:r>
        <w:rPr>
          <w:rFonts w:ascii="Times New Roman"/>
          <w:b w:val="false"/>
          <w:i w:val="false"/>
          <w:color w:val="000000"/>
          <w:sz w:val="28"/>
        </w:rPr>
        <w:t>приложению 6</w:t>
      </w:r>
      <w:r>
        <w:rPr>
          <w:rFonts w:ascii="Times New Roman"/>
          <w:b w:val="false"/>
          <w:i w:val="false"/>
          <w:color w:val="000000"/>
          <w:sz w:val="28"/>
        </w:rPr>
        <w:t xml:space="preserve"> к Правилам, а также медицинских показаний для установления сроков инвалидности детям до восемнадцати лет, согласно </w:t>
      </w:r>
      <w:r>
        <w:rPr>
          <w:rFonts w:ascii="Times New Roman"/>
          <w:b w:val="false"/>
          <w:i w:val="false"/>
          <w:color w:val="000000"/>
          <w:sz w:val="28"/>
        </w:rPr>
        <w:t>приложению 7</w:t>
      </w:r>
      <w:r>
        <w:rPr>
          <w:rFonts w:ascii="Times New Roman"/>
          <w:b w:val="false"/>
          <w:i w:val="false"/>
          <w:color w:val="000000"/>
          <w:sz w:val="28"/>
        </w:rPr>
        <w:t xml:space="preserve"> к Правилам.</w:t>
      </w:r>
    </w:p>
    <w:bookmarkEnd w:id="143"/>
    <w:bookmarkStart w:name="z151" w:id="144"/>
    <w:p>
      <w:pPr>
        <w:spacing w:after="0"/>
        <w:ind w:left="0"/>
        <w:jc w:val="both"/>
      </w:pPr>
      <w:r>
        <w:rPr>
          <w:rFonts w:ascii="Times New Roman"/>
          <w:b w:val="false"/>
          <w:i w:val="false"/>
          <w:color w:val="000000"/>
          <w:sz w:val="28"/>
        </w:rPr>
        <w:t>
      19. По итогам проведения МСЭ инвалидность и (или) степень утраты трудоспособности не устанавливаются в случаях отсутствия стойких нарушений функций организма, которые приводят к ограничению одной из категорий жизнедеятельности (способность к самообслуживанию, передвижению, трудовой деятельности (трудоспособности), обучению, ориентации, общению, контролю за своим поведением, игровой и познавательной деятельности, двигательной активности).</w:t>
      </w:r>
    </w:p>
    <w:bookmarkEnd w:id="144"/>
    <w:bookmarkStart w:name="z152" w:id="145"/>
    <w:p>
      <w:pPr>
        <w:spacing w:after="0"/>
        <w:ind w:left="0"/>
        <w:jc w:val="both"/>
      </w:pPr>
      <w:r>
        <w:rPr>
          <w:rFonts w:ascii="Times New Roman"/>
          <w:b w:val="false"/>
          <w:i w:val="false"/>
          <w:color w:val="000000"/>
          <w:sz w:val="28"/>
        </w:rPr>
        <w:t xml:space="preserve">
      20. Экспертное заключение выносится: </w:t>
      </w:r>
    </w:p>
    <w:bookmarkEnd w:id="145"/>
    <w:bookmarkStart w:name="z153" w:id="146"/>
    <w:p>
      <w:pPr>
        <w:spacing w:after="0"/>
        <w:ind w:left="0"/>
        <w:jc w:val="both"/>
      </w:pPr>
      <w:r>
        <w:rPr>
          <w:rFonts w:ascii="Times New Roman"/>
          <w:b w:val="false"/>
          <w:i w:val="false"/>
          <w:color w:val="000000"/>
          <w:sz w:val="28"/>
        </w:rPr>
        <w:t>
      1) в день обращения;</w:t>
      </w:r>
    </w:p>
    <w:bookmarkEnd w:id="146"/>
    <w:bookmarkStart w:name="z154" w:id="147"/>
    <w:p>
      <w:pPr>
        <w:spacing w:after="0"/>
        <w:ind w:left="0"/>
        <w:jc w:val="both"/>
      </w:pPr>
      <w:r>
        <w:rPr>
          <w:rFonts w:ascii="Times New Roman"/>
          <w:b w:val="false"/>
          <w:i w:val="false"/>
          <w:color w:val="000000"/>
          <w:sz w:val="28"/>
        </w:rPr>
        <w:t>
      2) в течение десяти рабочих дней со дня обращения при направлении отделом МСЭ освидетельствуемого лица и (или) документов освидетельствуемого лица с предварительно вынесенным экспертным заключением в отдел методологии и контроля МСЭ на консультацию. Отдел методологии и контроля МСЭ выносит консультативное заключение, которое учитывается при вынесении экспертного заключения отделом МСЭ.</w:t>
      </w:r>
    </w:p>
    <w:bookmarkEnd w:id="147"/>
    <w:bookmarkStart w:name="z155" w:id="148"/>
    <w:p>
      <w:pPr>
        <w:spacing w:after="0"/>
        <w:ind w:left="0"/>
        <w:jc w:val="both"/>
      </w:pPr>
      <w:r>
        <w:rPr>
          <w:rFonts w:ascii="Times New Roman"/>
          <w:b w:val="false"/>
          <w:i w:val="false"/>
          <w:color w:val="000000"/>
          <w:sz w:val="28"/>
        </w:rPr>
        <w:t xml:space="preserve">
      Если освидетельствуемое лицо не явилось в отдел МСЭ и (или) отдел методологии и контроля МСЭ, отдел МСЭ на десятый рабочий день выносит экспертное заключение в соответствии с предварительным экспертным заключением и с учетом консультативного заключения отдела методологии и контроля МСЭ; </w:t>
      </w:r>
    </w:p>
    <w:bookmarkEnd w:id="148"/>
    <w:bookmarkStart w:name="z156" w:id="149"/>
    <w:p>
      <w:pPr>
        <w:spacing w:after="0"/>
        <w:ind w:left="0"/>
        <w:jc w:val="both"/>
      </w:pPr>
      <w:r>
        <w:rPr>
          <w:rFonts w:ascii="Times New Roman"/>
          <w:b w:val="false"/>
          <w:i w:val="false"/>
          <w:color w:val="000000"/>
          <w:sz w:val="28"/>
        </w:rPr>
        <w:t>
      3) в течение 3 (трех) рабочих дней со дня поступления проекта акта МСЭ к экстерриториальным экспертам МСЭ при заочном проактивном освидетельствовании (переосвидетельствовании). В случае поступления проекта акта МСЭ после 16.00 часов, срок вынесения экспертного заключения исчисляется со следующего рабочего дня.</w:t>
      </w:r>
    </w:p>
    <w:bookmarkEnd w:id="149"/>
    <w:bookmarkStart w:name="z157" w:id="150"/>
    <w:p>
      <w:pPr>
        <w:spacing w:after="0"/>
        <w:ind w:left="0"/>
        <w:jc w:val="both"/>
      </w:pPr>
      <w:r>
        <w:rPr>
          <w:rFonts w:ascii="Times New Roman"/>
          <w:b w:val="false"/>
          <w:i w:val="false"/>
          <w:color w:val="000000"/>
          <w:sz w:val="28"/>
        </w:rPr>
        <w:t>
      21. С согласия освидетельствуемого лица или законного представителя очное освидетельствование (переосвидетельствование) проводится на дому, в стационаре, а когда освидетельствуемое лицо нетранспортабельно и (или) находится на стационарном лечении за пределами обслуживаемого региона проводится заочно, на основании рекомендации ВКК в форме № 031/у.</w:t>
      </w:r>
    </w:p>
    <w:bookmarkEnd w:id="150"/>
    <w:bookmarkStart w:name="z158" w:id="151"/>
    <w:p>
      <w:pPr>
        <w:spacing w:after="0"/>
        <w:ind w:left="0"/>
        <w:jc w:val="both"/>
      </w:pPr>
      <w:r>
        <w:rPr>
          <w:rFonts w:ascii="Times New Roman"/>
          <w:b w:val="false"/>
          <w:i w:val="false"/>
          <w:color w:val="000000"/>
          <w:sz w:val="28"/>
        </w:rPr>
        <w:t>
      При заочном освидетельствовании (переосвидетельствовании) форма № 031/у оформляется медицинской организацией региона по месту нахождения освидетельствуемого лица.</w:t>
      </w:r>
    </w:p>
    <w:bookmarkEnd w:id="151"/>
    <w:bookmarkStart w:name="z159" w:id="152"/>
    <w:p>
      <w:pPr>
        <w:spacing w:after="0"/>
        <w:ind w:left="0"/>
        <w:jc w:val="both"/>
      </w:pPr>
      <w:r>
        <w:rPr>
          <w:rFonts w:ascii="Times New Roman"/>
          <w:b w:val="false"/>
          <w:i w:val="false"/>
          <w:color w:val="000000"/>
          <w:sz w:val="28"/>
        </w:rPr>
        <w:t>
      Инвалидность и (или) степень утраты трудоспособности заочно определяется однократно на срок не более одного года.</w:t>
      </w:r>
    </w:p>
    <w:bookmarkEnd w:id="152"/>
    <w:bookmarkStart w:name="z160" w:id="153"/>
    <w:p>
      <w:pPr>
        <w:spacing w:after="0"/>
        <w:ind w:left="0"/>
        <w:jc w:val="both"/>
      </w:pPr>
      <w:r>
        <w:rPr>
          <w:rFonts w:ascii="Times New Roman"/>
          <w:b w:val="false"/>
          <w:i w:val="false"/>
          <w:color w:val="000000"/>
          <w:sz w:val="28"/>
        </w:rPr>
        <w:t>
      22. При необоснованном оформлении формы № 031/у (отсутствии данных для комплексной оценки состояния организма и степени ограничения жизнедеятельности), отдел МСЭ при очном освидетельствовании выносит экспертное заключение на основании данных осмотра и анализа представленных медицинских документов и письменно в течение десяти рабочих дней со дня вынесения экспертного заключения извещает об этом территориальное подразделение государственного органа в сфере медицинского и фармацевтического контроля и медицинскую организацию, направившую пациента, с приложением копии формы № 031/у, о чем делается запись в акте МСЭ и в извещении об экспертном заключении МСЭ формы № 031/у.</w:t>
      </w:r>
    </w:p>
    <w:bookmarkEnd w:id="153"/>
    <w:bookmarkStart w:name="z161" w:id="154"/>
    <w:p>
      <w:pPr>
        <w:spacing w:after="0"/>
        <w:ind w:left="0"/>
        <w:jc w:val="both"/>
      </w:pPr>
      <w:r>
        <w:rPr>
          <w:rFonts w:ascii="Times New Roman"/>
          <w:b w:val="false"/>
          <w:i w:val="false"/>
          <w:color w:val="000000"/>
          <w:sz w:val="28"/>
        </w:rPr>
        <w:t>
      23. При проведении МСЭ для решения спорных экспертных вопросов, требующих уточнения диагноза и степени функциональных нарушений, на заседание отделов методологии и контроля МСЭ приглашаются консультанты (кардиологи, онкологи, офтальмологи, педиатры, психологи и другие профильные специалисты).</w:t>
      </w:r>
    </w:p>
    <w:bookmarkEnd w:id="154"/>
    <w:bookmarkStart w:name="z162" w:id="155"/>
    <w:p>
      <w:pPr>
        <w:spacing w:after="0"/>
        <w:ind w:left="0"/>
        <w:jc w:val="both"/>
      </w:pPr>
      <w:r>
        <w:rPr>
          <w:rFonts w:ascii="Times New Roman"/>
          <w:b w:val="false"/>
          <w:i w:val="false"/>
          <w:color w:val="000000"/>
          <w:sz w:val="28"/>
        </w:rPr>
        <w:t>
      24. Датой установления инвалидности, степени утраты трудоспособности считается:</w:t>
      </w:r>
    </w:p>
    <w:bookmarkEnd w:id="155"/>
    <w:bookmarkStart w:name="z163" w:id="156"/>
    <w:p>
      <w:pPr>
        <w:spacing w:after="0"/>
        <w:ind w:left="0"/>
        <w:jc w:val="both"/>
      </w:pPr>
      <w:r>
        <w:rPr>
          <w:rFonts w:ascii="Times New Roman"/>
          <w:b w:val="false"/>
          <w:i w:val="false"/>
          <w:color w:val="000000"/>
          <w:sz w:val="28"/>
        </w:rPr>
        <w:t>
      1) дата обращения освидетельствуемого лица и/или его законного представителя в отдел МСЭ, в соответствии с пунктом 9 Правил;</w:t>
      </w:r>
    </w:p>
    <w:bookmarkEnd w:id="156"/>
    <w:bookmarkStart w:name="z164" w:id="157"/>
    <w:p>
      <w:pPr>
        <w:spacing w:after="0"/>
        <w:ind w:left="0"/>
        <w:jc w:val="both"/>
      </w:pPr>
      <w:r>
        <w:rPr>
          <w:rFonts w:ascii="Times New Roman"/>
          <w:b w:val="false"/>
          <w:i w:val="false"/>
          <w:color w:val="000000"/>
          <w:sz w:val="28"/>
        </w:rPr>
        <w:t>
      2) дата формирования проекта акта МСЭ в АИС "ЦБДИ" при заочном проактивном освидетельствовании (переосвидетельствовании).</w:t>
      </w:r>
    </w:p>
    <w:bookmarkEnd w:id="157"/>
    <w:bookmarkStart w:name="z165" w:id="158"/>
    <w:p>
      <w:pPr>
        <w:spacing w:after="0"/>
        <w:ind w:left="0"/>
        <w:jc w:val="left"/>
      </w:pPr>
      <w:r>
        <w:rPr>
          <w:rFonts w:ascii="Times New Roman"/>
          <w:b/>
          <w:i w:val="false"/>
          <w:color w:val="000000"/>
        </w:rPr>
        <w:t xml:space="preserve"> Параграф 5. Формирование проекта акта МСЭ и его направления для проведения заочного проактивного освидетельствования (переосвидетельствования)</w:t>
      </w:r>
    </w:p>
    <w:bookmarkEnd w:id="158"/>
    <w:bookmarkStart w:name="z166" w:id="159"/>
    <w:p>
      <w:pPr>
        <w:spacing w:after="0"/>
        <w:ind w:left="0"/>
        <w:jc w:val="both"/>
      </w:pPr>
      <w:r>
        <w:rPr>
          <w:rFonts w:ascii="Times New Roman"/>
          <w:b w:val="false"/>
          <w:i w:val="false"/>
          <w:color w:val="000000"/>
          <w:sz w:val="28"/>
        </w:rPr>
        <w:t>
      25. При заочном проактивном освидетельствовании (переосвидетельствовании) форма № 031/у поступает в модуль "Реестр зарегистрированных актов МСЭ" АИС "ЦБДИ".</w:t>
      </w:r>
    </w:p>
    <w:bookmarkEnd w:id="159"/>
    <w:bookmarkStart w:name="z167" w:id="160"/>
    <w:p>
      <w:pPr>
        <w:spacing w:after="0"/>
        <w:ind w:left="0"/>
        <w:jc w:val="both"/>
      </w:pPr>
      <w:r>
        <w:rPr>
          <w:rFonts w:ascii="Times New Roman"/>
          <w:b w:val="false"/>
          <w:i w:val="false"/>
          <w:color w:val="000000"/>
          <w:sz w:val="28"/>
        </w:rPr>
        <w:t>
      В АИС "ЦБДИ" в автоматическом режиме:</w:t>
      </w:r>
    </w:p>
    <w:bookmarkEnd w:id="160"/>
    <w:bookmarkStart w:name="z168" w:id="161"/>
    <w:p>
      <w:pPr>
        <w:spacing w:after="0"/>
        <w:ind w:left="0"/>
        <w:jc w:val="both"/>
      </w:pPr>
      <w:r>
        <w:rPr>
          <w:rFonts w:ascii="Times New Roman"/>
          <w:b w:val="false"/>
          <w:i w:val="false"/>
          <w:color w:val="000000"/>
          <w:sz w:val="28"/>
        </w:rPr>
        <w:t xml:space="preserve">
      1) на основании поступивших медицинских документов освидетельствуемого лица формируется электронный проект акта МСЭ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к Правилам (далее – проект акта МСЭ).</w:t>
      </w:r>
    </w:p>
    <w:bookmarkEnd w:id="161"/>
    <w:bookmarkStart w:name="z169" w:id="162"/>
    <w:p>
      <w:pPr>
        <w:spacing w:after="0"/>
        <w:ind w:left="0"/>
        <w:jc w:val="both"/>
      </w:pPr>
      <w:r>
        <w:rPr>
          <w:rFonts w:ascii="Times New Roman"/>
          <w:b w:val="false"/>
          <w:i w:val="false"/>
          <w:color w:val="000000"/>
          <w:sz w:val="28"/>
        </w:rPr>
        <w:t>
      Проекту акта МСЭ присваивается уникальный номер, который генерируется автоматически и содержит 14 цифр: дату поступления документов и порядковый номер;</w:t>
      </w:r>
    </w:p>
    <w:bookmarkEnd w:id="162"/>
    <w:bookmarkStart w:name="z170" w:id="163"/>
    <w:p>
      <w:pPr>
        <w:spacing w:after="0"/>
        <w:ind w:left="0"/>
        <w:jc w:val="both"/>
      </w:pPr>
      <w:r>
        <w:rPr>
          <w:rFonts w:ascii="Times New Roman"/>
          <w:b w:val="false"/>
          <w:i w:val="false"/>
          <w:color w:val="000000"/>
          <w:sz w:val="28"/>
        </w:rPr>
        <w:t>
      2) обезличиваются указанные в медицинских документах ИИН, ФИО, дата рождения, адрес проживания, место работы освидетельствуемого лица, данные медицинской организации, медицинских работников и его представителя;</w:t>
      </w:r>
    </w:p>
    <w:bookmarkEnd w:id="163"/>
    <w:bookmarkStart w:name="z171" w:id="164"/>
    <w:p>
      <w:pPr>
        <w:spacing w:after="0"/>
        <w:ind w:left="0"/>
        <w:jc w:val="both"/>
      </w:pPr>
      <w:r>
        <w:rPr>
          <w:rFonts w:ascii="Times New Roman"/>
          <w:b w:val="false"/>
          <w:i w:val="false"/>
          <w:color w:val="000000"/>
          <w:sz w:val="28"/>
        </w:rPr>
        <w:t xml:space="preserve">
      3) формируется лист ожидания по форме согласно </w:t>
      </w:r>
      <w:r>
        <w:rPr>
          <w:rFonts w:ascii="Times New Roman"/>
          <w:b w:val="false"/>
          <w:i w:val="false"/>
          <w:color w:val="000000"/>
          <w:sz w:val="28"/>
        </w:rPr>
        <w:t>приложению 9</w:t>
      </w:r>
      <w:r>
        <w:rPr>
          <w:rFonts w:ascii="Times New Roman"/>
          <w:b w:val="false"/>
          <w:i w:val="false"/>
          <w:color w:val="000000"/>
          <w:sz w:val="28"/>
        </w:rPr>
        <w:t xml:space="preserve"> к Правилам;</w:t>
      </w:r>
    </w:p>
    <w:bookmarkEnd w:id="164"/>
    <w:bookmarkStart w:name="z172" w:id="165"/>
    <w:p>
      <w:pPr>
        <w:spacing w:after="0"/>
        <w:ind w:left="0"/>
        <w:jc w:val="both"/>
      </w:pPr>
      <w:r>
        <w:rPr>
          <w:rFonts w:ascii="Times New Roman"/>
          <w:b w:val="false"/>
          <w:i w:val="false"/>
          <w:color w:val="000000"/>
          <w:sz w:val="28"/>
        </w:rPr>
        <w:t>
      4) проводится выбор трех экстерриториальных экспертов отделов МСЭ (один руководитель и два главных специалиста) из Реестра экспертов, участвующих в заочном проактивном освидетельствовании (переосвидетельствовании).</w:t>
      </w:r>
    </w:p>
    <w:bookmarkEnd w:id="165"/>
    <w:bookmarkStart w:name="z173" w:id="166"/>
    <w:p>
      <w:pPr>
        <w:spacing w:after="0"/>
        <w:ind w:left="0"/>
        <w:jc w:val="both"/>
      </w:pPr>
      <w:r>
        <w:rPr>
          <w:rFonts w:ascii="Times New Roman"/>
          <w:b w:val="false"/>
          <w:i w:val="false"/>
          <w:color w:val="000000"/>
          <w:sz w:val="28"/>
        </w:rPr>
        <w:t>
      Выбор экстерриториальных экспертов отделов МСЭ осуществляется с учетом профиля специалиста, графиков выездных заседаний, периода трудового отпуска или отпуска без сохранения заработной платы, а также периода временной нетрудоспособности;</w:t>
      </w:r>
    </w:p>
    <w:bookmarkEnd w:id="166"/>
    <w:bookmarkStart w:name="z174" w:id="167"/>
    <w:p>
      <w:pPr>
        <w:spacing w:after="0"/>
        <w:ind w:left="0"/>
        <w:jc w:val="both"/>
      </w:pPr>
      <w:r>
        <w:rPr>
          <w:rFonts w:ascii="Times New Roman"/>
          <w:b w:val="false"/>
          <w:i w:val="false"/>
          <w:color w:val="000000"/>
          <w:sz w:val="28"/>
        </w:rPr>
        <w:t>
      5) экстерриториальным экспертам отделов МСЭ направляется проект акта МСЭ с обезличенными данными.</w:t>
      </w:r>
    </w:p>
    <w:bookmarkEnd w:id="167"/>
    <w:bookmarkStart w:name="z175" w:id="168"/>
    <w:p>
      <w:pPr>
        <w:spacing w:after="0"/>
        <w:ind w:left="0"/>
        <w:jc w:val="left"/>
      </w:pPr>
      <w:r>
        <w:rPr>
          <w:rFonts w:ascii="Times New Roman"/>
          <w:b/>
          <w:i w:val="false"/>
          <w:color w:val="000000"/>
        </w:rPr>
        <w:t xml:space="preserve"> Параграф 6. Формирование экспертного заключение</w:t>
      </w:r>
    </w:p>
    <w:bookmarkEnd w:id="168"/>
    <w:bookmarkStart w:name="z176" w:id="169"/>
    <w:p>
      <w:pPr>
        <w:spacing w:after="0"/>
        <w:ind w:left="0"/>
        <w:jc w:val="both"/>
      </w:pPr>
      <w:r>
        <w:rPr>
          <w:rFonts w:ascii="Times New Roman"/>
          <w:b w:val="false"/>
          <w:i w:val="false"/>
          <w:color w:val="000000"/>
          <w:sz w:val="28"/>
        </w:rPr>
        <w:t>
      26. В зависимости от степени нарушения функций организма и ограничения жизнедеятельности, в том числе трудоспособности, лицу, признанному лицом с инвалидностью, устанавливается первая, вторая или третья группа инвалидности, лицу до семилетнего возраста категория "ребенок с инвалидностью", а лицу с семи до восемнадцати лет - категории "ребенок с инвалидностью первой группы", "ребенок с инвалидностью второй группы", "ребенок с инвалидностью третьей группы".</w:t>
      </w:r>
    </w:p>
    <w:bookmarkEnd w:id="169"/>
    <w:bookmarkStart w:name="z177" w:id="170"/>
    <w:p>
      <w:pPr>
        <w:spacing w:after="0"/>
        <w:ind w:left="0"/>
        <w:jc w:val="both"/>
      </w:pPr>
      <w:r>
        <w:rPr>
          <w:rFonts w:ascii="Times New Roman"/>
          <w:b w:val="false"/>
          <w:i w:val="false"/>
          <w:color w:val="000000"/>
          <w:sz w:val="28"/>
        </w:rPr>
        <w:t>
      27. При проведении МСЭ определяются следующие причины инвалидности и (или) степени УОТ:</w:t>
      </w:r>
    </w:p>
    <w:bookmarkEnd w:id="170"/>
    <w:bookmarkStart w:name="z178" w:id="171"/>
    <w:p>
      <w:pPr>
        <w:spacing w:after="0"/>
        <w:ind w:left="0"/>
        <w:jc w:val="both"/>
      </w:pPr>
      <w:r>
        <w:rPr>
          <w:rFonts w:ascii="Times New Roman"/>
          <w:b w:val="false"/>
          <w:i w:val="false"/>
          <w:color w:val="000000"/>
          <w:sz w:val="28"/>
        </w:rPr>
        <w:t>
      1) общее заболевание;</w:t>
      </w:r>
    </w:p>
    <w:bookmarkEnd w:id="171"/>
    <w:bookmarkStart w:name="z179" w:id="172"/>
    <w:p>
      <w:pPr>
        <w:spacing w:after="0"/>
        <w:ind w:left="0"/>
        <w:jc w:val="both"/>
      </w:pPr>
      <w:r>
        <w:rPr>
          <w:rFonts w:ascii="Times New Roman"/>
          <w:b w:val="false"/>
          <w:i w:val="false"/>
          <w:color w:val="000000"/>
          <w:sz w:val="28"/>
        </w:rPr>
        <w:t>
      2) трудовое увечье;</w:t>
      </w:r>
    </w:p>
    <w:bookmarkEnd w:id="172"/>
    <w:bookmarkStart w:name="z180" w:id="173"/>
    <w:p>
      <w:pPr>
        <w:spacing w:after="0"/>
        <w:ind w:left="0"/>
        <w:jc w:val="both"/>
      </w:pPr>
      <w:r>
        <w:rPr>
          <w:rFonts w:ascii="Times New Roman"/>
          <w:b w:val="false"/>
          <w:i w:val="false"/>
          <w:color w:val="000000"/>
          <w:sz w:val="28"/>
        </w:rPr>
        <w:t>
      3) профессиональное заболевание;</w:t>
      </w:r>
    </w:p>
    <w:bookmarkEnd w:id="173"/>
    <w:bookmarkStart w:name="z181" w:id="174"/>
    <w:p>
      <w:pPr>
        <w:spacing w:after="0"/>
        <w:ind w:left="0"/>
        <w:jc w:val="both"/>
      </w:pPr>
      <w:r>
        <w:rPr>
          <w:rFonts w:ascii="Times New Roman"/>
          <w:b w:val="false"/>
          <w:i w:val="false"/>
          <w:color w:val="000000"/>
          <w:sz w:val="28"/>
        </w:rPr>
        <w:t>
      4) инвалидность с детства;</w:t>
      </w:r>
    </w:p>
    <w:bookmarkEnd w:id="174"/>
    <w:bookmarkStart w:name="z182" w:id="175"/>
    <w:p>
      <w:pPr>
        <w:spacing w:after="0"/>
        <w:ind w:left="0"/>
        <w:jc w:val="both"/>
      </w:pPr>
      <w:r>
        <w:rPr>
          <w:rFonts w:ascii="Times New Roman"/>
          <w:b w:val="false"/>
          <w:i w:val="false"/>
          <w:color w:val="000000"/>
          <w:sz w:val="28"/>
        </w:rPr>
        <w:t>
      5) инвалидность детей до семи лет;</w:t>
      </w:r>
    </w:p>
    <w:bookmarkEnd w:id="175"/>
    <w:bookmarkStart w:name="z183" w:id="176"/>
    <w:p>
      <w:pPr>
        <w:spacing w:after="0"/>
        <w:ind w:left="0"/>
        <w:jc w:val="both"/>
      </w:pPr>
      <w:r>
        <w:rPr>
          <w:rFonts w:ascii="Times New Roman"/>
          <w:b w:val="false"/>
          <w:i w:val="false"/>
          <w:color w:val="000000"/>
          <w:sz w:val="28"/>
        </w:rPr>
        <w:t>
      6) инвалидность детей с семи до восемнадцати лет;</w:t>
      </w:r>
    </w:p>
    <w:bookmarkEnd w:id="176"/>
    <w:bookmarkStart w:name="z184" w:id="177"/>
    <w:p>
      <w:pPr>
        <w:spacing w:after="0"/>
        <w:ind w:left="0"/>
        <w:jc w:val="both"/>
      </w:pPr>
      <w:r>
        <w:rPr>
          <w:rFonts w:ascii="Times New Roman"/>
          <w:b w:val="false"/>
          <w:i w:val="false"/>
          <w:color w:val="000000"/>
          <w:sz w:val="28"/>
        </w:rPr>
        <w:t>
      7) ранения, контузии, увечья, заболевания, полученные при исполнении служебных обязанностей, при прохождении воинской службы, при ликвидации последствий аварий на ядерных объектах гражданского или военного назначения либо в результате аварийных ситуаций на ядерных объектах, в результате несчастного случая, не связанного с исполнением обязанностей воинской службы (служебных обязанностей), либо заболевания, не связанные с выполнением воинского и служебного долга, при условии установления причинно-следственной связи уполномоченным органом соответствующей сферы деятельности;</w:t>
      </w:r>
    </w:p>
    <w:bookmarkEnd w:id="177"/>
    <w:bookmarkStart w:name="z185" w:id="178"/>
    <w:p>
      <w:pPr>
        <w:spacing w:after="0"/>
        <w:ind w:left="0"/>
        <w:jc w:val="both"/>
      </w:pPr>
      <w:r>
        <w:rPr>
          <w:rFonts w:ascii="Times New Roman"/>
          <w:b w:val="false"/>
          <w:i w:val="false"/>
          <w:color w:val="000000"/>
          <w:sz w:val="28"/>
        </w:rPr>
        <w:t>
      8) инвалидность вследствие чрезвычайных экологических ситуаций, в том числе вследствие радиационного воздействия при проведении ядерных взрывов и испытаний и (или) их последствий при условии установления причинно-следственной связи уполномоченным органом соответствующей сферы деятельности.</w:t>
      </w:r>
    </w:p>
    <w:bookmarkEnd w:id="178"/>
    <w:bookmarkStart w:name="z186" w:id="179"/>
    <w:p>
      <w:pPr>
        <w:spacing w:after="0"/>
        <w:ind w:left="0"/>
        <w:jc w:val="both"/>
      </w:pPr>
      <w:r>
        <w:rPr>
          <w:rFonts w:ascii="Times New Roman"/>
          <w:b w:val="false"/>
          <w:i w:val="false"/>
          <w:color w:val="000000"/>
          <w:sz w:val="28"/>
        </w:rPr>
        <w:t>
      Причины инвалидности, указанные в подпунктах 7) и 8) настоящего пункта, выносятся в строгом соответствии с приведенной формулировкой уполномоченного органа, установившего его причинно-следственную связь.</w:t>
      </w:r>
    </w:p>
    <w:bookmarkEnd w:id="179"/>
    <w:bookmarkStart w:name="z187" w:id="180"/>
    <w:p>
      <w:pPr>
        <w:spacing w:after="0"/>
        <w:ind w:left="0"/>
        <w:jc w:val="both"/>
      </w:pPr>
      <w:r>
        <w:rPr>
          <w:rFonts w:ascii="Times New Roman"/>
          <w:b w:val="false"/>
          <w:i w:val="false"/>
          <w:color w:val="000000"/>
          <w:sz w:val="28"/>
        </w:rPr>
        <w:t>
      28. При проведении МСЭ работника, получившего производственную травму и (или) профессиональное заболевание, связанное с исполнением им трудовых (служебных) обязанностей (далее – пострадавший работник) определяются следующие причины УПТ:</w:t>
      </w:r>
    </w:p>
    <w:bookmarkEnd w:id="180"/>
    <w:bookmarkStart w:name="z188" w:id="181"/>
    <w:p>
      <w:pPr>
        <w:spacing w:after="0"/>
        <w:ind w:left="0"/>
        <w:jc w:val="both"/>
      </w:pPr>
      <w:r>
        <w:rPr>
          <w:rFonts w:ascii="Times New Roman"/>
          <w:b w:val="false"/>
          <w:i w:val="false"/>
          <w:color w:val="000000"/>
          <w:sz w:val="28"/>
        </w:rPr>
        <w:t>
      1) трудовое увечье;</w:t>
      </w:r>
    </w:p>
    <w:bookmarkEnd w:id="181"/>
    <w:bookmarkStart w:name="z189" w:id="182"/>
    <w:p>
      <w:pPr>
        <w:spacing w:after="0"/>
        <w:ind w:left="0"/>
        <w:jc w:val="both"/>
      </w:pPr>
      <w:r>
        <w:rPr>
          <w:rFonts w:ascii="Times New Roman"/>
          <w:b w:val="false"/>
          <w:i w:val="false"/>
          <w:color w:val="000000"/>
          <w:sz w:val="28"/>
        </w:rPr>
        <w:t>
      2) профессиональное заболевание.</w:t>
      </w:r>
    </w:p>
    <w:bookmarkEnd w:id="182"/>
    <w:bookmarkStart w:name="z190" w:id="183"/>
    <w:p>
      <w:pPr>
        <w:spacing w:after="0"/>
        <w:ind w:left="0"/>
        <w:jc w:val="both"/>
      </w:pPr>
      <w:r>
        <w:rPr>
          <w:rFonts w:ascii="Times New Roman"/>
          <w:b w:val="false"/>
          <w:i w:val="false"/>
          <w:color w:val="000000"/>
          <w:sz w:val="28"/>
        </w:rPr>
        <w:t>
      29. Если освидетельствуемое лицо претендует на изменение причины инвалидности, датой изменения причины инвалидности считается дата предъявления в отдел МСЭ документов, подтверждающих причинно-следственную связь, в соответствии с подпунктами 8), 9), 10) пункта 9 Правил.</w:t>
      </w:r>
    </w:p>
    <w:bookmarkEnd w:id="183"/>
    <w:bookmarkStart w:name="z191" w:id="184"/>
    <w:p>
      <w:pPr>
        <w:spacing w:after="0"/>
        <w:ind w:left="0"/>
        <w:jc w:val="both"/>
      </w:pPr>
      <w:r>
        <w:rPr>
          <w:rFonts w:ascii="Times New Roman"/>
          <w:b w:val="false"/>
          <w:i w:val="false"/>
          <w:color w:val="000000"/>
          <w:sz w:val="28"/>
        </w:rPr>
        <w:t>
      30. Инвалидность устанавливается на следующие сроки: лицам до семилетнего возраста – 6 месяцев, 1 год, 2 года, на 5 лет или до достижения семилетнего возраста;</w:t>
      </w:r>
    </w:p>
    <w:bookmarkEnd w:id="184"/>
    <w:bookmarkStart w:name="z192" w:id="185"/>
    <w:p>
      <w:pPr>
        <w:spacing w:after="0"/>
        <w:ind w:left="0"/>
        <w:jc w:val="both"/>
      </w:pPr>
      <w:r>
        <w:rPr>
          <w:rFonts w:ascii="Times New Roman"/>
          <w:b w:val="false"/>
          <w:i w:val="false"/>
          <w:color w:val="000000"/>
          <w:sz w:val="28"/>
        </w:rPr>
        <w:t>
      лицам с семилетнего до восемнадцатилетнего возраста – 6 месяцев, 1 год, 2 года, на 5 лет или до достижения восемнадцатилетнего возраста;</w:t>
      </w:r>
    </w:p>
    <w:bookmarkEnd w:id="185"/>
    <w:bookmarkStart w:name="z193" w:id="186"/>
    <w:p>
      <w:pPr>
        <w:spacing w:after="0"/>
        <w:ind w:left="0"/>
        <w:jc w:val="both"/>
      </w:pPr>
      <w:r>
        <w:rPr>
          <w:rFonts w:ascii="Times New Roman"/>
          <w:b w:val="false"/>
          <w:i w:val="false"/>
          <w:color w:val="000000"/>
          <w:sz w:val="28"/>
        </w:rPr>
        <w:t>
      лицам старше восемнадцатилетнего возраста – 6 месяцев, 1 год, 2 года, 5 лет или без срока переосвидетельствования.</w:t>
      </w:r>
    </w:p>
    <w:bookmarkEnd w:id="186"/>
    <w:bookmarkStart w:name="z194" w:id="187"/>
    <w:p>
      <w:pPr>
        <w:spacing w:after="0"/>
        <w:ind w:left="0"/>
        <w:jc w:val="both"/>
      </w:pPr>
      <w:r>
        <w:rPr>
          <w:rFonts w:ascii="Times New Roman"/>
          <w:b w:val="false"/>
          <w:i w:val="false"/>
          <w:color w:val="000000"/>
          <w:sz w:val="28"/>
        </w:rPr>
        <w:t>
      31. Инвалидность без срока переосвидетельствования устанавливается:</w:t>
      </w:r>
    </w:p>
    <w:bookmarkEnd w:id="187"/>
    <w:bookmarkStart w:name="z195" w:id="188"/>
    <w:p>
      <w:pPr>
        <w:spacing w:after="0"/>
        <w:ind w:left="0"/>
        <w:jc w:val="both"/>
      </w:pPr>
      <w:r>
        <w:rPr>
          <w:rFonts w:ascii="Times New Roman"/>
          <w:b w:val="false"/>
          <w:i w:val="false"/>
          <w:color w:val="000000"/>
          <w:sz w:val="28"/>
        </w:rPr>
        <w:t xml:space="preserve">
      1) согласно Перечню необратимых анатомических дефектов, при которых лицам старше восемнадцати лет группа инвалидности и (или) степень УПТ устанавливается без срока переосвидетельствования и (или) степень УОТ до достижения участником системы обязательного социального страхования возраста, предусмотренного </w:t>
      </w:r>
      <w:r>
        <w:rPr>
          <w:rFonts w:ascii="Times New Roman"/>
          <w:b w:val="false"/>
          <w:i w:val="false"/>
          <w:color w:val="000000"/>
          <w:sz w:val="28"/>
        </w:rPr>
        <w:t>пунктом 1</w:t>
      </w:r>
      <w:r>
        <w:rPr>
          <w:rFonts w:ascii="Times New Roman"/>
          <w:b w:val="false"/>
          <w:i w:val="false"/>
          <w:color w:val="000000"/>
          <w:sz w:val="28"/>
        </w:rPr>
        <w:t xml:space="preserve"> статьи 207 Кодекса (далее – Перечень необратимых анатомических дефектов), согласно </w:t>
      </w:r>
      <w:r>
        <w:rPr>
          <w:rFonts w:ascii="Times New Roman"/>
          <w:b w:val="false"/>
          <w:i w:val="false"/>
          <w:color w:val="000000"/>
          <w:sz w:val="28"/>
        </w:rPr>
        <w:t>приложению 10</w:t>
      </w:r>
      <w:r>
        <w:rPr>
          <w:rFonts w:ascii="Times New Roman"/>
          <w:b w:val="false"/>
          <w:i w:val="false"/>
          <w:color w:val="000000"/>
          <w:sz w:val="28"/>
        </w:rPr>
        <w:t xml:space="preserve"> к Правилам;</w:t>
      </w:r>
    </w:p>
    <w:bookmarkEnd w:id="188"/>
    <w:bookmarkStart w:name="z196" w:id="189"/>
    <w:p>
      <w:pPr>
        <w:spacing w:after="0"/>
        <w:ind w:left="0"/>
        <w:jc w:val="both"/>
      </w:pPr>
      <w:r>
        <w:rPr>
          <w:rFonts w:ascii="Times New Roman"/>
          <w:b w:val="false"/>
          <w:i w:val="false"/>
          <w:color w:val="000000"/>
          <w:sz w:val="28"/>
        </w:rPr>
        <w:t xml:space="preserve">
      2) при стойких, необратимых изменениях и нарушениях функций организма, неэффективности проведенных в полном объеме реабилитационных мероприятий, включая оперативное лечение и/или трансплантацию органов, стабильности группы инвалидности и динамическом наблюдении за лицом с инвалидностью первой группы не менее четырех лет, второй - не менее пяти лет, третьей - не менее шести лет, за исключением состояний, указанных в Перечне заболеваний, дефектов, при которых инвалидность лицам старше восемнадцати лет устанавливается сроком на 5 лет, согласно </w:t>
      </w:r>
      <w:r>
        <w:rPr>
          <w:rFonts w:ascii="Times New Roman"/>
          <w:b w:val="false"/>
          <w:i w:val="false"/>
          <w:color w:val="000000"/>
          <w:sz w:val="28"/>
        </w:rPr>
        <w:t>приложению 11</w:t>
      </w:r>
      <w:r>
        <w:rPr>
          <w:rFonts w:ascii="Times New Roman"/>
          <w:b w:val="false"/>
          <w:i w:val="false"/>
          <w:color w:val="000000"/>
          <w:sz w:val="28"/>
        </w:rPr>
        <w:t xml:space="preserve"> к Правилам;</w:t>
      </w:r>
    </w:p>
    <w:bookmarkEnd w:id="189"/>
    <w:bookmarkStart w:name="z197" w:id="190"/>
    <w:p>
      <w:pPr>
        <w:spacing w:after="0"/>
        <w:ind w:left="0"/>
        <w:jc w:val="both"/>
      </w:pPr>
      <w:r>
        <w:rPr>
          <w:rFonts w:ascii="Times New Roman"/>
          <w:b w:val="false"/>
          <w:i w:val="false"/>
          <w:color w:val="000000"/>
          <w:sz w:val="28"/>
        </w:rPr>
        <w:t xml:space="preserve">
      3) при неблагоприятном реабилитационном прогнозе лицам пенсионного возраста, предусмотренного </w:t>
      </w:r>
      <w:r>
        <w:rPr>
          <w:rFonts w:ascii="Times New Roman"/>
          <w:b w:val="false"/>
          <w:i w:val="false"/>
          <w:color w:val="000000"/>
          <w:sz w:val="28"/>
        </w:rPr>
        <w:t>пунктом 1</w:t>
      </w:r>
      <w:r>
        <w:rPr>
          <w:rFonts w:ascii="Times New Roman"/>
          <w:b w:val="false"/>
          <w:i w:val="false"/>
          <w:color w:val="000000"/>
          <w:sz w:val="28"/>
        </w:rPr>
        <w:t xml:space="preserve"> статьи 207 Кодекса.</w:t>
      </w:r>
    </w:p>
    <w:bookmarkEnd w:id="1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31 с изменением, внесенным приказом Министра труда и социальной защиты населения РК от 04.03.2024 </w:t>
      </w:r>
      <w:r>
        <w:rPr>
          <w:rFonts w:ascii="Times New Roman"/>
          <w:b w:val="false"/>
          <w:i w:val="false"/>
          <w:color w:val="000000"/>
          <w:sz w:val="28"/>
        </w:rPr>
        <w:t>№ 62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8" w:id="191"/>
    <w:p>
      <w:pPr>
        <w:spacing w:after="0"/>
        <w:ind w:left="0"/>
        <w:jc w:val="both"/>
      </w:pPr>
      <w:r>
        <w:rPr>
          <w:rFonts w:ascii="Times New Roman"/>
          <w:b w:val="false"/>
          <w:i w:val="false"/>
          <w:color w:val="000000"/>
          <w:sz w:val="28"/>
        </w:rPr>
        <w:t xml:space="preserve">
      32. Инвалидность сроком на 5 лет устанавливается лицам старше восемнадцатилетнего возраста в соответствии с Перечнем заболеваний, дефектов, при которых инвалидность лицам старше восемнадцати лет устанавливается сроком на 5 лет, согласно </w:t>
      </w:r>
      <w:r>
        <w:rPr>
          <w:rFonts w:ascii="Times New Roman"/>
          <w:b w:val="false"/>
          <w:i w:val="false"/>
          <w:color w:val="000000"/>
          <w:sz w:val="28"/>
        </w:rPr>
        <w:t>приложению 11</w:t>
      </w:r>
      <w:r>
        <w:rPr>
          <w:rFonts w:ascii="Times New Roman"/>
          <w:b w:val="false"/>
          <w:i w:val="false"/>
          <w:color w:val="000000"/>
          <w:sz w:val="28"/>
        </w:rPr>
        <w:t xml:space="preserve"> к Правилам.</w:t>
      </w:r>
    </w:p>
    <w:bookmarkEnd w:id="191"/>
    <w:bookmarkStart w:name="z199" w:id="192"/>
    <w:p>
      <w:pPr>
        <w:spacing w:after="0"/>
        <w:ind w:left="0"/>
        <w:jc w:val="both"/>
      </w:pPr>
      <w:r>
        <w:rPr>
          <w:rFonts w:ascii="Times New Roman"/>
          <w:b w:val="false"/>
          <w:i w:val="false"/>
          <w:color w:val="000000"/>
          <w:sz w:val="28"/>
        </w:rPr>
        <w:t xml:space="preserve">
      33. Степень УОТ, характеризующая уровень снижения способности человека выполнять работу, оказывать услуги, выраженная в процентном отношении к утраченной трудоспособности, устанавливается на следующие сроки: 6 месяцев, 1 год, 2 года, 5 лет, до достижения восемнадцатилетнего возраста, до достижения участником системы обязательного социального страхования возраста, предусмотренного </w:t>
      </w:r>
      <w:r>
        <w:rPr>
          <w:rFonts w:ascii="Times New Roman"/>
          <w:b w:val="false"/>
          <w:i w:val="false"/>
          <w:color w:val="000000"/>
          <w:sz w:val="28"/>
        </w:rPr>
        <w:t>пунктом 1</w:t>
      </w:r>
      <w:r>
        <w:rPr>
          <w:rFonts w:ascii="Times New Roman"/>
          <w:b w:val="false"/>
          <w:i w:val="false"/>
          <w:color w:val="000000"/>
          <w:sz w:val="28"/>
        </w:rPr>
        <w:t xml:space="preserve"> статьи 207 Кодекса.</w:t>
      </w:r>
    </w:p>
    <w:bookmarkEnd w:id="192"/>
    <w:bookmarkStart w:name="z200" w:id="193"/>
    <w:p>
      <w:pPr>
        <w:spacing w:after="0"/>
        <w:ind w:left="0"/>
        <w:jc w:val="both"/>
      </w:pPr>
      <w:r>
        <w:rPr>
          <w:rFonts w:ascii="Times New Roman"/>
          <w:b w:val="false"/>
          <w:i w:val="false"/>
          <w:color w:val="000000"/>
          <w:sz w:val="28"/>
        </w:rPr>
        <w:t>
      При установлении степени УОТ лицу с инвалидностью с очередным сроком переосвидетельствования, степень УОТ устанавливается до окончания срока инвалидности по данному социальному риску.</w:t>
      </w:r>
    </w:p>
    <w:bookmarkEnd w:id="193"/>
    <w:bookmarkStart w:name="z201" w:id="194"/>
    <w:p>
      <w:pPr>
        <w:spacing w:after="0"/>
        <w:ind w:left="0"/>
        <w:jc w:val="both"/>
      </w:pPr>
      <w:r>
        <w:rPr>
          <w:rFonts w:ascii="Times New Roman"/>
          <w:b w:val="false"/>
          <w:i w:val="false"/>
          <w:color w:val="000000"/>
          <w:sz w:val="28"/>
        </w:rPr>
        <w:t xml:space="preserve">
      34. Степень УОТ до достижения участником системы обязательного социального страхования возраста, предусмотренного </w:t>
      </w:r>
      <w:r>
        <w:rPr>
          <w:rFonts w:ascii="Times New Roman"/>
          <w:b w:val="false"/>
          <w:i w:val="false"/>
          <w:color w:val="000000"/>
          <w:sz w:val="28"/>
        </w:rPr>
        <w:t>пунктом 1</w:t>
      </w:r>
      <w:r>
        <w:rPr>
          <w:rFonts w:ascii="Times New Roman"/>
          <w:b w:val="false"/>
          <w:i w:val="false"/>
          <w:color w:val="000000"/>
          <w:sz w:val="28"/>
        </w:rPr>
        <w:t xml:space="preserve"> статьи 207 Кодекса, устанавливается:</w:t>
      </w:r>
    </w:p>
    <w:bookmarkEnd w:id="194"/>
    <w:bookmarkStart w:name="z202" w:id="195"/>
    <w:p>
      <w:pPr>
        <w:spacing w:after="0"/>
        <w:ind w:left="0"/>
        <w:jc w:val="both"/>
      </w:pPr>
      <w:r>
        <w:rPr>
          <w:rFonts w:ascii="Times New Roman"/>
          <w:b w:val="false"/>
          <w:i w:val="false"/>
          <w:color w:val="000000"/>
          <w:sz w:val="28"/>
        </w:rPr>
        <w:t xml:space="preserve">
      1) согласно </w:t>
      </w:r>
      <w:r>
        <w:rPr>
          <w:rFonts w:ascii="Times New Roman"/>
          <w:b w:val="false"/>
          <w:i w:val="false"/>
          <w:color w:val="000000"/>
          <w:sz w:val="28"/>
        </w:rPr>
        <w:t>Перечню</w:t>
      </w:r>
      <w:r>
        <w:rPr>
          <w:rFonts w:ascii="Times New Roman"/>
          <w:b w:val="false"/>
          <w:i w:val="false"/>
          <w:color w:val="000000"/>
          <w:sz w:val="28"/>
        </w:rPr>
        <w:t xml:space="preserve"> необратимых анатомических дефектов;</w:t>
      </w:r>
    </w:p>
    <w:bookmarkEnd w:id="195"/>
    <w:bookmarkStart w:name="z203" w:id="196"/>
    <w:p>
      <w:pPr>
        <w:spacing w:after="0"/>
        <w:ind w:left="0"/>
        <w:jc w:val="both"/>
      </w:pPr>
      <w:r>
        <w:rPr>
          <w:rFonts w:ascii="Times New Roman"/>
          <w:b w:val="false"/>
          <w:i w:val="false"/>
          <w:color w:val="000000"/>
          <w:sz w:val="28"/>
        </w:rPr>
        <w:t>
      2) при стойких, необратимых изменениях и нарушениях функций организма, неэффективности проведенных в полном объеме реабилитационных мероприятий, включая оперативное лечение и/или трансплантацию органов, стабильности степени УОТ и динамическом наблюдении за лицом с инвалидностью со степенью УОТ в пределах от 80 до 100 процентов включительно не менее четырех лет, от 60 до 79 процентов включительно не менее пяти лет, от 30 до 59 процентов включительно не менее шести лет.</w:t>
      </w:r>
    </w:p>
    <w:bookmarkEnd w:id="196"/>
    <w:bookmarkStart w:name="z204" w:id="197"/>
    <w:p>
      <w:pPr>
        <w:spacing w:after="0"/>
        <w:ind w:left="0"/>
        <w:jc w:val="both"/>
      </w:pPr>
      <w:r>
        <w:rPr>
          <w:rFonts w:ascii="Times New Roman"/>
          <w:b w:val="false"/>
          <w:i w:val="false"/>
          <w:color w:val="000000"/>
          <w:sz w:val="28"/>
        </w:rPr>
        <w:t>
      35. Степень УПТ устанавливаются на следующие сроки:</w:t>
      </w:r>
    </w:p>
    <w:bookmarkEnd w:id="197"/>
    <w:bookmarkStart w:name="z205" w:id="198"/>
    <w:p>
      <w:pPr>
        <w:spacing w:after="0"/>
        <w:ind w:left="0"/>
        <w:jc w:val="both"/>
      </w:pPr>
      <w:r>
        <w:rPr>
          <w:rFonts w:ascii="Times New Roman"/>
          <w:b w:val="false"/>
          <w:i w:val="false"/>
          <w:color w:val="000000"/>
          <w:sz w:val="28"/>
        </w:rPr>
        <w:t>
      6 месяцев, 1 год, 2 года, 5 лет или без срока переосвидетельствования. При установлении степени УПТ лицу с инвалидностью с очередным сроком переосвидетельствования, степень УПТ устанавливается до окончания срока инвалидности по производственной травме и (или) по профессиональному заболеванию.</w:t>
      </w:r>
    </w:p>
    <w:bookmarkEnd w:id="198"/>
    <w:bookmarkStart w:name="z206" w:id="199"/>
    <w:p>
      <w:pPr>
        <w:spacing w:after="0"/>
        <w:ind w:left="0"/>
        <w:jc w:val="both"/>
      </w:pPr>
      <w:r>
        <w:rPr>
          <w:rFonts w:ascii="Times New Roman"/>
          <w:b w:val="false"/>
          <w:i w:val="false"/>
          <w:color w:val="000000"/>
          <w:sz w:val="28"/>
        </w:rPr>
        <w:t>
      36. Степень УПТ без срока переосвидетельствования устанавливается:</w:t>
      </w:r>
    </w:p>
    <w:bookmarkEnd w:id="199"/>
    <w:bookmarkStart w:name="z207" w:id="200"/>
    <w:p>
      <w:pPr>
        <w:spacing w:after="0"/>
        <w:ind w:left="0"/>
        <w:jc w:val="both"/>
      </w:pPr>
      <w:r>
        <w:rPr>
          <w:rFonts w:ascii="Times New Roman"/>
          <w:b w:val="false"/>
          <w:i w:val="false"/>
          <w:color w:val="000000"/>
          <w:sz w:val="28"/>
        </w:rPr>
        <w:t>
      1) согласно Перечню необратимых анатомических дефектов;</w:t>
      </w:r>
    </w:p>
    <w:bookmarkEnd w:id="200"/>
    <w:bookmarkStart w:name="z208" w:id="201"/>
    <w:p>
      <w:pPr>
        <w:spacing w:after="0"/>
        <w:ind w:left="0"/>
        <w:jc w:val="both"/>
      </w:pPr>
      <w:r>
        <w:rPr>
          <w:rFonts w:ascii="Times New Roman"/>
          <w:b w:val="false"/>
          <w:i w:val="false"/>
          <w:color w:val="000000"/>
          <w:sz w:val="28"/>
        </w:rPr>
        <w:t>
      2) при стойких, необратимых изменениях и нарушениях функций организма, неэффективности проведенных в полном объеме реабилитационных мероприятий, включая оперативное лечение и/или трансплантацию органов, стабильности степени УПТ и динамическом наблюдении за лицом со степенью УПТ от 90 до 100 процентов включительно не менее четырех лет, от 60 до 89 процентов включительно не менее пяти лет, со степенью УПТ от 30 до 59 процентов включительно, от 5 до 29 процентов включительно не менее шести лет;</w:t>
      </w:r>
    </w:p>
    <w:bookmarkEnd w:id="201"/>
    <w:bookmarkStart w:name="z209" w:id="202"/>
    <w:p>
      <w:pPr>
        <w:spacing w:after="0"/>
        <w:ind w:left="0"/>
        <w:jc w:val="both"/>
      </w:pPr>
      <w:r>
        <w:rPr>
          <w:rFonts w:ascii="Times New Roman"/>
          <w:b w:val="false"/>
          <w:i w:val="false"/>
          <w:color w:val="000000"/>
          <w:sz w:val="28"/>
        </w:rPr>
        <w:t>
      3) при неблагоприятном реабилитационном прогнозе лицам пенсионного возраста.</w:t>
      </w:r>
    </w:p>
    <w:bookmarkEnd w:id="202"/>
    <w:bookmarkStart w:name="z210" w:id="203"/>
    <w:p>
      <w:pPr>
        <w:spacing w:after="0"/>
        <w:ind w:left="0"/>
        <w:jc w:val="both"/>
      </w:pPr>
      <w:r>
        <w:rPr>
          <w:rFonts w:ascii="Times New Roman"/>
          <w:b w:val="false"/>
          <w:i w:val="false"/>
          <w:color w:val="000000"/>
          <w:sz w:val="28"/>
        </w:rPr>
        <w:t>
      37. Сроки инвалидности и степени утраты трудоспособности устанавливаются в соответствии с реабилитационным прогнозом и потенциалом освидетельствуемого лица.</w:t>
      </w:r>
    </w:p>
    <w:bookmarkEnd w:id="203"/>
    <w:bookmarkStart w:name="z211" w:id="204"/>
    <w:p>
      <w:pPr>
        <w:spacing w:after="0"/>
        <w:ind w:left="0"/>
        <w:jc w:val="both"/>
      </w:pPr>
      <w:r>
        <w:rPr>
          <w:rFonts w:ascii="Times New Roman"/>
          <w:b w:val="false"/>
          <w:i w:val="false"/>
          <w:color w:val="000000"/>
          <w:sz w:val="28"/>
        </w:rPr>
        <w:t>
      38. Реабилитационный прогноз оценивается:</w:t>
      </w:r>
    </w:p>
    <w:bookmarkEnd w:id="204"/>
    <w:bookmarkStart w:name="z212" w:id="205"/>
    <w:p>
      <w:pPr>
        <w:spacing w:after="0"/>
        <w:ind w:left="0"/>
        <w:jc w:val="both"/>
      </w:pPr>
      <w:r>
        <w:rPr>
          <w:rFonts w:ascii="Times New Roman"/>
          <w:b w:val="false"/>
          <w:i w:val="false"/>
          <w:color w:val="000000"/>
          <w:sz w:val="28"/>
        </w:rPr>
        <w:t>
      благоприятный – возможность полного восстановления и (или) компенсации нарушенных функций организма и категорий ограничений жизнедеятельности, полной интеграции лица с инвалидностью в общество;</w:t>
      </w:r>
    </w:p>
    <w:bookmarkEnd w:id="205"/>
    <w:bookmarkStart w:name="z213" w:id="206"/>
    <w:p>
      <w:pPr>
        <w:spacing w:after="0"/>
        <w:ind w:left="0"/>
        <w:jc w:val="both"/>
      </w:pPr>
      <w:r>
        <w:rPr>
          <w:rFonts w:ascii="Times New Roman"/>
          <w:b w:val="false"/>
          <w:i w:val="false"/>
          <w:color w:val="000000"/>
          <w:sz w:val="28"/>
        </w:rPr>
        <w:t>
      относительно благоприятный – возможность частичного восстановления и (или) компенсации нарушенных функций организма и категорий ограничений жизнедеятельности при уменьшении степени их ограничений или стабилизации, при расширении способности к интеграции и переходу от полной к частичной социальной поддержке;</w:t>
      </w:r>
    </w:p>
    <w:bookmarkEnd w:id="206"/>
    <w:bookmarkStart w:name="z214" w:id="207"/>
    <w:p>
      <w:pPr>
        <w:spacing w:after="0"/>
        <w:ind w:left="0"/>
        <w:jc w:val="both"/>
      </w:pPr>
      <w:r>
        <w:rPr>
          <w:rFonts w:ascii="Times New Roman"/>
          <w:b w:val="false"/>
          <w:i w:val="false"/>
          <w:color w:val="000000"/>
          <w:sz w:val="28"/>
        </w:rPr>
        <w:t>
      сомнительный – неясный прогноз;</w:t>
      </w:r>
    </w:p>
    <w:bookmarkEnd w:id="207"/>
    <w:bookmarkStart w:name="z215" w:id="208"/>
    <w:p>
      <w:pPr>
        <w:spacing w:after="0"/>
        <w:ind w:left="0"/>
        <w:jc w:val="both"/>
      </w:pPr>
      <w:r>
        <w:rPr>
          <w:rFonts w:ascii="Times New Roman"/>
          <w:b w:val="false"/>
          <w:i w:val="false"/>
          <w:color w:val="000000"/>
          <w:sz w:val="28"/>
        </w:rPr>
        <w:t>
      неблагоприятный – невозможность восстановления, стабилизации или компенсации нарушенных функций организма и категорий ограничений жизнедеятельности.</w:t>
      </w:r>
    </w:p>
    <w:bookmarkEnd w:id="208"/>
    <w:bookmarkStart w:name="z216" w:id="209"/>
    <w:p>
      <w:pPr>
        <w:spacing w:after="0"/>
        <w:ind w:left="0"/>
        <w:jc w:val="both"/>
      </w:pPr>
      <w:r>
        <w:rPr>
          <w:rFonts w:ascii="Times New Roman"/>
          <w:b w:val="false"/>
          <w:i w:val="false"/>
          <w:color w:val="000000"/>
          <w:sz w:val="28"/>
        </w:rPr>
        <w:t>
      39. Реабилитационный потенциал оценивается:</w:t>
      </w:r>
    </w:p>
    <w:bookmarkEnd w:id="209"/>
    <w:bookmarkStart w:name="z217" w:id="210"/>
    <w:p>
      <w:pPr>
        <w:spacing w:after="0"/>
        <w:ind w:left="0"/>
        <w:jc w:val="both"/>
      </w:pPr>
      <w:r>
        <w:rPr>
          <w:rFonts w:ascii="Times New Roman"/>
          <w:b w:val="false"/>
          <w:i w:val="false"/>
          <w:color w:val="000000"/>
          <w:sz w:val="28"/>
        </w:rPr>
        <w:t>
      высокий – полное восстановление здоровья, всех категорий ограничений жизнедеятельности, трудоспособности и социального положения (полная реабилитация);</w:t>
      </w:r>
    </w:p>
    <w:bookmarkEnd w:id="210"/>
    <w:bookmarkStart w:name="z218" w:id="211"/>
    <w:p>
      <w:pPr>
        <w:spacing w:after="0"/>
        <w:ind w:left="0"/>
        <w:jc w:val="both"/>
      </w:pPr>
      <w:r>
        <w:rPr>
          <w:rFonts w:ascii="Times New Roman"/>
          <w:b w:val="false"/>
          <w:i w:val="false"/>
          <w:color w:val="000000"/>
          <w:sz w:val="28"/>
        </w:rPr>
        <w:t>
      удовлетворительный – умеренно выраженное нарушение функций организма, выполнение категорий жизнедеятельности возможно в ограниченном объеме или с помощью технических вспомогательных (компенсаторных) средств, потребность в социальной поддержке;</w:t>
      </w:r>
    </w:p>
    <w:bookmarkEnd w:id="211"/>
    <w:bookmarkStart w:name="z219" w:id="212"/>
    <w:p>
      <w:pPr>
        <w:spacing w:after="0"/>
        <w:ind w:left="0"/>
        <w:jc w:val="both"/>
      </w:pPr>
      <w:r>
        <w:rPr>
          <w:rFonts w:ascii="Times New Roman"/>
          <w:b w:val="false"/>
          <w:i w:val="false"/>
          <w:color w:val="000000"/>
          <w:sz w:val="28"/>
        </w:rPr>
        <w:t>
      низкий – выраженное нарушение функций организма, значительные ограничения в выполнении большинства категорий жизнедеятельности, потребность в постоянной социальной поддержке;</w:t>
      </w:r>
    </w:p>
    <w:bookmarkEnd w:id="212"/>
    <w:bookmarkStart w:name="z220" w:id="213"/>
    <w:p>
      <w:pPr>
        <w:spacing w:after="0"/>
        <w:ind w:left="0"/>
        <w:jc w:val="both"/>
      </w:pPr>
      <w:r>
        <w:rPr>
          <w:rFonts w:ascii="Times New Roman"/>
          <w:b w:val="false"/>
          <w:i w:val="false"/>
          <w:color w:val="000000"/>
          <w:sz w:val="28"/>
        </w:rPr>
        <w:t>
      отсутствие реабилитационного потенциала – резко выраженное нарушение функций организма, невозможность компенсации или самостоятельного выполнения основных видов деятельности, потребность в постороннем уходе.</w:t>
      </w:r>
    </w:p>
    <w:bookmarkEnd w:id="213"/>
    <w:bookmarkStart w:name="z221" w:id="214"/>
    <w:p>
      <w:pPr>
        <w:spacing w:after="0"/>
        <w:ind w:left="0"/>
        <w:jc w:val="both"/>
      </w:pPr>
      <w:r>
        <w:rPr>
          <w:rFonts w:ascii="Times New Roman"/>
          <w:b w:val="false"/>
          <w:i w:val="false"/>
          <w:color w:val="000000"/>
          <w:sz w:val="28"/>
        </w:rPr>
        <w:t>
      40. ИПР разрабатывается на срок установления инвалидности с указанием срока реализации каждого реабилитационного мероприятия, соответствующего сроку реализации ИПР.</w:t>
      </w:r>
    </w:p>
    <w:bookmarkEnd w:id="214"/>
    <w:bookmarkStart w:name="z222" w:id="215"/>
    <w:p>
      <w:pPr>
        <w:spacing w:after="0"/>
        <w:ind w:left="0"/>
        <w:jc w:val="both"/>
      </w:pPr>
      <w:r>
        <w:rPr>
          <w:rFonts w:ascii="Times New Roman"/>
          <w:b w:val="false"/>
          <w:i w:val="false"/>
          <w:color w:val="000000"/>
          <w:sz w:val="28"/>
        </w:rPr>
        <w:t>
      ИПР состоит из:</w:t>
      </w:r>
    </w:p>
    <w:bookmarkEnd w:id="215"/>
    <w:bookmarkStart w:name="z223" w:id="216"/>
    <w:p>
      <w:pPr>
        <w:spacing w:after="0"/>
        <w:ind w:left="0"/>
        <w:jc w:val="both"/>
      </w:pPr>
      <w:r>
        <w:rPr>
          <w:rFonts w:ascii="Times New Roman"/>
          <w:b w:val="false"/>
          <w:i w:val="false"/>
          <w:color w:val="000000"/>
          <w:sz w:val="28"/>
        </w:rPr>
        <w:t>
      1) медицинской части ИПР;</w:t>
      </w:r>
    </w:p>
    <w:bookmarkEnd w:id="216"/>
    <w:bookmarkStart w:name="z224" w:id="217"/>
    <w:p>
      <w:pPr>
        <w:spacing w:after="0"/>
        <w:ind w:left="0"/>
        <w:jc w:val="both"/>
      </w:pPr>
      <w:r>
        <w:rPr>
          <w:rFonts w:ascii="Times New Roman"/>
          <w:b w:val="false"/>
          <w:i w:val="false"/>
          <w:color w:val="000000"/>
          <w:sz w:val="28"/>
        </w:rPr>
        <w:t xml:space="preserve">
      2) социальной части ИПР по форме согласно </w:t>
      </w:r>
      <w:r>
        <w:rPr>
          <w:rFonts w:ascii="Times New Roman"/>
          <w:b w:val="false"/>
          <w:i w:val="false"/>
          <w:color w:val="000000"/>
          <w:sz w:val="28"/>
        </w:rPr>
        <w:t>приложению 12</w:t>
      </w:r>
      <w:r>
        <w:rPr>
          <w:rFonts w:ascii="Times New Roman"/>
          <w:b w:val="false"/>
          <w:i w:val="false"/>
          <w:color w:val="000000"/>
          <w:sz w:val="28"/>
        </w:rPr>
        <w:t xml:space="preserve"> к Правилам;</w:t>
      </w:r>
    </w:p>
    <w:bookmarkEnd w:id="217"/>
    <w:bookmarkStart w:name="z225" w:id="218"/>
    <w:p>
      <w:pPr>
        <w:spacing w:after="0"/>
        <w:ind w:left="0"/>
        <w:jc w:val="both"/>
      </w:pPr>
      <w:r>
        <w:rPr>
          <w:rFonts w:ascii="Times New Roman"/>
          <w:b w:val="false"/>
          <w:i w:val="false"/>
          <w:color w:val="000000"/>
          <w:sz w:val="28"/>
        </w:rPr>
        <w:t xml:space="preserve">
      3) профессиональной части ИПР по форме согласно </w:t>
      </w:r>
      <w:r>
        <w:rPr>
          <w:rFonts w:ascii="Times New Roman"/>
          <w:b w:val="false"/>
          <w:i w:val="false"/>
          <w:color w:val="000000"/>
          <w:sz w:val="28"/>
        </w:rPr>
        <w:t>приложению 13</w:t>
      </w:r>
      <w:r>
        <w:rPr>
          <w:rFonts w:ascii="Times New Roman"/>
          <w:b w:val="false"/>
          <w:i w:val="false"/>
          <w:color w:val="000000"/>
          <w:sz w:val="28"/>
        </w:rPr>
        <w:t xml:space="preserve"> к Правилам.</w:t>
      </w:r>
    </w:p>
    <w:bookmarkEnd w:id="218"/>
    <w:bookmarkStart w:name="z226" w:id="219"/>
    <w:p>
      <w:pPr>
        <w:spacing w:after="0"/>
        <w:ind w:left="0"/>
        <w:jc w:val="both"/>
      </w:pPr>
      <w:r>
        <w:rPr>
          <w:rFonts w:ascii="Times New Roman"/>
          <w:b w:val="false"/>
          <w:i w:val="false"/>
          <w:color w:val="000000"/>
          <w:sz w:val="28"/>
        </w:rPr>
        <w:t xml:space="preserve">
      Медицинская часть ИПР разрабатывается мультидисциплинарной группой медицинской организации согласно </w:t>
      </w:r>
      <w:r>
        <w:rPr>
          <w:rFonts w:ascii="Times New Roman"/>
          <w:b w:val="false"/>
          <w:i w:val="false"/>
          <w:color w:val="000000"/>
          <w:sz w:val="28"/>
        </w:rPr>
        <w:t>Правилам</w:t>
      </w:r>
      <w:r>
        <w:rPr>
          <w:rFonts w:ascii="Times New Roman"/>
          <w:b w:val="false"/>
          <w:i w:val="false"/>
          <w:color w:val="000000"/>
          <w:sz w:val="28"/>
        </w:rPr>
        <w:t xml:space="preserve"> оказания медицинской реабилитации, утвержденным приказом Министра здравоохранения Республики Казахстан от 7 октября 2020 года № ҚР ДСМ-116/2020 (зарегистрирован в Реестре государственной регистрации нормативных правовых актов под № 21381) и клиническим протоколам диагностики, лечения и реабилитации, заверяется ЭЦП председателя ВКК.</w:t>
      </w:r>
    </w:p>
    <w:bookmarkEnd w:id="219"/>
    <w:bookmarkStart w:name="z227" w:id="220"/>
    <w:p>
      <w:pPr>
        <w:spacing w:after="0"/>
        <w:ind w:left="0"/>
        <w:jc w:val="both"/>
      </w:pPr>
      <w:r>
        <w:rPr>
          <w:rFonts w:ascii="Times New Roman"/>
          <w:b w:val="false"/>
          <w:i w:val="false"/>
          <w:color w:val="000000"/>
          <w:sz w:val="28"/>
        </w:rPr>
        <w:t>
      41. В зависимости от результатов проведенной реабилитационно-экспертной диагностики и от потребности лица с инвалидностью в проведении реабилитационных мероприятий с учетом плана реабилитационных мероприятий, указанных в форме № 031/у, отделом МСЭ разрабатываются:</w:t>
      </w:r>
    </w:p>
    <w:bookmarkEnd w:id="220"/>
    <w:bookmarkStart w:name="z228" w:id="221"/>
    <w:p>
      <w:pPr>
        <w:spacing w:after="0"/>
        <w:ind w:left="0"/>
        <w:jc w:val="both"/>
      </w:pPr>
      <w:r>
        <w:rPr>
          <w:rFonts w:ascii="Times New Roman"/>
          <w:b w:val="false"/>
          <w:i w:val="false"/>
          <w:color w:val="000000"/>
          <w:sz w:val="28"/>
        </w:rPr>
        <w:t>
      1) социальная часть ИПР, на основании медико-социальных показаний и противопоказаний в соответствии с:</w:t>
      </w:r>
    </w:p>
    <w:bookmarkEnd w:id="221"/>
    <w:p>
      <w:pPr>
        <w:spacing w:after="0"/>
        <w:ind w:left="0"/>
        <w:jc w:val="both"/>
      </w:pPr>
      <w:r>
        <w:rPr>
          <w:rFonts w:ascii="Times New Roman"/>
          <w:b w:val="false"/>
          <w:i w:val="false"/>
          <w:color w:val="000000"/>
          <w:sz w:val="28"/>
        </w:rPr>
        <w:t xml:space="preserve">
      Правилами предоставления услуг индивидуального помощника для лиц с инвалидностью первой группы, имеющих затруднение в передвижении в соответствии с индивидуальной программой абилитации и реабилитации лица с инвалидностью, утвержденных </w:t>
      </w:r>
      <w:r>
        <w:rPr>
          <w:rFonts w:ascii="Times New Roman"/>
          <w:b w:val="false"/>
          <w:i w:val="false"/>
          <w:color w:val="000000"/>
          <w:sz w:val="28"/>
        </w:rPr>
        <w:t>приказом</w:t>
      </w:r>
      <w:r>
        <w:rPr>
          <w:rFonts w:ascii="Times New Roman"/>
          <w:b w:val="false"/>
          <w:i w:val="false"/>
          <w:color w:val="000000"/>
          <w:sz w:val="28"/>
        </w:rPr>
        <w:t xml:space="preserve"> Заместителя Премьер-Министра - Министра труда и социальной защиты населения Республики Казахстан от 30 июня 2023 года № 288 (зарегистрирован в Реестре государственной регистрации нормативных правовых актов под № 32994);</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Правилами</w:t>
      </w:r>
      <w:r>
        <w:rPr>
          <w:rFonts w:ascii="Times New Roman"/>
          <w:b w:val="false"/>
          <w:i w:val="false"/>
          <w:color w:val="000000"/>
          <w:sz w:val="28"/>
        </w:rPr>
        <w:t xml:space="preserve"> предоставления услуг специалиста жестового языка для лиц с инвалидностью по слуху в соответствии с индивидуальной программой абилитации и реабилитации лица с инвалидностью, утвержденных приказом Заместителя Премьер-Министра - Министра труда и социальной защиты населения Республики Казахстан от 30 июня 2023 года № 286 (зарегистрирован в Реестре государственной регистрации нормативных правовых актов под № 32992);</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Правилами</w:t>
      </w:r>
      <w:r>
        <w:rPr>
          <w:rFonts w:ascii="Times New Roman"/>
          <w:b w:val="false"/>
          <w:i w:val="false"/>
          <w:color w:val="000000"/>
          <w:sz w:val="28"/>
        </w:rPr>
        <w:t xml:space="preserve"> обеспечения лиц с инвалидностью протезно-ортопедической помощью, техническими вспомогательными (компенсаторными) средствами, специальными средствами передвижения в соответствии с индивидуальной программой абилитации и реабилитации лица с инвалидностью, включая сроки их замены, утвержденных приказом Заместителя Премьер-Министра - Министра труда и социальной защиты населения Республики Казахстан от 30 июня 2023 года № 287 (зарегистрирован в Реестре государственной регистрации нормативных правовых актов под № 32993);</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Правилами</w:t>
      </w:r>
      <w:r>
        <w:rPr>
          <w:rFonts w:ascii="Times New Roman"/>
          <w:b w:val="false"/>
          <w:i w:val="false"/>
          <w:color w:val="000000"/>
          <w:sz w:val="28"/>
        </w:rPr>
        <w:t xml:space="preserve"> предоставления санаторно-курортного лечения лицам с инвалидностью и детям с инвалидностью в соответствии с индивидуальной программой абилитации и реабилитации лица с инвалидностью, утвержденных приказом Заместителя Премьер-Министра - Министра труда и социальной защиты населения Республики Казахстан от 30 июня 2023 года № 283 (зарегистрирован в Реестре государственной регистрации нормативных правовых актов под № 32988);</w:t>
      </w:r>
    </w:p>
    <w:bookmarkStart w:name="z233" w:id="222"/>
    <w:p>
      <w:pPr>
        <w:spacing w:after="0"/>
        <w:ind w:left="0"/>
        <w:jc w:val="both"/>
      </w:pPr>
      <w:r>
        <w:rPr>
          <w:rFonts w:ascii="Times New Roman"/>
          <w:b w:val="false"/>
          <w:i w:val="false"/>
          <w:color w:val="000000"/>
          <w:sz w:val="28"/>
        </w:rPr>
        <w:t>
      2) профессиональная часть ИПР, учитывая трудовую и профессиональную деятельность лица с инвалидностью.</w:t>
      </w:r>
    </w:p>
    <w:bookmarkEnd w:id="222"/>
    <w:bookmarkStart w:name="z234" w:id="223"/>
    <w:p>
      <w:pPr>
        <w:spacing w:after="0"/>
        <w:ind w:left="0"/>
        <w:jc w:val="both"/>
      </w:pPr>
      <w:r>
        <w:rPr>
          <w:rFonts w:ascii="Times New Roman"/>
          <w:b w:val="false"/>
          <w:i w:val="false"/>
          <w:color w:val="000000"/>
          <w:sz w:val="28"/>
        </w:rPr>
        <w:t xml:space="preserve">
      Для разработки социальной части ИПР на улучшение жилищно-бытовых условий, лицом с инвалидностью или его законным представителем предоставляется акт обследования жилищно-бытовых условий, по форме согласно </w:t>
      </w:r>
      <w:r>
        <w:rPr>
          <w:rFonts w:ascii="Times New Roman"/>
          <w:b w:val="false"/>
          <w:i w:val="false"/>
          <w:color w:val="000000"/>
          <w:sz w:val="28"/>
        </w:rPr>
        <w:t>приложению 14</w:t>
      </w:r>
      <w:r>
        <w:rPr>
          <w:rFonts w:ascii="Times New Roman"/>
          <w:b w:val="false"/>
          <w:i w:val="false"/>
          <w:color w:val="000000"/>
          <w:sz w:val="28"/>
        </w:rPr>
        <w:t xml:space="preserve"> к Правилам. Акт обследования жилищно-бытовых условий проводится специалистами местных исполнительных органов.</w:t>
      </w:r>
    </w:p>
    <w:bookmarkEnd w:id="2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41 с изменением, внесенным приказом Министра труда и социальной защиты населения РК от 04.03.2024 </w:t>
      </w:r>
      <w:r>
        <w:rPr>
          <w:rFonts w:ascii="Times New Roman"/>
          <w:b w:val="false"/>
          <w:i w:val="false"/>
          <w:color w:val="000000"/>
          <w:sz w:val="28"/>
        </w:rPr>
        <w:t>№ 62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5" w:id="224"/>
    <w:p>
      <w:pPr>
        <w:spacing w:after="0"/>
        <w:ind w:left="0"/>
        <w:jc w:val="left"/>
      </w:pPr>
      <w:r>
        <w:rPr>
          <w:rFonts w:ascii="Times New Roman"/>
          <w:b/>
          <w:i w:val="false"/>
          <w:color w:val="000000"/>
        </w:rPr>
        <w:t xml:space="preserve"> Параграф 7. Особенности формирования экспертного заключения при заочном проактивном освидетельствования</w:t>
      </w:r>
    </w:p>
    <w:bookmarkEnd w:id="224"/>
    <w:bookmarkStart w:name="z236" w:id="225"/>
    <w:p>
      <w:pPr>
        <w:spacing w:after="0"/>
        <w:ind w:left="0"/>
        <w:jc w:val="both"/>
      </w:pPr>
      <w:r>
        <w:rPr>
          <w:rFonts w:ascii="Times New Roman"/>
          <w:b w:val="false"/>
          <w:i w:val="false"/>
          <w:color w:val="000000"/>
          <w:sz w:val="28"/>
        </w:rPr>
        <w:t>
      42. Экспертное заключение при заочном проактивном освидетельствовании выносится:</w:t>
      </w:r>
    </w:p>
    <w:bookmarkEnd w:id="225"/>
    <w:bookmarkStart w:name="z237" w:id="226"/>
    <w:p>
      <w:pPr>
        <w:spacing w:after="0"/>
        <w:ind w:left="0"/>
        <w:jc w:val="both"/>
      </w:pPr>
      <w:r>
        <w:rPr>
          <w:rFonts w:ascii="Times New Roman"/>
          <w:b w:val="false"/>
          <w:i w:val="false"/>
          <w:color w:val="000000"/>
          <w:sz w:val="28"/>
        </w:rPr>
        <w:t>
      1) первично, не имеющие документов о причинно-следственной связи заболеваний, увечий (ранений, травм, контузий) с трудовым увечьем, профессиональным заболеванием, чрезвычайными экологическими ситуациями, радиационным воздействием при проведении ядерных взрывов и испытаний, ликвидацией последствий аварий на ядерных объектах, а также связанных с выполнением воинского и служебного долга;</w:t>
      </w:r>
    </w:p>
    <w:bookmarkEnd w:id="226"/>
    <w:bookmarkStart w:name="z238" w:id="227"/>
    <w:p>
      <w:pPr>
        <w:spacing w:after="0"/>
        <w:ind w:left="0"/>
        <w:jc w:val="both"/>
      </w:pPr>
      <w:r>
        <w:rPr>
          <w:rFonts w:ascii="Times New Roman"/>
          <w:b w:val="false"/>
          <w:i w:val="false"/>
          <w:color w:val="000000"/>
          <w:sz w:val="28"/>
        </w:rPr>
        <w:t>
      2) повторно, не имеющие документов о причинно-следственной связи заболеваний, увечий (ранений, травм, контузий) с трудовым увечьем, профессиональным заболеванием;</w:t>
      </w:r>
    </w:p>
    <w:bookmarkEnd w:id="227"/>
    <w:bookmarkStart w:name="z239" w:id="228"/>
    <w:p>
      <w:pPr>
        <w:spacing w:after="0"/>
        <w:ind w:left="0"/>
        <w:jc w:val="both"/>
      </w:pPr>
      <w:r>
        <w:rPr>
          <w:rFonts w:ascii="Times New Roman"/>
          <w:b w:val="false"/>
          <w:i w:val="false"/>
          <w:color w:val="000000"/>
          <w:sz w:val="28"/>
        </w:rPr>
        <w:t xml:space="preserve">
      3) с диагнозами, соответствующими </w:t>
      </w:r>
      <w:r>
        <w:rPr>
          <w:rFonts w:ascii="Times New Roman"/>
          <w:b w:val="false"/>
          <w:i w:val="false"/>
          <w:color w:val="000000"/>
          <w:sz w:val="28"/>
        </w:rPr>
        <w:t>Перечню</w:t>
      </w:r>
      <w:r>
        <w:rPr>
          <w:rFonts w:ascii="Times New Roman"/>
          <w:b w:val="false"/>
          <w:i w:val="false"/>
          <w:color w:val="000000"/>
          <w:sz w:val="28"/>
        </w:rPr>
        <w:t xml:space="preserve"> нозологических форм.</w:t>
      </w:r>
    </w:p>
    <w:bookmarkEnd w:id="228"/>
    <w:bookmarkStart w:name="z240" w:id="229"/>
    <w:p>
      <w:pPr>
        <w:spacing w:after="0"/>
        <w:ind w:left="0"/>
        <w:jc w:val="both"/>
      </w:pPr>
      <w:r>
        <w:rPr>
          <w:rFonts w:ascii="Times New Roman"/>
          <w:b w:val="false"/>
          <w:i w:val="false"/>
          <w:color w:val="000000"/>
          <w:sz w:val="28"/>
        </w:rPr>
        <w:t>
      43. Экстерриториальные эксперты отделов МСЭ/МК МСЭ отмечают "необоснованно направленный" в экспертном решении при:</w:t>
      </w:r>
    </w:p>
    <w:bookmarkEnd w:id="229"/>
    <w:bookmarkStart w:name="z241" w:id="230"/>
    <w:p>
      <w:pPr>
        <w:spacing w:after="0"/>
        <w:ind w:left="0"/>
        <w:jc w:val="both"/>
      </w:pPr>
      <w:r>
        <w:rPr>
          <w:rFonts w:ascii="Times New Roman"/>
          <w:b w:val="false"/>
          <w:i w:val="false"/>
          <w:color w:val="000000"/>
          <w:sz w:val="28"/>
        </w:rPr>
        <w:t xml:space="preserve">
      1) несоответствии сроков временной нетрудоспособности </w:t>
      </w:r>
      <w:r>
        <w:rPr>
          <w:rFonts w:ascii="Times New Roman"/>
          <w:b w:val="false"/>
          <w:i w:val="false"/>
          <w:color w:val="000000"/>
          <w:sz w:val="28"/>
        </w:rPr>
        <w:t>Правилам</w:t>
      </w:r>
      <w:r>
        <w:rPr>
          <w:rFonts w:ascii="Times New Roman"/>
          <w:b w:val="false"/>
          <w:i w:val="false"/>
          <w:color w:val="000000"/>
          <w:sz w:val="28"/>
        </w:rPr>
        <w:t xml:space="preserve"> проведения экспертизы временной нетрудоспособности, а также выдачи листа или справки о временной нетрудоспособности, утвержденным приказом Министра здравоохранения Республики Казахстан от 18 ноября 2020 года № ҚР ДСМ-198/2020 (зарегистрирован в Реестре государственной регистрации нормативных правовых актов под № 21660);</w:t>
      </w:r>
    </w:p>
    <w:bookmarkEnd w:id="230"/>
    <w:bookmarkStart w:name="z242" w:id="231"/>
    <w:p>
      <w:pPr>
        <w:spacing w:after="0"/>
        <w:ind w:left="0"/>
        <w:jc w:val="both"/>
      </w:pPr>
      <w:r>
        <w:rPr>
          <w:rFonts w:ascii="Times New Roman"/>
          <w:b w:val="false"/>
          <w:i w:val="false"/>
          <w:color w:val="000000"/>
          <w:sz w:val="28"/>
        </w:rPr>
        <w:t>
      2) отсутствии данных за установление инвалидности (при первичном освидетельствовании);</w:t>
      </w:r>
    </w:p>
    <w:bookmarkEnd w:id="231"/>
    <w:bookmarkStart w:name="z243" w:id="232"/>
    <w:p>
      <w:pPr>
        <w:spacing w:after="0"/>
        <w:ind w:left="0"/>
        <w:jc w:val="both"/>
      </w:pPr>
      <w:r>
        <w:rPr>
          <w:rFonts w:ascii="Times New Roman"/>
          <w:b w:val="false"/>
          <w:i w:val="false"/>
          <w:color w:val="000000"/>
          <w:sz w:val="28"/>
        </w:rPr>
        <w:t>
      3) отсутствии данных за усиление группы инвалидности (при переосвидетельствовании);</w:t>
      </w:r>
    </w:p>
    <w:bookmarkEnd w:id="232"/>
    <w:bookmarkStart w:name="z244" w:id="233"/>
    <w:p>
      <w:pPr>
        <w:spacing w:after="0"/>
        <w:ind w:left="0"/>
        <w:jc w:val="both"/>
      </w:pPr>
      <w:r>
        <w:rPr>
          <w:rFonts w:ascii="Times New Roman"/>
          <w:b w:val="false"/>
          <w:i w:val="false"/>
          <w:color w:val="000000"/>
          <w:sz w:val="28"/>
        </w:rPr>
        <w:t>
      4) наличии освидетельствования в течение последних 2-х месяцев.</w:t>
      </w:r>
    </w:p>
    <w:bookmarkEnd w:id="233"/>
    <w:bookmarkStart w:name="z245" w:id="234"/>
    <w:p>
      <w:pPr>
        <w:spacing w:after="0"/>
        <w:ind w:left="0"/>
        <w:jc w:val="both"/>
      </w:pPr>
      <w:r>
        <w:rPr>
          <w:rFonts w:ascii="Times New Roman"/>
          <w:b w:val="false"/>
          <w:i w:val="false"/>
          <w:color w:val="000000"/>
          <w:sz w:val="28"/>
        </w:rPr>
        <w:t>
      44. Форма № 031/у отклоняется в случаях отметки в экспертном решении тремя или двумя экстерриториальными экспертами отделов МСЭ/МК МСЭ "некачественно заполнено" при:</w:t>
      </w:r>
    </w:p>
    <w:bookmarkEnd w:id="234"/>
    <w:bookmarkStart w:name="z246" w:id="235"/>
    <w:p>
      <w:pPr>
        <w:spacing w:after="0"/>
        <w:ind w:left="0"/>
        <w:jc w:val="both"/>
      </w:pPr>
      <w:r>
        <w:rPr>
          <w:rFonts w:ascii="Times New Roman"/>
          <w:b w:val="false"/>
          <w:i w:val="false"/>
          <w:color w:val="000000"/>
          <w:sz w:val="28"/>
        </w:rPr>
        <w:t>
      1) отсутствии данных лабораторных и функциональных исследований, подтверждающих степень нарушения функций организма;</w:t>
      </w:r>
    </w:p>
    <w:bookmarkEnd w:id="235"/>
    <w:bookmarkStart w:name="z247" w:id="236"/>
    <w:p>
      <w:pPr>
        <w:spacing w:after="0"/>
        <w:ind w:left="0"/>
        <w:jc w:val="both"/>
      </w:pPr>
      <w:r>
        <w:rPr>
          <w:rFonts w:ascii="Times New Roman"/>
          <w:b w:val="false"/>
          <w:i w:val="false"/>
          <w:color w:val="000000"/>
          <w:sz w:val="28"/>
        </w:rPr>
        <w:t>
      2) отсутствии рекомендации в плане реабилитационных мероприятий при наличии медико-социальных показаний;</w:t>
      </w:r>
    </w:p>
    <w:bookmarkEnd w:id="236"/>
    <w:bookmarkStart w:name="z248" w:id="237"/>
    <w:p>
      <w:pPr>
        <w:spacing w:after="0"/>
        <w:ind w:left="0"/>
        <w:jc w:val="both"/>
      </w:pPr>
      <w:r>
        <w:rPr>
          <w:rFonts w:ascii="Times New Roman"/>
          <w:b w:val="false"/>
          <w:i w:val="false"/>
          <w:color w:val="000000"/>
          <w:sz w:val="28"/>
        </w:rPr>
        <w:t>
      3) недостоверности документов/сведений и/или данных, содержащихся в них.</w:t>
      </w:r>
    </w:p>
    <w:bookmarkEnd w:id="237"/>
    <w:bookmarkStart w:name="z249" w:id="238"/>
    <w:p>
      <w:pPr>
        <w:spacing w:after="0"/>
        <w:ind w:left="0"/>
        <w:jc w:val="both"/>
      </w:pPr>
      <w:r>
        <w:rPr>
          <w:rFonts w:ascii="Times New Roman"/>
          <w:b w:val="false"/>
          <w:i w:val="false"/>
          <w:color w:val="000000"/>
          <w:sz w:val="28"/>
        </w:rPr>
        <w:t>
      "Извещение об экспертном заключении МСЭ" с отметкой "некачественно заполнено" направляется в медицинскую организацию, для устранения причины отклонения и решении вопроса о повторном направлении на заочное проактивное освидетельствование (переосвидетельствование).</w:t>
      </w:r>
    </w:p>
    <w:bookmarkEnd w:id="238"/>
    <w:bookmarkStart w:name="z250" w:id="239"/>
    <w:p>
      <w:pPr>
        <w:spacing w:after="0"/>
        <w:ind w:left="0"/>
        <w:jc w:val="both"/>
      </w:pPr>
      <w:r>
        <w:rPr>
          <w:rFonts w:ascii="Times New Roman"/>
          <w:b w:val="false"/>
          <w:i w:val="false"/>
          <w:color w:val="000000"/>
          <w:sz w:val="28"/>
        </w:rPr>
        <w:t>
      45. При отметке в экспертном решении тремя или двумя экстерриториальными экспертами отделов МСЭ/МК МСЭ:</w:t>
      </w:r>
    </w:p>
    <w:bookmarkEnd w:id="239"/>
    <w:bookmarkStart w:name="z251" w:id="240"/>
    <w:p>
      <w:pPr>
        <w:spacing w:after="0"/>
        <w:ind w:left="0"/>
        <w:jc w:val="both"/>
      </w:pPr>
      <w:r>
        <w:rPr>
          <w:rFonts w:ascii="Times New Roman"/>
          <w:b w:val="false"/>
          <w:i w:val="false"/>
          <w:color w:val="000000"/>
          <w:sz w:val="28"/>
        </w:rPr>
        <w:t xml:space="preserve">
      несоответствие диагноза </w:t>
      </w:r>
      <w:r>
        <w:rPr>
          <w:rFonts w:ascii="Times New Roman"/>
          <w:b w:val="false"/>
          <w:i w:val="false"/>
          <w:color w:val="000000"/>
          <w:sz w:val="28"/>
        </w:rPr>
        <w:t>Перечню</w:t>
      </w:r>
      <w:r>
        <w:rPr>
          <w:rFonts w:ascii="Times New Roman"/>
          <w:b w:val="false"/>
          <w:i w:val="false"/>
          <w:color w:val="000000"/>
          <w:sz w:val="28"/>
        </w:rPr>
        <w:t xml:space="preserve"> нозологических форм;</w:t>
      </w:r>
    </w:p>
    <w:bookmarkEnd w:id="240"/>
    <w:bookmarkStart w:name="z252" w:id="241"/>
    <w:p>
      <w:pPr>
        <w:spacing w:after="0"/>
        <w:ind w:left="0"/>
        <w:jc w:val="both"/>
      </w:pPr>
      <w:r>
        <w:rPr>
          <w:rFonts w:ascii="Times New Roman"/>
          <w:b w:val="false"/>
          <w:i w:val="false"/>
          <w:color w:val="000000"/>
          <w:sz w:val="28"/>
        </w:rPr>
        <w:t>
      несоответствие цели направления;</w:t>
      </w:r>
    </w:p>
    <w:bookmarkEnd w:id="241"/>
    <w:bookmarkStart w:name="z253" w:id="242"/>
    <w:p>
      <w:pPr>
        <w:spacing w:after="0"/>
        <w:ind w:left="0"/>
        <w:jc w:val="both"/>
      </w:pPr>
      <w:r>
        <w:rPr>
          <w:rFonts w:ascii="Times New Roman"/>
          <w:b w:val="false"/>
          <w:i w:val="false"/>
          <w:color w:val="000000"/>
          <w:sz w:val="28"/>
        </w:rPr>
        <w:t>
      несоответствие данных лабораторных и функциональных исследований степени нарушений функций организма,</w:t>
      </w:r>
    </w:p>
    <w:bookmarkEnd w:id="242"/>
    <w:bookmarkStart w:name="z254" w:id="243"/>
    <w:p>
      <w:pPr>
        <w:spacing w:after="0"/>
        <w:ind w:left="0"/>
        <w:jc w:val="both"/>
      </w:pPr>
      <w:r>
        <w:rPr>
          <w:rFonts w:ascii="Times New Roman"/>
          <w:b w:val="false"/>
          <w:i w:val="false"/>
          <w:color w:val="000000"/>
          <w:sz w:val="28"/>
        </w:rPr>
        <w:t>
      а также в случаях несовпадения экспертных решений по группе инвалидности (1/1/1):</w:t>
      </w:r>
    </w:p>
    <w:bookmarkEnd w:id="243"/>
    <w:bookmarkStart w:name="z255" w:id="244"/>
    <w:p>
      <w:pPr>
        <w:spacing w:after="0"/>
        <w:ind w:left="0"/>
        <w:jc w:val="both"/>
      </w:pPr>
      <w:r>
        <w:rPr>
          <w:rFonts w:ascii="Times New Roman"/>
          <w:b w:val="false"/>
          <w:i w:val="false"/>
          <w:color w:val="000000"/>
          <w:sz w:val="28"/>
        </w:rPr>
        <w:t>
      1) форма № 031/у в автоматизированном режиме направляется в отдел МСЭ по месту постоянной регистрации освидетельствуемого лица для очного освидетельствования.</w:t>
      </w:r>
    </w:p>
    <w:bookmarkEnd w:id="244"/>
    <w:bookmarkStart w:name="z256" w:id="245"/>
    <w:p>
      <w:pPr>
        <w:spacing w:after="0"/>
        <w:ind w:left="0"/>
        <w:jc w:val="both"/>
      </w:pPr>
      <w:r>
        <w:rPr>
          <w:rFonts w:ascii="Times New Roman"/>
          <w:b w:val="false"/>
          <w:i w:val="false"/>
          <w:color w:val="000000"/>
          <w:sz w:val="28"/>
        </w:rPr>
        <w:t>
      2) в автоматизированном режиме отправляются:</w:t>
      </w:r>
    </w:p>
    <w:bookmarkEnd w:id="245"/>
    <w:bookmarkStart w:name="z257" w:id="246"/>
    <w:p>
      <w:pPr>
        <w:spacing w:after="0"/>
        <w:ind w:left="0"/>
        <w:jc w:val="both"/>
      </w:pPr>
      <w:r>
        <w:rPr>
          <w:rFonts w:ascii="Times New Roman"/>
          <w:b w:val="false"/>
          <w:i w:val="false"/>
          <w:color w:val="000000"/>
          <w:sz w:val="28"/>
        </w:rPr>
        <w:t>
      в ИС МЗ РК, для передачи в МИС – "Извещение об экспертном заключении МСЭ" формы № 031/у, с отражением необходимости обращения услугополучателя в отдел МСЭ по месту постоянной регистрации для очного освидетельствования;</w:t>
      </w:r>
    </w:p>
    <w:bookmarkEnd w:id="246"/>
    <w:bookmarkStart w:name="z258" w:id="247"/>
    <w:p>
      <w:pPr>
        <w:spacing w:after="0"/>
        <w:ind w:left="0"/>
        <w:jc w:val="both"/>
      </w:pPr>
      <w:r>
        <w:rPr>
          <w:rFonts w:ascii="Times New Roman"/>
          <w:b w:val="false"/>
          <w:i w:val="false"/>
          <w:color w:val="000000"/>
          <w:sz w:val="28"/>
        </w:rPr>
        <w:t>
      услугополучателю (его представителю) sms-сообщение о необходимости обращения в течении 2 (двух) рабочих дней со дня получения данного sms-сообщения в отдел МСЭ по месту постоянной регистрации для очного освидетельствования с 15.30 до 18.00.</w:t>
      </w:r>
    </w:p>
    <w:bookmarkEnd w:id="247"/>
    <w:bookmarkStart w:name="z259" w:id="248"/>
    <w:p>
      <w:pPr>
        <w:spacing w:after="0"/>
        <w:ind w:left="0"/>
        <w:jc w:val="both"/>
      </w:pPr>
      <w:r>
        <w:rPr>
          <w:rFonts w:ascii="Times New Roman"/>
          <w:b w:val="false"/>
          <w:i w:val="false"/>
          <w:color w:val="000000"/>
          <w:sz w:val="28"/>
        </w:rPr>
        <w:t>
      Отдел МСЭ выносит экспертное заключение в день обращения услугополучателя, которое подписывается ЭЦП руководителя отдела МСЭ.</w:t>
      </w:r>
    </w:p>
    <w:bookmarkEnd w:id="248"/>
    <w:bookmarkStart w:name="z260" w:id="249"/>
    <w:p>
      <w:pPr>
        <w:spacing w:after="0"/>
        <w:ind w:left="0"/>
        <w:jc w:val="both"/>
      </w:pPr>
      <w:r>
        <w:rPr>
          <w:rFonts w:ascii="Times New Roman"/>
          <w:b w:val="false"/>
          <w:i w:val="false"/>
          <w:color w:val="000000"/>
          <w:sz w:val="28"/>
        </w:rPr>
        <w:t xml:space="preserve">
      При неявке услугополучателя, повторно направляется sms-уведомление на освидетельствование. </w:t>
      </w:r>
    </w:p>
    <w:bookmarkEnd w:id="249"/>
    <w:bookmarkStart w:name="z261" w:id="250"/>
    <w:p>
      <w:pPr>
        <w:spacing w:after="0"/>
        <w:ind w:left="0"/>
        <w:jc w:val="both"/>
      </w:pPr>
      <w:r>
        <w:rPr>
          <w:rFonts w:ascii="Times New Roman"/>
          <w:b w:val="false"/>
          <w:i w:val="false"/>
          <w:color w:val="000000"/>
          <w:sz w:val="28"/>
        </w:rPr>
        <w:t>
      При неявке услугополучателя в течении 4 (четырех) рабочих дней или отказе от очного освидетельствования в автоматизированном режиме отправляются:</w:t>
      </w:r>
    </w:p>
    <w:bookmarkEnd w:id="250"/>
    <w:bookmarkStart w:name="z262" w:id="251"/>
    <w:p>
      <w:pPr>
        <w:spacing w:after="0"/>
        <w:ind w:left="0"/>
        <w:jc w:val="both"/>
      </w:pPr>
      <w:r>
        <w:rPr>
          <w:rFonts w:ascii="Times New Roman"/>
          <w:b w:val="false"/>
          <w:i w:val="false"/>
          <w:color w:val="000000"/>
          <w:sz w:val="28"/>
        </w:rPr>
        <w:t>
      1) в ИС МЗ РК, для передачи в МИС – "Извещение об экспертном заключении МСЭ" формы № 031/у с отметкой "некачественно заполнено" и информации о неявке пациента на очное освидетельствование (неявка или отказ от очного освидетельствования);</w:t>
      </w:r>
    </w:p>
    <w:bookmarkEnd w:id="251"/>
    <w:bookmarkStart w:name="z263" w:id="252"/>
    <w:p>
      <w:pPr>
        <w:spacing w:after="0"/>
        <w:ind w:left="0"/>
        <w:jc w:val="both"/>
      </w:pPr>
      <w:r>
        <w:rPr>
          <w:rFonts w:ascii="Times New Roman"/>
          <w:b w:val="false"/>
          <w:i w:val="false"/>
          <w:color w:val="000000"/>
          <w:sz w:val="28"/>
        </w:rPr>
        <w:t>
      2) услугополучателю (его представителю) – sms-сообщение о необходимости обращения в медицинскую организацию, направившего его на МСЭ.</w:t>
      </w:r>
    </w:p>
    <w:bookmarkEnd w:id="252"/>
    <w:bookmarkStart w:name="z264" w:id="253"/>
    <w:p>
      <w:pPr>
        <w:spacing w:after="0"/>
        <w:ind w:left="0"/>
        <w:jc w:val="both"/>
      </w:pPr>
      <w:r>
        <w:rPr>
          <w:rFonts w:ascii="Times New Roman"/>
          <w:b w:val="false"/>
          <w:i w:val="false"/>
          <w:color w:val="000000"/>
          <w:sz w:val="28"/>
        </w:rPr>
        <w:t xml:space="preserve">
      46. Экспертное решение после подписания ЭЦП экстерриториальных экспертов МСЭ поступает в модуль "Реестр зарегистрированных актов МСЭ" АИС "ЦБДИ", с формированием листа экспертных решений согласно </w:t>
      </w:r>
      <w:r>
        <w:rPr>
          <w:rFonts w:ascii="Times New Roman"/>
          <w:b w:val="false"/>
          <w:i w:val="false"/>
          <w:color w:val="000000"/>
          <w:sz w:val="28"/>
        </w:rPr>
        <w:t>приложению 16</w:t>
      </w:r>
      <w:r>
        <w:rPr>
          <w:rFonts w:ascii="Times New Roman"/>
          <w:b w:val="false"/>
          <w:i w:val="false"/>
          <w:color w:val="000000"/>
          <w:sz w:val="28"/>
        </w:rPr>
        <w:t xml:space="preserve"> к Правилам.</w:t>
      </w:r>
    </w:p>
    <w:bookmarkEnd w:id="253"/>
    <w:bookmarkStart w:name="z265" w:id="254"/>
    <w:p>
      <w:pPr>
        <w:spacing w:after="0"/>
        <w:ind w:left="0"/>
        <w:jc w:val="both"/>
      </w:pPr>
      <w:r>
        <w:rPr>
          <w:rFonts w:ascii="Times New Roman"/>
          <w:b w:val="false"/>
          <w:i w:val="false"/>
          <w:color w:val="000000"/>
          <w:sz w:val="28"/>
        </w:rPr>
        <w:t>
      47. В случаях несовпадения экспертных решений (1/1/1), за исключением случаев несовпадения групп инвалидности, экспертное заключение выносится экстерриториальным экспертом - руководителем отдела МСЭ на основании автоматически сформированного сравнения данных экспертных решений.</w:t>
      </w:r>
    </w:p>
    <w:bookmarkEnd w:id="254"/>
    <w:bookmarkStart w:name="z266" w:id="255"/>
    <w:p>
      <w:pPr>
        <w:spacing w:after="0"/>
        <w:ind w:left="0"/>
        <w:jc w:val="both"/>
      </w:pPr>
      <w:r>
        <w:rPr>
          <w:rFonts w:ascii="Times New Roman"/>
          <w:b w:val="false"/>
          <w:i w:val="false"/>
          <w:color w:val="000000"/>
          <w:sz w:val="28"/>
        </w:rPr>
        <w:t>
      48. Экспертное заключение подписывается ЭЦП руководителя подразделения МСЭ в день поступления акта МСЭ в отдел МСЭ по месту постоянной регистрации освидетельствуемого лица и в автоматизированном режиме отправляются:</w:t>
      </w:r>
    </w:p>
    <w:bookmarkEnd w:id="255"/>
    <w:bookmarkStart w:name="z267" w:id="256"/>
    <w:p>
      <w:pPr>
        <w:spacing w:after="0"/>
        <w:ind w:left="0"/>
        <w:jc w:val="both"/>
      </w:pPr>
      <w:r>
        <w:rPr>
          <w:rFonts w:ascii="Times New Roman"/>
          <w:b w:val="false"/>
          <w:i w:val="false"/>
          <w:color w:val="000000"/>
          <w:sz w:val="28"/>
        </w:rPr>
        <w:t>
      1) в медицинскую организацию – "Извещение об экспертном заключении МСЭ" формы № 031/у;</w:t>
      </w:r>
    </w:p>
    <w:bookmarkEnd w:id="256"/>
    <w:bookmarkStart w:name="z268" w:id="257"/>
    <w:p>
      <w:pPr>
        <w:spacing w:after="0"/>
        <w:ind w:left="0"/>
        <w:jc w:val="both"/>
      </w:pPr>
      <w:r>
        <w:rPr>
          <w:rFonts w:ascii="Times New Roman"/>
          <w:b w:val="false"/>
          <w:i w:val="false"/>
          <w:color w:val="000000"/>
          <w:sz w:val="28"/>
        </w:rPr>
        <w:t>
      2) услугополучателю (его представителю) - sms-сообщение о принятом экспертном заключении и возможности получения результатов оказания государственной услуги на веб-портале "электронного правительства" www.egov.kz.</w:t>
      </w:r>
    </w:p>
    <w:bookmarkEnd w:id="257"/>
    <w:bookmarkStart w:name="z269" w:id="258"/>
    <w:p>
      <w:pPr>
        <w:spacing w:after="0"/>
        <w:ind w:left="0"/>
        <w:jc w:val="left"/>
      </w:pPr>
      <w:r>
        <w:rPr>
          <w:rFonts w:ascii="Times New Roman"/>
          <w:b/>
          <w:i w:val="false"/>
          <w:color w:val="000000"/>
        </w:rPr>
        <w:t xml:space="preserve"> Параграф 8. Результаты оказания государственной услуги</w:t>
      </w:r>
    </w:p>
    <w:bookmarkEnd w:id="258"/>
    <w:bookmarkStart w:name="z270" w:id="259"/>
    <w:p>
      <w:pPr>
        <w:spacing w:after="0"/>
        <w:ind w:left="0"/>
        <w:jc w:val="both"/>
      </w:pPr>
      <w:r>
        <w:rPr>
          <w:rFonts w:ascii="Times New Roman"/>
          <w:b w:val="false"/>
          <w:i w:val="false"/>
          <w:color w:val="000000"/>
          <w:sz w:val="28"/>
        </w:rPr>
        <w:t xml:space="preserve">
      49. Данные очно освидетельствуемого лица вводятся в АИС "ЦБДИ", в которой в автоматизированном режиме формируются электронный акт МСЭ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к Правилам, журналы протоколов проведения медико-социальной экспертизы отдела МСЭ и отдела методологии и контроля МСЭ по форме согласно </w:t>
      </w:r>
      <w:r>
        <w:rPr>
          <w:rFonts w:ascii="Times New Roman"/>
          <w:b w:val="false"/>
          <w:i w:val="false"/>
          <w:color w:val="000000"/>
          <w:sz w:val="28"/>
        </w:rPr>
        <w:t>приложениям 17</w:t>
      </w:r>
      <w:r>
        <w:rPr>
          <w:rFonts w:ascii="Times New Roman"/>
          <w:b w:val="false"/>
          <w:i w:val="false"/>
          <w:color w:val="000000"/>
          <w:sz w:val="28"/>
        </w:rPr>
        <w:t xml:space="preserve"> и </w:t>
      </w:r>
      <w:r>
        <w:rPr>
          <w:rFonts w:ascii="Times New Roman"/>
          <w:b w:val="false"/>
          <w:i w:val="false"/>
          <w:color w:val="000000"/>
          <w:sz w:val="28"/>
        </w:rPr>
        <w:t>18</w:t>
      </w:r>
      <w:r>
        <w:rPr>
          <w:rFonts w:ascii="Times New Roman"/>
          <w:b w:val="false"/>
          <w:i w:val="false"/>
          <w:color w:val="000000"/>
          <w:sz w:val="28"/>
        </w:rPr>
        <w:t xml:space="preserve"> к Правилам и документы, указанные в пункте 51 Правил.</w:t>
      </w:r>
    </w:p>
    <w:bookmarkEnd w:id="259"/>
    <w:bookmarkStart w:name="z271" w:id="260"/>
    <w:p>
      <w:pPr>
        <w:spacing w:after="0"/>
        <w:ind w:left="0"/>
        <w:jc w:val="both"/>
      </w:pPr>
      <w:r>
        <w:rPr>
          <w:rFonts w:ascii="Times New Roman"/>
          <w:b w:val="false"/>
          <w:i w:val="false"/>
          <w:color w:val="000000"/>
          <w:sz w:val="28"/>
        </w:rPr>
        <w:t>
      50. Сведения о стадии оказания государственной услуги поступают в автоматизированном режиме из АИС "ЦБДИ" в информационную систему мониторинга оказания государственных услуг.</w:t>
      </w:r>
    </w:p>
    <w:bookmarkEnd w:id="260"/>
    <w:bookmarkStart w:name="z272" w:id="261"/>
    <w:p>
      <w:pPr>
        <w:spacing w:after="0"/>
        <w:ind w:left="0"/>
        <w:jc w:val="both"/>
      </w:pPr>
      <w:r>
        <w:rPr>
          <w:rFonts w:ascii="Times New Roman"/>
          <w:b w:val="false"/>
          <w:i w:val="false"/>
          <w:color w:val="000000"/>
          <w:sz w:val="28"/>
        </w:rPr>
        <w:t>
      51. По результатам оказания государственной услуги услугополучатель или его законный представитель через "личный кабинет" веб-портала "электронного правительства" www.egov.kz. получает следующие документы:</w:t>
      </w:r>
    </w:p>
    <w:bookmarkEnd w:id="261"/>
    <w:bookmarkStart w:name="z273" w:id="262"/>
    <w:p>
      <w:pPr>
        <w:spacing w:after="0"/>
        <w:ind w:left="0"/>
        <w:jc w:val="both"/>
      </w:pPr>
      <w:r>
        <w:rPr>
          <w:rFonts w:ascii="Times New Roman"/>
          <w:b w:val="false"/>
          <w:i w:val="false"/>
          <w:color w:val="000000"/>
          <w:sz w:val="28"/>
        </w:rPr>
        <w:t xml:space="preserve">
      1) при установлении инвалидности – справка об инвалидности по форме согласно </w:t>
      </w:r>
      <w:r>
        <w:rPr>
          <w:rFonts w:ascii="Times New Roman"/>
          <w:b w:val="false"/>
          <w:i w:val="false"/>
          <w:color w:val="000000"/>
          <w:sz w:val="28"/>
        </w:rPr>
        <w:t>приложению 19</w:t>
      </w:r>
      <w:r>
        <w:rPr>
          <w:rFonts w:ascii="Times New Roman"/>
          <w:b w:val="false"/>
          <w:i w:val="false"/>
          <w:color w:val="000000"/>
          <w:sz w:val="28"/>
        </w:rPr>
        <w:t xml:space="preserve"> к Правилам;</w:t>
      </w:r>
    </w:p>
    <w:bookmarkEnd w:id="262"/>
    <w:bookmarkStart w:name="z274" w:id="263"/>
    <w:p>
      <w:pPr>
        <w:spacing w:after="0"/>
        <w:ind w:left="0"/>
        <w:jc w:val="both"/>
      </w:pPr>
      <w:r>
        <w:rPr>
          <w:rFonts w:ascii="Times New Roman"/>
          <w:b w:val="false"/>
          <w:i w:val="false"/>
          <w:color w:val="000000"/>
          <w:sz w:val="28"/>
        </w:rPr>
        <w:t>
      2) при разработке социальной части ИПР – выписка из социальной части индивидуальной программы абилитации и реабилитации лица с инвалидностью. Для лиц с инвалидностью вследствие трудового увечья и/или профессионального заболевания – социальная часть ИПР;</w:t>
      </w:r>
    </w:p>
    <w:bookmarkEnd w:id="263"/>
    <w:bookmarkStart w:name="z275" w:id="264"/>
    <w:p>
      <w:pPr>
        <w:spacing w:after="0"/>
        <w:ind w:left="0"/>
        <w:jc w:val="both"/>
      </w:pPr>
      <w:r>
        <w:rPr>
          <w:rFonts w:ascii="Times New Roman"/>
          <w:b w:val="false"/>
          <w:i w:val="false"/>
          <w:color w:val="000000"/>
          <w:sz w:val="28"/>
        </w:rPr>
        <w:t>
      3) при разработке профессиональной части ИПР – выписка из профессиональной части индивидуальной программы абилитации и реабилитации лица с инвалидностью. Для лиц с инвалидностью вследствие трудового увечья и/или профессионального заболевания – профессиональная часть ИПР;</w:t>
      </w:r>
    </w:p>
    <w:bookmarkEnd w:id="264"/>
    <w:bookmarkStart w:name="z276" w:id="265"/>
    <w:p>
      <w:pPr>
        <w:spacing w:after="0"/>
        <w:ind w:left="0"/>
        <w:jc w:val="both"/>
      </w:pPr>
      <w:r>
        <w:rPr>
          <w:rFonts w:ascii="Times New Roman"/>
          <w:b w:val="false"/>
          <w:i w:val="false"/>
          <w:color w:val="000000"/>
          <w:sz w:val="28"/>
        </w:rPr>
        <w:t xml:space="preserve">
      4) при установлении степени УОТ – справка о степени утраты общей трудоспособности по форме согласно </w:t>
      </w:r>
      <w:r>
        <w:rPr>
          <w:rFonts w:ascii="Times New Roman"/>
          <w:b w:val="false"/>
          <w:i w:val="false"/>
          <w:color w:val="000000"/>
          <w:sz w:val="28"/>
        </w:rPr>
        <w:t>приложению 20</w:t>
      </w:r>
      <w:r>
        <w:rPr>
          <w:rFonts w:ascii="Times New Roman"/>
          <w:b w:val="false"/>
          <w:i w:val="false"/>
          <w:color w:val="000000"/>
          <w:sz w:val="28"/>
        </w:rPr>
        <w:t xml:space="preserve"> к настоящим Правилам;</w:t>
      </w:r>
    </w:p>
    <w:bookmarkEnd w:id="265"/>
    <w:bookmarkStart w:name="z277" w:id="266"/>
    <w:p>
      <w:pPr>
        <w:spacing w:after="0"/>
        <w:ind w:left="0"/>
        <w:jc w:val="both"/>
      </w:pPr>
      <w:r>
        <w:rPr>
          <w:rFonts w:ascii="Times New Roman"/>
          <w:b w:val="false"/>
          <w:i w:val="false"/>
          <w:color w:val="000000"/>
          <w:sz w:val="28"/>
        </w:rPr>
        <w:t xml:space="preserve">
      5) при установлении степени УПТ – справка о степени утраты профессиональной трудоспособности, выписка из справки о степени утраты профессиональной трудоспособности и акта медико-социальной экспертизы по форме согласно </w:t>
      </w:r>
      <w:r>
        <w:rPr>
          <w:rFonts w:ascii="Times New Roman"/>
          <w:b w:val="false"/>
          <w:i w:val="false"/>
          <w:color w:val="000000"/>
          <w:sz w:val="28"/>
        </w:rPr>
        <w:t>приложению 21</w:t>
      </w:r>
      <w:r>
        <w:rPr>
          <w:rFonts w:ascii="Times New Roman"/>
          <w:b w:val="false"/>
          <w:i w:val="false"/>
          <w:color w:val="000000"/>
          <w:sz w:val="28"/>
        </w:rPr>
        <w:t xml:space="preserve"> к Правилам;</w:t>
      </w:r>
    </w:p>
    <w:bookmarkEnd w:id="266"/>
    <w:bookmarkStart w:name="z278" w:id="267"/>
    <w:p>
      <w:pPr>
        <w:spacing w:after="0"/>
        <w:ind w:left="0"/>
        <w:jc w:val="both"/>
      </w:pPr>
      <w:r>
        <w:rPr>
          <w:rFonts w:ascii="Times New Roman"/>
          <w:b w:val="false"/>
          <w:i w:val="false"/>
          <w:color w:val="000000"/>
          <w:sz w:val="28"/>
        </w:rPr>
        <w:t xml:space="preserve">
      6) при определении нуждаемости пострадавшего работника в дополнительных видах помощи и уходе – заключение о нуждаемости пострадавшего работника в дополнительных видах помощи и уходе по форме согласно </w:t>
      </w:r>
      <w:r>
        <w:rPr>
          <w:rFonts w:ascii="Times New Roman"/>
          <w:b w:val="false"/>
          <w:i w:val="false"/>
          <w:color w:val="000000"/>
          <w:sz w:val="28"/>
        </w:rPr>
        <w:t>приложению 22</w:t>
      </w:r>
      <w:r>
        <w:rPr>
          <w:rFonts w:ascii="Times New Roman"/>
          <w:b w:val="false"/>
          <w:i w:val="false"/>
          <w:color w:val="000000"/>
          <w:sz w:val="28"/>
        </w:rPr>
        <w:t xml:space="preserve"> к Правилам;</w:t>
      </w:r>
    </w:p>
    <w:bookmarkEnd w:id="267"/>
    <w:bookmarkStart w:name="z279" w:id="268"/>
    <w:p>
      <w:pPr>
        <w:spacing w:after="0"/>
        <w:ind w:left="0"/>
        <w:jc w:val="both"/>
      </w:pPr>
      <w:r>
        <w:rPr>
          <w:rFonts w:ascii="Times New Roman"/>
          <w:b w:val="false"/>
          <w:i w:val="false"/>
          <w:color w:val="000000"/>
          <w:sz w:val="28"/>
        </w:rPr>
        <w:t xml:space="preserve">
      7) при непризнании освидетельствуемого лица лицом с инвалидностью при очередном переосвидетельствовании – извещение о не установлении инвалидности по форме согласно </w:t>
      </w:r>
      <w:r>
        <w:rPr>
          <w:rFonts w:ascii="Times New Roman"/>
          <w:b w:val="false"/>
          <w:i w:val="false"/>
          <w:color w:val="000000"/>
          <w:sz w:val="28"/>
        </w:rPr>
        <w:t>приложению 23</w:t>
      </w:r>
      <w:r>
        <w:rPr>
          <w:rFonts w:ascii="Times New Roman"/>
          <w:b w:val="false"/>
          <w:i w:val="false"/>
          <w:color w:val="000000"/>
          <w:sz w:val="28"/>
        </w:rPr>
        <w:t xml:space="preserve"> к Правилам.</w:t>
      </w:r>
    </w:p>
    <w:bookmarkEnd w:id="268"/>
    <w:bookmarkStart w:name="z280" w:id="269"/>
    <w:p>
      <w:pPr>
        <w:spacing w:after="0"/>
        <w:ind w:left="0"/>
        <w:jc w:val="both"/>
      </w:pPr>
      <w:r>
        <w:rPr>
          <w:rFonts w:ascii="Times New Roman"/>
          <w:b w:val="false"/>
          <w:i w:val="false"/>
          <w:color w:val="000000"/>
          <w:sz w:val="28"/>
        </w:rPr>
        <w:t>
      Результаты оказания государственной услуги по требованию услугополучателя или его представителя выдаются на бумажных носителях территориальным отделом МСЭ по месту постоянной регистрации.</w:t>
      </w:r>
    </w:p>
    <w:bookmarkEnd w:id="269"/>
    <w:bookmarkStart w:name="z281" w:id="270"/>
    <w:p>
      <w:pPr>
        <w:spacing w:after="0"/>
        <w:ind w:left="0"/>
        <w:jc w:val="both"/>
      </w:pPr>
      <w:r>
        <w:rPr>
          <w:rFonts w:ascii="Times New Roman"/>
          <w:b w:val="false"/>
          <w:i w:val="false"/>
          <w:color w:val="000000"/>
          <w:sz w:val="28"/>
        </w:rPr>
        <w:t>
      При заочном проактивном освидетельствовании (переосвидетельствовании) в документах делается отметка "Экспертное заключение вынесено заочно проактивно".</w:t>
      </w:r>
    </w:p>
    <w:bookmarkEnd w:id="270"/>
    <w:bookmarkStart w:name="z282" w:id="271"/>
    <w:p>
      <w:pPr>
        <w:spacing w:after="0"/>
        <w:ind w:left="0"/>
        <w:jc w:val="both"/>
      </w:pPr>
      <w:r>
        <w:rPr>
          <w:rFonts w:ascii="Times New Roman"/>
          <w:b w:val="false"/>
          <w:i w:val="false"/>
          <w:color w:val="000000"/>
          <w:sz w:val="28"/>
        </w:rPr>
        <w:t>
      52. Результаты оказания государственной услуги отправляются:</w:t>
      </w:r>
    </w:p>
    <w:bookmarkEnd w:id="271"/>
    <w:bookmarkStart w:name="z283" w:id="272"/>
    <w:p>
      <w:pPr>
        <w:spacing w:after="0"/>
        <w:ind w:left="0"/>
        <w:jc w:val="both"/>
      </w:pPr>
      <w:r>
        <w:rPr>
          <w:rFonts w:ascii="Times New Roman"/>
          <w:b w:val="false"/>
          <w:i w:val="false"/>
          <w:color w:val="000000"/>
          <w:sz w:val="28"/>
        </w:rPr>
        <w:t>
      в медицинскую организацию – "Извещение об экспертном заключении МСЭ" формы № 031/у;</w:t>
      </w:r>
    </w:p>
    <w:bookmarkEnd w:id="272"/>
    <w:bookmarkStart w:name="z284" w:id="273"/>
    <w:p>
      <w:pPr>
        <w:spacing w:after="0"/>
        <w:ind w:left="0"/>
        <w:jc w:val="both"/>
      </w:pPr>
      <w:r>
        <w:rPr>
          <w:rFonts w:ascii="Times New Roman"/>
          <w:b w:val="false"/>
          <w:i w:val="false"/>
          <w:color w:val="000000"/>
          <w:sz w:val="28"/>
        </w:rPr>
        <w:t>
      услугополучателю (его законному представителю) – sms-сообщение.</w:t>
      </w:r>
    </w:p>
    <w:bookmarkEnd w:id="273"/>
    <w:bookmarkStart w:name="z285" w:id="274"/>
    <w:p>
      <w:pPr>
        <w:spacing w:after="0"/>
        <w:ind w:left="0"/>
        <w:jc w:val="both"/>
      </w:pPr>
      <w:r>
        <w:rPr>
          <w:rFonts w:ascii="Times New Roman"/>
          <w:b w:val="false"/>
          <w:i w:val="false"/>
          <w:color w:val="000000"/>
          <w:sz w:val="28"/>
        </w:rPr>
        <w:t>
      При непризнании освидетельствуемого лица лицом с инвалидностью при первичном очном освидетельствовании, необоснованном направлении на разработку или коррекцию ИПР в связи с отсутствием медико-социальных показаний к ее разработке – освидетельствованному лицу или законному представителю выдается дубликат извещения об экспертном заключении МСЭ формы № 031/у.</w:t>
      </w:r>
    </w:p>
    <w:bookmarkEnd w:id="274"/>
    <w:bookmarkStart w:name="z286" w:id="275"/>
    <w:p>
      <w:pPr>
        <w:spacing w:after="0"/>
        <w:ind w:left="0"/>
        <w:jc w:val="both"/>
      </w:pPr>
      <w:r>
        <w:rPr>
          <w:rFonts w:ascii="Times New Roman"/>
          <w:b w:val="false"/>
          <w:i w:val="false"/>
          <w:color w:val="000000"/>
          <w:sz w:val="28"/>
        </w:rPr>
        <w:t>
      53. После утверждения социальная часть ИПР лица с инвалидностью поступает в автоматизированном режиме в АИС "Е-собес", профессиональная часть ИПР в АИС "Рынок труда", для учета и последующего выполнения рекомендованных реабилитационных мероприятий.</w:t>
      </w:r>
    </w:p>
    <w:bookmarkEnd w:id="275"/>
    <w:bookmarkStart w:name="z287" w:id="276"/>
    <w:p>
      <w:pPr>
        <w:spacing w:after="0"/>
        <w:ind w:left="0"/>
        <w:jc w:val="both"/>
      </w:pPr>
      <w:r>
        <w:rPr>
          <w:rFonts w:ascii="Times New Roman"/>
          <w:b w:val="false"/>
          <w:i w:val="false"/>
          <w:color w:val="000000"/>
          <w:sz w:val="28"/>
        </w:rPr>
        <w:t>
      Сведения о военнообязанных и призывниках, признанных лицами с инвалидностью, передаются в местные органы военного управления района (города областного значения) посредством обеспечения взаимодействия информационных систем государственных органов из АИС "ЦБДИ".</w:t>
      </w:r>
    </w:p>
    <w:bookmarkEnd w:id="276"/>
    <w:bookmarkStart w:name="z288" w:id="277"/>
    <w:p>
      <w:pPr>
        <w:spacing w:after="0"/>
        <w:ind w:left="0"/>
        <w:jc w:val="both"/>
      </w:pPr>
      <w:r>
        <w:rPr>
          <w:rFonts w:ascii="Times New Roman"/>
          <w:b w:val="false"/>
          <w:i w:val="false"/>
          <w:color w:val="000000"/>
          <w:sz w:val="28"/>
        </w:rPr>
        <w:t>
      В случае отсутствия взаимодействия между государственными информационными системами сведения о военнообязанных и призывниках, признанных лицами с инвалидностью, направляются в местные органы военного управления района (города областного значения) в течение трех рабочих дней.</w:t>
      </w:r>
    </w:p>
    <w:bookmarkEnd w:id="277"/>
    <w:bookmarkStart w:name="z289" w:id="278"/>
    <w:p>
      <w:pPr>
        <w:spacing w:after="0"/>
        <w:ind w:left="0"/>
        <w:jc w:val="left"/>
      </w:pPr>
      <w:r>
        <w:rPr>
          <w:rFonts w:ascii="Times New Roman"/>
          <w:b/>
          <w:i w:val="false"/>
          <w:color w:val="000000"/>
        </w:rPr>
        <w:t xml:space="preserve"> Параграф 9. Обжалование очного освидетельствования (переосвидетельствования)</w:t>
      </w:r>
    </w:p>
    <w:bookmarkEnd w:id="278"/>
    <w:bookmarkStart w:name="z290" w:id="279"/>
    <w:p>
      <w:pPr>
        <w:spacing w:after="0"/>
        <w:ind w:left="0"/>
        <w:jc w:val="both"/>
      </w:pPr>
      <w:r>
        <w:rPr>
          <w:rFonts w:ascii="Times New Roman"/>
          <w:b w:val="false"/>
          <w:i w:val="false"/>
          <w:color w:val="000000"/>
          <w:sz w:val="28"/>
        </w:rPr>
        <w:t>
      54. Освидетельствуемое лицо или его законный представитель, при несогласии с экспертным заключением, не позднее трех месяцев со дня его получения подает жалобу в административный орган, должностному лицу, чьи административный акт, административное действие (бездействие) обжалуются.</w:t>
      </w:r>
    </w:p>
    <w:bookmarkEnd w:id="279"/>
    <w:bookmarkStart w:name="z291" w:id="280"/>
    <w:p>
      <w:pPr>
        <w:spacing w:after="0"/>
        <w:ind w:left="0"/>
        <w:jc w:val="both"/>
      </w:pPr>
      <w:r>
        <w:rPr>
          <w:rFonts w:ascii="Times New Roman"/>
          <w:b w:val="false"/>
          <w:i w:val="false"/>
          <w:color w:val="000000"/>
          <w:sz w:val="28"/>
        </w:rPr>
        <w:t xml:space="preserve">
      Обжалование осуществляется в соответствии с требованиями </w:t>
      </w:r>
      <w:r>
        <w:rPr>
          <w:rFonts w:ascii="Times New Roman"/>
          <w:b w:val="false"/>
          <w:i w:val="false"/>
          <w:color w:val="000000"/>
          <w:sz w:val="28"/>
        </w:rPr>
        <w:t>Административного</w:t>
      </w:r>
      <w:r>
        <w:rPr>
          <w:rFonts w:ascii="Times New Roman"/>
          <w:b w:val="false"/>
          <w:i w:val="false"/>
          <w:color w:val="000000"/>
          <w:sz w:val="28"/>
        </w:rPr>
        <w:t xml:space="preserve"> процедурно-процессуального кодекса Республики Казахстан и рассматривается в течении 20 (двадцать) рабочих дней со дня поступления жалобы.</w:t>
      </w:r>
    </w:p>
    <w:bookmarkEnd w:id="280"/>
    <w:bookmarkStart w:name="z292" w:id="281"/>
    <w:p>
      <w:pPr>
        <w:spacing w:after="0"/>
        <w:ind w:left="0"/>
        <w:jc w:val="both"/>
      </w:pPr>
      <w:r>
        <w:rPr>
          <w:rFonts w:ascii="Times New Roman"/>
          <w:b w:val="false"/>
          <w:i w:val="false"/>
          <w:color w:val="000000"/>
          <w:sz w:val="28"/>
        </w:rPr>
        <w:t xml:space="preserve">
      Если иное не предусмотрено законами Республики Казахстан, обжалование в суде допускается после обжалования в административном (досудебном) порядке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91 Административного процедурно-процессуального кодекса Республики Казахстан.</w:t>
      </w:r>
    </w:p>
    <w:bookmarkEnd w:id="281"/>
    <w:bookmarkStart w:name="z293" w:id="282"/>
    <w:p>
      <w:pPr>
        <w:spacing w:after="0"/>
        <w:ind w:left="0"/>
        <w:jc w:val="both"/>
      </w:pPr>
      <w:r>
        <w:rPr>
          <w:rFonts w:ascii="Times New Roman"/>
          <w:b w:val="false"/>
          <w:i w:val="false"/>
          <w:color w:val="000000"/>
          <w:sz w:val="28"/>
        </w:rPr>
        <w:t>
      55. Обжалование действий (бездействия) территориального подразделения и (или) его должностных лиц по вопросам оказания государственных услуг: жалоба подается на имя руководителя территориального подразделения или на имя руководителя Комитета.</w:t>
      </w:r>
    </w:p>
    <w:bookmarkEnd w:id="282"/>
    <w:bookmarkStart w:name="z294" w:id="283"/>
    <w:p>
      <w:pPr>
        <w:spacing w:after="0"/>
        <w:ind w:left="0"/>
        <w:jc w:val="both"/>
      </w:pPr>
      <w:r>
        <w:rPr>
          <w:rFonts w:ascii="Times New Roman"/>
          <w:b w:val="false"/>
          <w:i w:val="false"/>
          <w:color w:val="000000"/>
          <w:sz w:val="28"/>
        </w:rPr>
        <w:t>
      Жалоба, поступившая в адрес территориального подразделения Комитета, подлежит рассмотрению в течение 5 (пять) рабочих дней со дня ее регистрации.</w:t>
      </w:r>
    </w:p>
    <w:bookmarkEnd w:id="283"/>
    <w:bookmarkStart w:name="z295" w:id="284"/>
    <w:p>
      <w:pPr>
        <w:spacing w:after="0"/>
        <w:ind w:left="0"/>
        <w:jc w:val="both"/>
      </w:pPr>
      <w:r>
        <w:rPr>
          <w:rFonts w:ascii="Times New Roman"/>
          <w:b w:val="false"/>
          <w:i w:val="false"/>
          <w:color w:val="000000"/>
          <w:sz w:val="28"/>
        </w:rPr>
        <w:t>
      При некачественном и несвоевременном оказании государственной услуги, освидетельствуемое лицо и/или законный представитель обращается с жалобой в уполномоченный орган по оценке и контролю за качеством оказания государственных услуг.</w:t>
      </w:r>
    </w:p>
    <w:bookmarkEnd w:id="284"/>
    <w:bookmarkStart w:name="z296" w:id="285"/>
    <w:p>
      <w:pPr>
        <w:spacing w:after="0"/>
        <w:ind w:left="0"/>
        <w:jc w:val="both"/>
      </w:pPr>
      <w:r>
        <w:rPr>
          <w:rFonts w:ascii="Times New Roman"/>
          <w:b w:val="false"/>
          <w:i w:val="false"/>
          <w:color w:val="000000"/>
          <w:sz w:val="28"/>
        </w:rPr>
        <w:t>
      Жалоба, поступившая в адрес уполномоченного органа по оценке и контролю за качеством оказания государственных услуг, подлежит рассмотрению в течении 15 (пятнадцать) рабочих дней со дня ее регистрации.</w:t>
      </w:r>
    </w:p>
    <w:bookmarkEnd w:id="285"/>
    <w:bookmarkStart w:name="z297" w:id="286"/>
    <w:p>
      <w:pPr>
        <w:spacing w:after="0"/>
        <w:ind w:left="0"/>
        <w:jc w:val="left"/>
      </w:pPr>
      <w:r>
        <w:rPr>
          <w:rFonts w:ascii="Times New Roman"/>
          <w:b/>
          <w:i w:val="false"/>
          <w:color w:val="000000"/>
        </w:rPr>
        <w:t xml:space="preserve"> Параграф 10. Обжалование заочного проактивного освидетельствования (переосвидетельствования)</w:t>
      </w:r>
    </w:p>
    <w:bookmarkEnd w:id="286"/>
    <w:bookmarkStart w:name="z298" w:id="287"/>
    <w:p>
      <w:pPr>
        <w:spacing w:after="0"/>
        <w:ind w:left="0"/>
        <w:jc w:val="both"/>
      </w:pPr>
      <w:r>
        <w:rPr>
          <w:rFonts w:ascii="Times New Roman"/>
          <w:b w:val="false"/>
          <w:i w:val="false"/>
          <w:color w:val="000000"/>
          <w:sz w:val="28"/>
        </w:rPr>
        <w:t xml:space="preserve">
      56. Услугополучатель или его законный представитель при несогласии с экспертным заключением обжалует его в территориальном подразделении по месту постоянной регистрации. </w:t>
      </w:r>
    </w:p>
    <w:bookmarkEnd w:id="287"/>
    <w:bookmarkStart w:name="z299" w:id="288"/>
    <w:p>
      <w:pPr>
        <w:spacing w:after="0"/>
        <w:ind w:left="0"/>
        <w:jc w:val="both"/>
      </w:pPr>
      <w:r>
        <w:rPr>
          <w:rFonts w:ascii="Times New Roman"/>
          <w:b w:val="false"/>
          <w:i w:val="false"/>
          <w:color w:val="000000"/>
          <w:sz w:val="28"/>
        </w:rPr>
        <w:t>
      При подаче жалобы в территориальное подразделение по месту постоянной регистрации, в течении 2 (двух) рабочих дней заместитель руководителя по вопросам МСЭ данного территориального подразделения в Листе экспертных решений по номеру акта отмечает обжалование, и заполняет поля в открывшемся модальном окне "Заочное проактивное переосвидетельствование по обжалованию".</w:t>
      </w:r>
    </w:p>
    <w:bookmarkEnd w:id="288"/>
    <w:bookmarkStart w:name="z300" w:id="289"/>
    <w:p>
      <w:pPr>
        <w:spacing w:after="0"/>
        <w:ind w:left="0"/>
        <w:jc w:val="both"/>
      </w:pPr>
      <w:r>
        <w:rPr>
          <w:rFonts w:ascii="Times New Roman"/>
          <w:b w:val="false"/>
          <w:i w:val="false"/>
          <w:color w:val="000000"/>
          <w:sz w:val="28"/>
        </w:rPr>
        <w:t xml:space="preserve">
      На основании введенных и сохраненных данных, формируется "Журнал учета обжалований экспертных заключений, вынесенных в заочном проактивном освидетельствовании (переосвидетельствовании)" по форме согласно </w:t>
      </w:r>
      <w:r>
        <w:rPr>
          <w:rFonts w:ascii="Times New Roman"/>
          <w:b w:val="false"/>
          <w:i w:val="false"/>
          <w:color w:val="000000"/>
          <w:sz w:val="28"/>
        </w:rPr>
        <w:t>приложению 24</w:t>
      </w:r>
      <w:r>
        <w:rPr>
          <w:rFonts w:ascii="Times New Roman"/>
          <w:b w:val="false"/>
          <w:i w:val="false"/>
          <w:color w:val="000000"/>
          <w:sz w:val="28"/>
        </w:rPr>
        <w:t xml:space="preserve"> к Правилам (далее – Журнал учета обжалований).</w:t>
      </w:r>
    </w:p>
    <w:bookmarkEnd w:id="289"/>
    <w:bookmarkStart w:name="z301" w:id="290"/>
    <w:p>
      <w:pPr>
        <w:spacing w:after="0"/>
        <w:ind w:left="0"/>
        <w:jc w:val="both"/>
      </w:pPr>
      <w:r>
        <w:rPr>
          <w:rFonts w:ascii="Times New Roman"/>
          <w:b w:val="false"/>
          <w:i w:val="false"/>
          <w:color w:val="000000"/>
          <w:sz w:val="28"/>
        </w:rPr>
        <w:t>
      Специалист Комитета согласно внесенных жалоб в Журнал учета обжалований в течении 2 (двух) рабочих дней отправляет акт МСЭ на рассмотрение в экстерриториальный ОМК МСЭ, который определяется АИС "ЦБДИ" в автоматизированном режиме.</w:t>
      </w:r>
    </w:p>
    <w:bookmarkEnd w:id="290"/>
    <w:bookmarkStart w:name="z302" w:id="291"/>
    <w:p>
      <w:pPr>
        <w:spacing w:after="0"/>
        <w:ind w:left="0"/>
        <w:jc w:val="both"/>
      </w:pPr>
      <w:r>
        <w:rPr>
          <w:rFonts w:ascii="Times New Roman"/>
          <w:b w:val="false"/>
          <w:i w:val="false"/>
          <w:color w:val="000000"/>
          <w:sz w:val="28"/>
        </w:rPr>
        <w:t>
      Экстерриториальный ОМК МСЭ выносит экспертное заключение на основании обезличенных данных акта МСЭ в течение 5 (пять) рабочих дней со дня его поступления и вносит экспертное заключение в Приложение к акту МСЭ.</w:t>
      </w:r>
    </w:p>
    <w:bookmarkEnd w:id="291"/>
    <w:bookmarkStart w:name="z303" w:id="292"/>
    <w:p>
      <w:pPr>
        <w:spacing w:after="0"/>
        <w:ind w:left="0"/>
        <w:jc w:val="left"/>
      </w:pPr>
      <w:r>
        <w:rPr>
          <w:rFonts w:ascii="Times New Roman"/>
          <w:b/>
          <w:i w:val="false"/>
          <w:color w:val="000000"/>
        </w:rPr>
        <w:t xml:space="preserve"> Параграф 11. Критерии установления инвалидности</w:t>
      </w:r>
    </w:p>
    <w:bookmarkEnd w:id="292"/>
    <w:bookmarkStart w:name="z304" w:id="293"/>
    <w:p>
      <w:pPr>
        <w:spacing w:after="0"/>
        <w:ind w:left="0"/>
        <w:jc w:val="both"/>
      </w:pPr>
      <w:r>
        <w:rPr>
          <w:rFonts w:ascii="Times New Roman"/>
          <w:b w:val="false"/>
          <w:i w:val="false"/>
          <w:color w:val="000000"/>
          <w:sz w:val="28"/>
        </w:rPr>
        <w:t>
      57. Основанием для признания лица лицом с инвалидностью является одновременное наличие следующих обязательных условий:</w:t>
      </w:r>
    </w:p>
    <w:bookmarkEnd w:id="293"/>
    <w:bookmarkStart w:name="z305" w:id="294"/>
    <w:p>
      <w:pPr>
        <w:spacing w:after="0"/>
        <w:ind w:left="0"/>
        <w:jc w:val="both"/>
      </w:pPr>
      <w:r>
        <w:rPr>
          <w:rFonts w:ascii="Times New Roman"/>
          <w:b w:val="false"/>
          <w:i w:val="false"/>
          <w:color w:val="000000"/>
          <w:sz w:val="28"/>
        </w:rPr>
        <w:t>
      1) нарушение здоровья со стойкими расстройствами функций организма;</w:t>
      </w:r>
    </w:p>
    <w:bookmarkEnd w:id="294"/>
    <w:bookmarkStart w:name="z306" w:id="295"/>
    <w:p>
      <w:pPr>
        <w:spacing w:after="0"/>
        <w:ind w:left="0"/>
        <w:jc w:val="both"/>
      </w:pPr>
      <w:r>
        <w:rPr>
          <w:rFonts w:ascii="Times New Roman"/>
          <w:b w:val="false"/>
          <w:i w:val="false"/>
          <w:color w:val="000000"/>
          <w:sz w:val="28"/>
        </w:rPr>
        <w:t>
      2) ограничение жизнедеятельности (полная или частичная утрата лицом способности или возможности осуществлять самообслуживание, самостоятельно передвигаться, ориентироваться, общаться, контролировать свое поведение, обучаться или заниматься трудовой деятельностью);</w:t>
      </w:r>
    </w:p>
    <w:bookmarkEnd w:id="295"/>
    <w:bookmarkStart w:name="z307" w:id="296"/>
    <w:p>
      <w:pPr>
        <w:spacing w:after="0"/>
        <w:ind w:left="0"/>
        <w:jc w:val="both"/>
      </w:pPr>
      <w:r>
        <w:rPr>
          <w:rFonts w:ascii="Times New Roman"/>
          <w:b w:val="false"/>
          <w:i w:val="false"/>
          <w:color w:val="000000"/>
          <w:sz w:val="28"/>
        </w:rPr>
        <w:t>
      3) необходимость осуществления мер социальной защиты.</w:t>
      </w:r>
    </w:p>
    <w:bookmarkEnd w:id="296"/>
    <w:bookmarkStart w:name="z308" w:id="297"/>
    <w:p>
      <w:pPr>
        <w:spacing w:after="0"/>
        <w:ind w:left="0"/>
        <w:jc w:val="both"/>
      </w:pPr>
      <w:r>
        <w:rPr>
          <w:rFonts w:ascii="Times New Roman"/>
          <w:b w:val="false"/>
          <w:i w:val="false"/>
          <w:color w:val="000000"/>
          <w:sz w:val="28"/>
        </w:rPr>
        <w:t>
      Возрастные изменения организма не являются основанием для установления группы инвалидности.</w:t>
      </w:r>
    </w:p>
    <w:bookmarkEnd w:id="297"/>
    <w:bookmarkStart w:name="z309" w:id="298"/>
    <w:p>
      <w:pPr>
        <w:spacing w:after="0"/>
        <w:ind w:left="0"/>
        <w:jc w:val="both"/>
      </w:pPr>
      <w:r>
        <w:rPr>
          <w:rFonts w:ascii="Times New Roman"/>
          <w:b w:val="false"/>
          <w:i w:val="false"/>
          <w:color w:val="000000"/>
          <w:sz w:val="28"/>
        </w:rPr>
        <w:t>
      58. Основанием для установления первой группы инвалидности или категории ребенок с инвалидностью первой группы является стойкое значительно или резко выраженное нарушение функций организма, обусловленное заболеваниями, последствиями травм или дефектами, приводящее к резко выраженному ограничению способности одной из следующих категорий жизнедеятельности либо их сочетанию:</w:t>
      </w:r>
    </w:p>
    <w:bookmarkEnd w:id="298"/>
    <w:bookmarkStart w:name="z310" w:id="299"/>
    <w:p>
      <w:pPr>
        <w:spacing w:after="0"/>
        <w:ind w:left="0"/>
        <w:jc w:val="both"/>
      </w:pPr>
      <w:r>
        <w:rPr>
          <w:rFonts w:ascii="Times New Roman"/>
          <w:b w:val="false"/>
          <w:i w:val="false"/>
          <w:color w:val="000000"/>
          <w:sz w:val="28"/>
        </w:rPr>
        <w:t>
      1) к самообслуживанию третьей степени;</w:t>
      </w:r>
    </w:p>
    <w:bookmarkEnd w:id="299"/>
    <w:bookmarkStart w:name="z311" w:id="300"/>
    <w:p>
      <w:pPr>
        <w:spacing w:after="0"/>
        <w:ind w:left="0"/>
        <w:jc w:val="both"/>
      </w:pPr>
      <w:r>
        <w:rPr>
          <w:rFonts w:ascii="Times New Roman"/>
          <w:b w:val="false"/>
          <w:i w:val="false"/>
          <w:color w:val="000000"/>
          <w:sz w:val="28"/>
        </w:rPr>
        <w:t>
      2) к передвижению третьей степени;</w:t>
      </w:r>
    </w:p>
    <w:bookmarkEnd w:id="300"/>
    <w:bookmarkStart w:name="z312" w:id="301"/>
    <w:p>
      <w:pPr>
        <w:spacing w:after="0"/>
        <w:ind w:left="0"/>
        <w:jc w:val="both"/>
      </w:pPr>
      <w:r>
        <w:rPr>
          <w:rFonts w:ascii="Times New Roman"/>
          <w:b w:val="false"/>
          <w:i w:val="false"/>
          <w:color w:val="000000"/>
          <w:sz w:val="28"/>
        </w:rPr>
        <w:t>
      3) к трудовой деятельности (трудоспособности) третьей степени;</w:t>
      </w:r>
    </w:p>
    <w:bookmarkEnd w:id="301"/>
    <w:bookmarkStart w:name="z313" w:id="302"/>
    <w:p>
      <w:pPr>
        <w:spacing w:after="0"/>
        <w:ind w:left="0"/>
        <w:jc w:val="both"/>
      </w:pPr>
      <w:r>
        <w:rPr>
          <w:rFonts w:ascii="Times New Roman"/>
          <w:b w:val="false"/>
          <w:i w:val="false"/>
          <w:color w:val="000000"/>
          <w:sz w:val="28"/>
        </w:rPr>
        <w:t>
      4) к обучению третьей степени;</w:t>
      </w:r>
    </w:p>
    <w:bookmarkEnd w:id="302"/>
    <w:bookmarkStart w:name="z314" w:id="303"/>
    <w:p>
      <w:pPr>
        <w:spacing w:after="0"/>
        <w:ind w:left="0"/>
        <w:jc w:val="both"/>
      </w:pPr>
      <w:r>
        <w:rPr>
          <w:rFonts w:ascii="Times New Roman"/>
          <w:b w:val="false"/>
          <w:i w:val="false"/>
          <w:color w:val="000000"/>
          <w:sz w:val="28"/>
        </w:rPr>
        <w:t>
      5) к ориентации третьей степени;</w:t>
      </w:r>
    </w:p>
    <w:bookmarkEnd w:id="303"/>
    <w:bookmarkStart w:name="z315" w:id="304"/>
    <w:p>
      <w:pPr>
        <w:spacing w:after="0"/>
        <w:ind w:left="0"/>
        <w:jc w:val="both"/>
      </w:pPr>
      <w:r>
        <w:rPr>
          <w:rFonts w:ascii="Times New Roman"/>
          <w:b w:val="false"/>
          <w:i w:val="false"/>
          <w:color w:val="000000"/>
          <w:sz w:val="28"/>
        </w:rPr>
        <w:t>
      6) к общению третьей степени;</w:t>
      </w:r>
    </w:p>
    <w:bookmarkEnd w:id="304"/>
    <w:bookmarkStart w:name="z316" w:id="305"/>
    <w:p>
      <w:pPr>
        <w:spacing w:after="0"/>
        <w:ind w:left="0"/>
        <w:jc w:val="both"/>
      </w:pPr>
      <w:r>
        <w:rPr>
          <w:rFonts w:ascii="Times New Roman"/>
          <w:b w:val="false"/>
          <w:i w:val="false"/>
          <w:color w:val="000000"/>
          <w:sz w:val="28"/>
        </w:rPr>
        <w:t>
      7) к контролю за своим поведением третьей степени.</w:t>
      </w:r>
    </w:p>
    <w:bookmarkEnd w:id="305"/>
    <w:bookmarkStart w:name="z317" w:id="306"/>
    <w:p>
      <w:pPr>
        <w:spacing w:after="0"/>
        <w:ind w:left="0"/>
        <w:jc w:val="both"/>
      </w:pPr>
      <w:r>
        <w:rPr>
          <w:rFonts w:ascii="Times New Roman"/>
          <w:b w:val="false"/>
          <w:i w:val="false"/>
          <w:color w:val="000000"/>
          <w:sz w:val="28"/>
        </w:rPr>
        <w:t>
      59. Основанием для установления второй группы инвалидности или категории ребенок с инвалидностью второй группы является стойкое выраженное нарушение функций организма, обусловленное заболеваниями, последствиями травм или дефектами, приводящее к выраженному ограничению способности одной из следующих категорий жизнедеятельности либо их сочетанию:</w:t>
      </w:r>
    </w:p>
    <w:bookmarkEnd w:id="306"/>
    <w:bookmarkStart w:name="z318" w:id="307"/>
    <w:p>
      <w:pPr>
        <w:spacing w:after="0"/>
        <w:ind w:left="0"/>
        <w:jc w:val="both"/>
      </w:pPr>
      <w:r>
        <w:rPr>
          <w:rFonts w:ascii="Times New Roman"/>
          <w:b w:val="false"/>
          <w:i w:val="false"/>
          <w:color w:val="000000"/>
          <w:sz w:val="28"/>
        </w:rPr>
        <w:t>
      1) к самообслуживанию второй степени;</w:t>
      </w:r>
    </w:p>
    <w:bookmarkEnd w:id="307"/>
    <w:bookmarkStart w:name="z319" w:id="308"/>
    <w:p>
      <w:pPr>
        <w:spacing w:after="0"/>
        <w:ind w:left="0"/>
        <w:jc w:val="both"/>
      </w:pPr>
      <w:r>
        <w:rPr>
          <w:rFonts w:ascii="Times New Roman"/>
          <w:b w:val="false"/>
          <w:i w:val="false"/>
          <w:color w:val="000000"/>
          <w:sz w:val="28"/>
        </w:rPr>
        <w:t>
      2) к передвижению второй степени;</w:t>
      </w:r>
    </w:p>
    <w:bookmarkEnd w:id="308"/>
    <w:bookmarkStart w:name="z320" w:id="309"/>
    <w:p>
      <w:pPr>
        <w:spacing w:after="0"/>
        <w:ind w:left="0"/>
        <w:jc w:val="both"/>
      </w:pPr>
      <w:r>
        <w:rPr>
          <w:rFonts w:ascii="Times New Roman"/>
          <w:b w:val="false"/>
          <w:i w:val="false"/>
          <w:color w:val="000000"/>
          <w:sz w:val="28"/>
        </w:rPr>
        <w:t>
      3) к трудовой деятельности (трудоспособности) второй степени;</w:t>
      </w:r>
    </w:p>
    <w:bookmarkEnd w:id="309"/>
    <w:bookmarkStart w:name="z321" w:id="310"/>
    <w:p>
      <w:pPr>
        <w:spacing w:after="0"/>
        <w:ind w:left="0"/>
        <w:jc w:val="both"/>
      </w:pPr>
      <w:r>
        <w:rPr>
          <w:rFonts w:ascii="Times New Roman"/>
          <w:b w:val="false"/>
          <w:i w:val="false"/>
          <w:color w:val="000000"/>
          <w:sz w:val="28"/>
        </w:rPr>
        <w:t>
      4) к обучению второй степени;</w:t>
      </w:r>
    </w:p>
    <w:bookmarkEnd w:id="310"/>
    <w:bookmarkStart w:name="z322" w:id="311"/>
    <w:p>
      <w:pPr>
        <w:spacing w:after="0"/>
        <w:ind w:left="0"/>
        <w:jc w:val="both"/>
      </w:pPr>
      <w:r>
        <w:rPr>
          <w:rFonts w:ascii="Times New Roman"/>
          <w:b w:val="false"/>
          <w:i w:val="false"/>
          <w:color w:val="000000"/>
          <w:sz w:val="28"/>
        </w:rPr>
        <w:t>
      5) к ориентации второй степени;</w:t>
      </w:r>
    </w:p>
    <w:bookmarkEnd w:id="311"/>
    <w:bookmarkStart w:name="z323" w:id="312"/>
    <w:p>
      <w:pPr>
        <w:spacing w:after="0"/>
        <w:ind w:left="0"/>
        <w:jc w:val="both"/>
      </w:pPr>
      <w:r>
        <w:rPr>
          <w:rFonts w:ascii="Times New Roman"/>
          <w:b w:val="false"/>
          <w:i w:val="false"/>
          <w:color w:val="000000"/>
          <w:sz w:val="28"/>
        </w:rPr>
        <w:t>
      6) к общению второй степени;</w:t>
      </w:r>
    </w:p>
    <w:bookmarkEnd w:id="312"/>
    <w:bookmarkStart w:name="z324" w:id="313"/>
    <w:p>
      <w:pPr>
        <w:spacing w:after="0"/>
        <w:ind w:left="0"/>
        <w:jc w:val="both"/>
      </w:pPr>
      <w:r>
        <w:rPr>
          <w:rFonts w:ascii="Times New Roman"/>
          <w:b w:val="false"/>
          <w:i w:val="false"/>
          <w:color w:val="000000"/>
          <w:sz w:val="28"/>
        </w:rPr>
        <w:t>
      7) к контролю за своим поведением второй степени.</w:t>
      </w:r>
    </w:p>
    <w:bookmarkEnd w:id="313"/>
    <w:bookmarkStart w:name="z325" w:id="314"/>
    <w:p>
      <w:pPr>
        <w:spacing w:after="0"/>
        <w:ind w:left="0"/>
        <w:jc w:val="both"/>
      </w:pPr>
      <w:r>
        <w:rPr>
          <w:rFonts w:ascii="Times New Roman"/>
          <w:b w:val="false"/>
          <w:i w:val="false"/>
          <w:color w:val="000000"/>
          <w:sz w:val="28"/>
        </w:rPr>
        <w:t>
      60. Основанием для установления третьей группы инвалидности или категории ребенок с инвалидностью третьей группы является стойкое умеренно выраженное нарушение функций организма, обусловленное заболеваниями, последствиями травм или дефектами, приводящее к умеренно выраженному ограничению способности одной из следующих категорий жизнедеятельности или их сочетанию:</w:t>
      </w:r>
    </w:p>
    <w:bookmarkEnd w:id="314"/>
    <w:bookmarkStart w:name="z326" w:id="315"/>
    <w:p>
      <w:pPr>
        <w:spacing w:after="0"/>
        <w:ind w:left="0"/>
        <w:jc w:val="both"/>
      </w:pPr>
      <w:r>
        <w:rPr>
          <w:rFonts w:ascii="Times New Roman"/>
          <w:b w:val="false"/>
          <w:i w:val="false"/>
          <w:color w:val="000000"/>
          <w:sz w:val="28"/>
        </w:rPr>
        <w:t>
      1) к самообслуживанию первой степени;</w:t>
      </w:r>
    </w:p>
    <w:bookmarkEnd w:id="315"/>
    <w:bookmarkStart w:name="z327" w:id="316"/>
    <w:p>
      <w:pPr>
        <w:spacing w:after="0"/>
        <w:ind w:left="0"/>
        <w:jc w:val="both"/>
      </w:pPr>
      <w:r>
        <w:rPr>
          <w:rFonts w:ascii="Times New Roman"/>
          <w:b w:val="false"/>
          <w:i w:val="false"/>
          <w:color w:val="000000"/>
          <w:sz w:val="28"/>
        </w:rPr>
        <w:t>
      2) к передвижению первой степени;</w:t>
      </w:r>
    </w:p>
    <w:bookmarkEnd w:id="316"/>
    <w:bookmarkStart w:name="z328" w:id="317"/>
    <w:p>
      <w:pPr>
        <w:spacing w:after="0"/>
        <w:ind w:left="0"/>
        <w:jc w:val="both"/>
      </w:pPr>
      <w:r>
        <w:rPr>
          <w:rFonts w:ascii="Times New Roman"/>
          <w:b w:val="false"/>
          <w:i w:val="false"/>
          <w:color w:val="000000"/>
          <w:sz w:val="28"/>
        </w:rPr>
        <w:t>
      3) к трудовой деятельности (трудоспособности) первой степени;</w:t>
      </w:r>
    </w:p>
    <w:bookmarkEnd w:id="317"/>
    <w:bookmarkStart w:name="z329" w:id="318"/>
    <w:p>
      <w:pPr>
        <w:spacing w:after="0"/>
        <w:ind w:left="0"/>
        <w:jc w:val="both"/>
      </w:pPr>
      <w:r>
        <w:rPr>
          <w:rFonts w:ascii="Times New Roman"/>
          <w:b w:val="false"/>
          <w:i w:val="false"/>
          <w:color w:val="000000"/>
          <w:sz w:val="28"/>
        </w:rPr>
        <w:t>
      4) к обучению первой степени;</w:t>
      </w:r>
    </w:p>
    <w:bookmarkEnd w:id="318"/>
    <w:bookmarkStart w:name="z330" w:id="319"/>
    <w:p>
      <w:pPr>
        <w:spacing w:after="0"/>
        <w:ind w:left="0"/>
        <w:jc w:val="both"/>
      </w:pPr>
      <w:r>
        <w:rPr>
          <w:rFonts w:ascii="Times New Roman"/>
          <w:b w:val="false"/>
          <w:i w:val="false"/>
          <w:color w:val="000000"/>
          <w:sz w:val="28"/>
        </w:rPr>
        <w:t>
      5) к ориентации первой степени;</w:t>
      </w:r>
    </w:p>
    <w:bookmarkEnd w:id="319"/>
    <w:bookmarkStart w:name="z331" w:id="320"/>
    <w:p>
      <w:pPr>
        <w:spacing w:after="0"/>
        <w:ind w:left="0"/>
        <w:jc w:val="both"/>
      </w:pPr>
      <w:r>
        <w:rPr>
          <w:rFonts w:ascii="Times New Roman"/>
          <w:b w:val="false"/>
          <w:i w:val="false"/>
          <w:color w:val="000000"/>
          <w:sz w:val="28"/>
        </w:rPr>
        <w:t>
      6) к общению первой степени;</w:t>
      </w:r>
    </w:p>
    <w:bookmarkEnd w:id="320"/>
    <w:bookmarkStart w:name="z332" w:id="321"/>
    <w:p>
      <w:pPr>
        <w:spacing w:after="0"/>
        <w:ind w:left="0"/>
        <w:jc w:val="both"/>
      </w:pPr>
      <w:r>
        <w:rPr>
          <w:rFonts w:ascii="Times New Roman"/>
          <w:b w:val="false"/>
          <w:i w:val="false"/>
          <w:color w:val="000000"/>
          <w:sz w:val="28"/>
        </w:rPr>
        <w:t>
      7) к контролю за своим поведением первой степени.</w:t>
      </w:r>
    </w:p>
    <w:bookmarkEnd w:id="321"/>
    <w:bookmarkStart w:name="z333" w:id="322"/>
    <w:p>
      <w:pPr>
        <w:spacing w:after="0"/>
        <w:ind w:left="0"/>
        <w:jc w:val="both"/>
      </w:pPr>
      <w:r>
        <w:rPr>
          <w:rFonts w:ascii="Times New Roman"/>
          <w:b w:val="false"/>
          <w:i w:val="false"/>
          <w:color w:val="000000"/>
          <w:sz w:val="28"/>
        </w:rPr>
        <w:t>
      61. Основанием для установления инвалидности ребенку до 7-летнего возраста являются стойкие умеренные, или выраженные, или значительно, резко выраженные нарушения функций организма, обусловленные заболеваниями, последствиями травм или дефектами, приводящие к умеренному, выраженному или резко выраженному ограничению способности к самообслуживанию, к передвижению, к обучению, к ориентации, к общению, к игровой и познавательной деятельности, к контролю за своим поведением, к двигательной активности.</w:t>
      </w:r>
    </w:p>
    <w:bookmarkEnd w:id="322"/>
    <w:bookmarkStart w:name="z334" w:id="323"/>
    <w:p>
      <w:pPr>
        <w:spacing w:after="0"/>
        <w:ind w:left="0"/>
        <w:jc w:val="left"/>
      </w:pPr>
      <w:r>
        <w:rPr>
          <w:rFonts w:ascii="Times New Roman"/>
          <w:b/>
          <w:i w:val="false"/>
          <w:color w:val="000000"/>
        </w:rPr>
        <w:t xml:space="preserve"> Параграф 12. Критерии установления степени утраты общей трудоспособности</w:t>
      </w:r>
    </w:p>
    <w:bookmarkEnd w:id="323"/>
    <w:bookmarkStart w:name="z335" w:id="324"/>
    <w:p>
      <w:pPr>
        <w:spacing w:after="0"/>
        <w:ind w:left="0"/>
        <w:jc w:val="both"/>
      </w:pPr>
      <w:r>
        <w:rPr>
          <w:rFonts w:ascii="Times New Roman"/>
          <w:b w:val="false"/>
          <w:i w:val="false"/>
          <w:color w:val="000000"/>
          <w:sz w:val="28"/>
        </w:rPr>
        <w:t>
      62. Степень УОТ устанавливается участнику системы обязательного социального страхования, за которого производились социальные отчисления, при наступлении события (социального риска), повлекшего утрату (потерю) трудоспособности.</w:t>
      </w:r>
    </w:p>
    <w:bookmarkEnd w:id="324"/>
    <w:bookmarkStart w:name="z336" w:id="325"/>
    <w:p>
      <w:pPr>
        <w:spacing w:after="0"/>
        <w:ind w:left="0"/>
        <w:jc w:val="both"/>
      </w:pPr>
      <w:r>
        <w:rPr>
          <w:rFonts w:ascii="Times New Roman"/>
          <w:b w:val="false"/>
          <w:i w:val="false"/>
          <w:color w:val="000000"/>
          <w:sz w:val="28"/>
        </w:rPr>
        <w:t>
      УОТ считается наступившей при наличии документов, подтверждающих стойкое нарушение функций организма, приведшие к ограничению жизнедеятельности.</w:t>
      </w:r>
    </w:p>
    <w:bookmarkEnd w:id="325"/>
    <w:bookmarkStart w:name="z337" w:id="326"/>
    <w:p>
      <w:pPr>
        <w:spacing w:after="0"/>
        <w:ind w:left="0"/>
        <w:jc w:val="both"/>
      </w:pPr>
      <w:r>
        <w:rPr>
          <w:rFonts w:ascii="Times New Roman"/>
          <w:b w:val="false"/>
          <w:i w:val="false"/>
          <w:color w:val="000000"/>
          <w:sz w:val="28"/>
        </w:rPr>
        <w:t>
      63. При наступлении УОТ, участнику системы обязательного социального страхования, за которого производились социальные отчисления, степень УОТ устанавливается от 30 до 100 процентов включительно.</w:t>
      </w:r>
    </w:p>
    <w:bookmarkEnd w:id="326"/>
    <w:bookmarkStart w:name="z338" w:id="327"/>
    <w:p>
      <w:pPr>
        <w:spacing w:after="0"/>
        <w:ind w:left="0"/>
        <w:jc w:val="both"/>
      </w:pPr>
      <w:r>
        <w:rPr>
          <w:rFonts w:ascii="Times New Roman"/>
          <w:b w:val="false"/>
          <w:i w:val="false"/>
          <w:color w:val="000000"/>
          <w:sz w:val="28"/>
        </w:rPr>
        <w:t>
      64. Участнику системы обязательного социального страхования, за которого производились социальные отчисления, по степени нарушений функций организма, предусмотренных классификацией, приведших к ограничению трудоспособности, УОТ устанавливается при:</w:t>
      </w:r>
    </w:p>
    <w:bookmarkEnd w:id="327"/>
    <w:bookmarkStart w:name="z339" w:id="328"/>
    <w:p>
      <w:pPr>
        <w:spacing w:after="0"/>
        <w:ind w:left="0"/>
        <w:jc w:val="both"/>
      </w:pPr>
      <w:r>
        <w:rPr>
          <w:rFonts w:ascii="Times New Roman"/>
          <w:b w:val="false"/>
          <w:i w:val="false"/>
          <w:color w:val="000000"/>
          <w:sz w:val="28"/>
        </w:rPr>
        <w:t>
      1) стойких умеренно выраженных нарушениях функций организма, приведших к умеренно выраженному ограничению трудоспособности от 30 до 59 процентов включительно;</w:t>
      </w:r>
    </w:p>
    <w:bookmarkEnd w:id="328"/>
    <w:bookmarkStart w:name="z340" w:id="329"/>
    <w:p>
      <w:pPr>
        <w:spacing w:after="0"/>
        <w:ind w:left="0"/>
        <w:jc w:val="both"/>
      </w:pPr>
      <w:r>
        <w:rPr>
          <w:rFonts w:ascii="Times New Roman"/>
          <w:b w:val="false"/>
          <w:i w:val="false"/>
          <w:color w:val="000000"/>
          <w:sz w:val="28"/>
        </w:rPr>
        <w:t>
      2) стойких выраженных нарушениях функций организма, приведших к выраженному ограничению трудоспособности от 60 до 79 процентов включительно;</w:t>
      </w:r>
    </w:p>
    <w:bookmarkEnd w:id="329"/>
    <w:bookmarkStart w:name="z341" w:id="330"/>
    <w:p>
      <w:pPr>
        <w:spacing w:after="0"/>
        <w:ind w:left="0"/>
        <w:jc w:val="both"/>
      </w:pPr>
      <w:r>
        <w:rPr>
          <w:rFonts w:ascii="Times New Roman"/>
          <w:b w:val="false"/>
          <w:i w:val="false"/>
          <w:color w:val="000000"/>
          <w:sz w:val="28"/>
        </w:rPr>
        <w:t>
      3) стойких значительно или резко выраженных нарушениях функций организма, приведших к резко выраженному ограничению или к потере трудоспособности от 80 до 100 процентов включительно.</w:t>
      </w:r>
    </w:p>
    <w:bookmarkEnd w:id="330"/>
    <w:bookmarkStart w:name="z342" w:id="331"/>
    <w:p>
      <w:pPr>
        <w:spacing w:after="0"/>
        <w:ind w:left="0"/>
        <w:jc w:val="left"/>
      </w:pPr>
      <w:r>
        <w:rPr>
          <w:rFonts w:ascii="Times New Roman"/>
          <w:b/>
          <w:i w:val="false"/>
          <w:color w:val="000000"/>
        </w:rPr>
        <w:t xml:space="preserve"> Параграф 13. Критерии установления степени утраты профессиональной трудоспособности</w:t>
      </w:r>
    </w:p>
    <w:bookmarkEnd w:id="331"/>
    <w:bookmarkStart w:name="z343" w:id="332"/>
    <w:p>
      <w:pPr>
        <w:spacing w:after="0"/>
        <w:ind w:left="0"/>
        <w:jc w:val="both"/>
      </w:pPr>
      <w:r>
        <w:rPr>
          <w:rFonts w:ascii="Times New Roman"/>
          <w:b w:val="false"/>
          <w:i w:val="false"/>
          <w:color w:val="000000"/>
          <w:sz w:val="28"/>
        </w:rPr>
        <w:t>
      65. Пострадавшим работникам по степени нарушений функций организма, повлекших утрату трудоспособности, предусмотренных классификацией, степень УПТ устанавливается:</w:t>
      </w:r>
    </w:p>
    <w:bookmarkEnd w:id="332"/>
    <w:bookmarkStart w:name="z344" w:id="333"/>
    <w:p>
      <w:pPr>
        <w:spacing w:after="0"/>
        <w:ind w:left="0"/>
        <w:jc w:val="both"/>
      </w:pPr>
      <w:r>
        <w:rPr>
          <w:rFonts w:ascii="Times New Roman"/>
          <w:b w:val="false"/>
          <w:i w:val="false"/>
          <w:color w:val="000000"/>
          <w:sz w:val="28"/>
        </w:rPr>
        <w:t>
      1) от 5 до 29 процентов включительно – если пострадавшему работнику не противопоказана профессиональная деятельность с умеренным или незначительным снижением квалификации, либо с уменьшением объема выполняемой работы, или если выполнение его профессиональной деятельности требует большего напряжения, чем прежде и (или) при профессиональных заболеваниях с уменьшением воздействия вредного и (или) опасного производственного фактора, вследствие незначительно выраженного нарушения функций организма;</w:t>
      </w:r>
    </w:p>
    <w:bookmarkEnd w:id="333"/>
    <w:bookmarkStart w:name="z345" w:id="334"/>
    <w:p>
      <w:pPr>
        <w:spacing w:after="0"/>
        <w:ind w:left="0"/>
        <w:jc w:val="both"/>
      </w:pPr>
      <w:r>
        <w:rPr>
          <w:rFonts w:ascii="Times New Roman"/>
          <w:b w:val="false"/>
          <w:i w:val="false"/>
          <w:color w:val="000000"/>
          <w:sz w:val="28"/>
        </w:rPr>
        <w:t>
      2) от 30 до 59 процентов включительно – если пострадавшему работнику не противопоказана профессиональная деятельность в обычных производственных условиях с выраженным снижением квалификации, либо он утратил способность продолжать профессиональную деятельность и (или) при профессиональных заболеваниях без воздействия вредного и (или) опасного производственного фактора, вследствие умеренно выраженного нарушения функций организма;</w:t>
      </w:r>
    </w:p>
    <w:bookmarkEnd w:id="334"/>
    <w:bookmarkStart w:name="z346" w:id="335"/>
    <w:p>
      <w:pPr>
        <w:spacing w:after="0"/>
        <w:ind w:left="0"/>
        <w:jc w:val="both"/>
      </w:pPr>
      <w:r>
        <w:rPr>
          <w:rFonts w:ascii="Times New Roman"/>
          <w:b w:val="false"/>
          <w:i w:val="false"/>
          <w:color w:val="000000"/>
          <w:sz w:val="28"/>
        </w:rPr>
        <w:t>
      3) от 60 до 89 процентов включительно – если пострадавшему работнику с выраженными нарушениями функций организма показана профессиональная деятельность лишь в специально созданных условиях, когда лицу с инвалидностью устанавливается сокращенная продолжительность рабочего времени, создается специальное рабочее место, оборудованное с учетом индивидуальных возможностей лица с инвалидностью в соответствии с законодательством Республики Казахстан;</w:t>
      </w:r>
    </w:p>
    <w:bookmarkEnd w:id="335"/>
    <w:bookmarkStart w:name="z347" w:id="336"/>
    <w:p>
      <w:pPr>
        <w:spacing w:after="0"/>
        <w:ind w:left="0"/>
        <w:jc w:val="both"/>
      </w:pPr>
      <w:r>
        <w:rPr>
          <w:rFonts w:ascii="Times New Roman"/>
          <w:b w:val="false"/>
          <w:i w:val="false"/>
          <w:color w:val="000000"/>
          <w:sz w:val="28"/>
        </w:rPr>
        <w:t>
      4) от 90 до 100 процентов включительно – если у пострадавшего работника наступила полная УПТ вследствие резко выраженного нарушения функций организма, при наличии абсолютных противопоказаний для выполнения любых видов профессиональной деятельности, даже в специально созданных условиях.</w:t>
      </w:r>
    </w:p>
    <w:bookmarkEnd w:id="336"/>
    <w:bookmarkStart w:name="z348" w:id="337"/>
    <w:p>
      <w:pPr>
        <w:spacing w:after="0"/>
        <w:ind w:left="0"/>
        <w:jc w:val="both"/>
      </w:pPr>
      <w:r>
        <w:rPr>
          <w:rFonts w:ascii="Times New Roman"/>
          <w:b w:val="false"/>
          <w:i w:val="false"/>
          <w:color w:val="000000"/>
          <w:sz w:val="28"/>
        </w:rPr>
        <w:t>
      66. При последствиях производственных травм и/или профессиональных заболеваний, степень УПТ устанавливается в пределах размеров, которые соответствуют степени выраженности нарушения функций организма и ограничения трудоспособности.</w:t>
      </w:r>
    </w:p>
    <w:bookmarkEnd w:id="337"/>
    <w:bookmarkStart w:name="z349" w:id="338"/>
    <w:p>
      <w:pPr>
        <w:spacing w:after="0"/>
        <w:ind w:left="0"/>
        <w:jc w:val="both"/>
      </w:pPr>
      <w:r>
        <w:rPr>
          <w:rFonts w:ascii="Times New Roman"/>
          <w:b w:val="false"/>
          <w:i w:val="false"/>
          <w:color w:val="000000"/>
          <w:sz w:val="28"/>
        </w:rPr>
        <w:t>
      Если последствия производственных травм и/или профессиональных заболеваний различны по характеру нарушений функций, степень УПТ определяется по наиболее выраженному по степени тяжести.</w:t>
      </w:r>
    </w:p>
    <w:bookmarkEnd w:id="338"/>
    <w:bookmarkStart w:name="z350" w:id="339"/>
    <w:p>
      <w:pPr>
        <w:spacing w:after="0"/>
        <w:ind w:left="0"/>
        <w:jc w:val="both"/>
      </w:pPr>
      <w:r>
        <w:rPr>
          <w:rFonts w:ascii="Times New Roman"/>
          <w:b w:val="false"/>
          <w:i w:val="false"/>
          <w:color w:val="000000"/>
          <w:sz w:val="28"/>
        </w:rPr>
        <w:t>
      Степень УПТ устанавливается в процентах раздельно по каждому случаю, если пострадавшему работнику производственная травма и/или профессиональное заболевание ухудшило течение ранее имевшегося(-ихся) профессионального(-ных) заболевания(-й) или производственной(-ных) травмы. На оборотной стороне справки о степени утраты профессиональной трудоспособности отражается ранее установленная(-ые) степень УПТ без срока переосвидетельствования или срок установления которой не истек. При этом, процент УПТ устанавливается исходя из степени выраженности ранее имевшихся нарушений функций организма и ограничения трудоспособности, с учетом того, что проценты УПТ суммарно определяются в пределах тех размеров, которые соответствуют степени выраженности нарушения функций организма и ограничения трудоспособности.</w:t>
      </w:r>
    </w:p>
    <w:bookmarkEnd w:id="339"/>
    <w:bookmarkStart w:name="z351" w:id="340"/>
    <w:p>
      <w:pPr>
        <w:spacing w:after="0"/>
        <w:ind w:left="0"/>
        <w:jc w:val="both"/>
      </w:pPr>
      <w:r>
        <w:rPr>
          <w:rFonts w:ascii="Times New Roman"/>
          <w:b w:val="false"/>
          <w:i w:val="false"/>
          <w:color w:val="000000"/>
          <w:sz w:val="28"/>
        </w:rPr>
        <w:t xml:space="preserve">
      67. Отдел МСЭ, в соответствии со </w:t>
      </w:r>
      <w:r>
        <w:rPr>
          <w:rFonts w:ascii="Times New Roman"/>
          <w:b w:val="false"/>
          <w:i w:val="false"/>
          <w:color w:val="000000"/>
          <w:sz w:val="28"/>
        </w:rPr>
        <w:t>статьей 937</w:t>
      </w:r>
      <w:r>
        <w:rPr>
          <w:rFonts w:ascii="Times New Roman"/>
          <w:b w:val="false"/>
          <w:i w:val="false"/>
          <w:color w:val="000000"/>
          <w:sz w:val="28"/>
        </w:rPr>
        <w:t xml:space="preserve"> Гражданского кодекса Республики Казахстан, на срок установления степени УПТ, на основании рекомендаций медицинских организаций определяет потребность освидетельствуемого лица в:</w:t>
      </w:r>
    </w:p>
    <w:bookmarkEnd w:id="340"/>
    <w:bookmarkStart w:name="z352" w:id="341"/>
    <w:p>
      <w:pPr>
        <w:spacing w:after="0"/>
        <w:ind w:left="0"/>
        <w:jc w:val="both"/>
      </w:pPr>
      <w:r>
        <w:rPr>
          <w:rFonts w:ascii="Times New Roman"/>
          <w:b w:val="false"/>
          <w:i w:val="false"/>
          <w:color w:val="000000"/>
          <w:sz w:val="28"/>
        </w:rPr>
        <w:t>
      1) дополнительной медицинской помощи (не входящих в перечень гарантированного объема бесплатной медицинской помощи), в том числе на дополнительное питание и приобретение лекарств;</w:t>
      </w:r>
    </w:p>
    <w:bookmarkEnd w:id="341"/>
    <w:bookmarkStart w:name="z353" w:id="342"/>
    <w:p>
      <w:pPr>
        <w:spacing w:after="0"/>
        <w:ind w:left="0"/>
        <w:jc w:val="both"/>
      </w:pPr>
      <w:r>
        <w:rPr>
          <w:rFonts w:ascii="Times New Roman"/>
          <w:b w:val="false"/>
          <w:i w:val="false"/>
          <w:color w:val="000000"/>
          <w:sz w:val="28"/>
        </w:rPr>
        <w:t>
      2) постороннем (специальном медицинском и бытовом) уходе за пострадавшим работником, в том числе, осуществляемом членами его семьи;</w:t>
      </w:r>
    </w:p>
    <w:bookmarkEnd w:id="342"/>
    <w:bookmarkStart w:name="z354" w:id="343"/>
    <w:p>
      <w:pPr>
        <w:spacing w:after="0"/>
        <w:ind w:left="0"/>
        <w:jc w:val="both"/>
      </w:pPr>
      <w:r>
        <w:rPr>
          <w:rFonts w:ascii="Times New Roman"/>
          <w:b w:val="false"/>
          <w:i w:val="false"/>
          <w:color w:val="000000"/>
          <w:sz w:val="28"/>
        </w:rPr>
        <w:t>
      3) санаторно-курортном лечении, включая оплату отпуска на весь период санаторно-курортного лечения и проезд пострадавшего работника к месту лечения и обратно, в необходимых случаях - проезд сопровождающего его лица к месту санаторно-курортного лечения и обратно;</w:t>
      </w:r>
    </w:p>
    <w:bookmarkEnd w:id="343"/>
    <w:bookmarkStart w:name="z355" w:id="344"/>
    <w:p>
      <w:pPr>
        <w:spacing w:after="0"/>
        <w:ind w:left="0"/>
        <w:jc w:val="both"/>
      </w:pPr>
      <w:r>
        <w:rPr>
          <w:rFonts w:ascii="Times New Roman"/>
          <w:b w:val="false"/>
          <w:i w:val="false"/>
          <w:color w:val="000000"/>
          <w:sz w:val="28"/>
        </w:rPr>
        <w:t>
      4) технических вспомогательных (компенсаторных) средствах, необходимых пострадавшему работнику для трудовой деятельности и в быту;</w:t>
      </w:r>
    </w:p>
    <w:bookmarkEnd w:id="344"/>
    <w:bookmarkStart w:name="z356" w:id="345"/>
    <w:p>
      <w:pPr>
        <w:spacing w:after="0"/>
        <w:ind w:left="0"/>
        <w:jc w:val="both"/>
      </w:pPr>
      <w:r>
        <w:rPr>
          <w:rFonts w:ascii="Times New Roman"/>
          <w:b w:val="false"/>
          <w:i w:val="false"/>
          <w:color w:val="000000"/>
          <w:sz w:val="28"/>
        </w:rPr>
        <w:t xml:space="preserve">
      5) обеспечении специальным автотранспортом лиц с инвалидностью на основании Перечня медицинских показаний для обеспечения специальным автотранспортом лиц с инвалидностью с последствиями трудового увечья и/или профессионального заболевания согласно </w:t>
      </w:r>
      <w:r>
        <w:rPr>
          <w:rFonts w:ascii="Times New Roman"/>
          <w:b w:val="false"/>
          <w:i w:val="false"/>
          <w:color w:val="000000"/>
          <w:sz w:val="28"/>
        </w:rPr>
        <w:t>приложению 25</w:t>
      </w:r>
      <w:r>
        <w:rPr>
          <w:rFonts w:ascii="Times New Roman"/>
          <w:b w:val="false"/>
          <w:i w:val="false"/>
          <w:color w:val="000000"/>
          <w:sz w:val="28"/>
        </w:rPr>
        <w:t xml:space="preserve"> к Правилам;</w:t>
      </w:r>
    </w:p>
    <w:bookmarkEnd w:id="345"/>
    <w:bookmarkStart w:name="z357" w:id="346"/>
    <w:p>
      <w:pPr>
        <w:spacing w:after="0"/>
        <w:ind w:left="0"/>
        <w:jc w:val="both"/>
      </w:pPr>
      <w:r>
        <w:rPr>
          <w:rFonts w:ascii="Times New Roman"/>
          <w:b w:val="false"/>
          <w:i w:val="false"/>
          <w:color w:val="000000"/>
          <w:sz w:val="28"/>
        </w:rPr>
        <w:t>
      6) профессиональном обучении (переобучении);</w:t>
      </w:r>
    </w:p>
    <w:bookmarkEnd w:id="346"/>
    <w:bookmarkStart w:name="z358" w:id="347"/>
    <w:p>
      <w:pPr>
        <w:spacing w:after="0"/>
        <w:ind w:left="0"/>
        <w:jc w:val="both"/>
      </w:pPr>
      <w:r>
        <w:rPr>
          <w:rFonts w:ascii="Times New Roman"/>
          <w:b w:val="false"/>
          <w:i w:val="false"/>
          <w:color w:val="000000"/>
          <w:sz w:val="28"/>
        </w:rPr>
        <w:t>
      7) трудоустройстве с созданием при необходимости специально созданных условий.</w:t>
      </w:r>
    </w:p>
    <w:bookmarkEnd w:id="347"/>
    <w:bookmarkStart w:name="z359" w:id="348"/>
    <w:p>
      <w:pPr>
        <w:spacing w:after="0"/>
        <w:ind w:left="0"/>
        <w:jc w:val="left"/>
      </w:pPr>
      <w:r>
        <w:rPr>
          <w:rFonts w:ascii="Times New Roman"/>
          <w:b/>
          <w:i w:val="false"/>
          <w:color w:val="000000"/>
        </w:rPr>
        <w:t xml:space="preserve"> Параграф 14. Порядок зачета срока инвалидности и (или) степени утраты трудоспособности и переосвидетельствования ранее установленного срока инвалидности и (или) степени утраты трудоспособности</w:t>
      </w:r>
    </w:p>
    <w:bookmarkEnd w:id="348"/>
    <w:bookmarkStart w:name="z360" w:id="349"/>
    <w:p>
      <w:pPr>
        <w:spacing w:after="0"/>
        <w:ind w:left="0"/>
        <w:jc w:val="both"/>
      </w:pPr>
      <w:r>
        <w:rPr>
          <w:rFonts w:ascii="Times New Roman"/>
          <w:b w:val="false"/>
          <w:i w:val="false"/>
          <w:color w:val="000000"/>
          <w:sz w:val="28"/>
        </w:rPr>
        <w:t>
      68. Лица с инвалидностью и лица с утратой трудоспособности проходят переосвидетельствование с соблюдением установленных сроков инвалидности и степени утраты трудоспособности в сроки согласно пунктам 30, 33, 35 Правил.</w:t>
      </w:r>
    </w:p>
    <w:bookmarkEnd w:id="349"/>
    <w:bookmarkStart w:name="z361" w:id="350"/>
    <w:p>
      <w:pPr>
        <w:spacing w:after="0"/>
        <w:ind w:left="0"/>
        <w:jc w:val="both"/>
      </w:pPr>
      <w:r>
        <w:rPr>
          <w:rFonts w:ascii="Times New Roman"/>
          <w:b w:val="false"/>
          <w:i w:val="false"/>
          <w:color w:val="000000"/>
          <w:sz w:val="28"/>
        </w:rPr>
        <w:t>
      69. Если документы освидетельствуемого лица не поступили в АИС "ЦБДИ" или освидетельствуемое лицо не явилось в отдел МСЭ в срок и при переосвидетельствовании вновь установлена инвалидность и (или) степень утраты трудоспособности, то срок за пропущенный период засчитывается:</w:t>
      </w:r>
    </w:p>
    <w:bookmarkEnd w:id="350"/>
    <w:bookmarkStart w:name="z362" w:id="351"/>
    <w:p>
      <w:pPr>
        <w:spacing w:after="0"/>
        <w:ind w:left="0"/>
        <w:jc w:val="both"/>
      </w:pPr>
      <w:r>
        <w:rPr>
          <w:rFonts w:ascii="Times New Roman"/>
          <w:b w:val="false"/>
          <w:i w:val="false"/>
          <w:color w:val="000000"/>
          <w:sz w:val="28"/>
        </w:rPr>
        <w:t>
      1) до одного месяца – при пропуске переосвидетельствования не более одного месяца со дня назначенного ранее срока переосвидетельствования;</w:t>
      </w:r>
    </w:p>
    <w:bookmarkEnd w:id="351"/>
    <w:bookmarkStart w:name="z363" w:id="352"/>
    <w:p>
      <w:pPr>
        <w:spacing w:after="0"/>
        <w:ind w:left="0"/>
        <w:jc w:val="both"/>
      </w:pPr>
      <w:r>
        <w:rPr>
          <w:rFonts w:ascii="Times New Roman"/>
          <w:b w:val="false"/>
          <w:i w:val="false"/>
          <w:color w:val="000000"/>
          <w:sz w:val="28"/>
        </w:rPr>
        <w:t>
      2) до трех лет – при пропуске очередного срока переосвидетельствования по уважительной причине (невозможность прибытия на очередное переосвидетельствование из-за длительного непрерывного стационарного(-ых) лечения(-ий);</w:t>
      </w:r>
    </w:p>
    <w:bookmarkEnd w:id="352"/>
    <w:bookmarkStart w:name="z1041" w:id="353"/>
    <w:p>
      <w:pPr>
        <w:spacing w:after="0"/>
        <w:ind w:left="0"/>
        <w:jc w:val="both"/>
      </w:pPr>
      <w:r>
        <w:rPr>
          <w:rFonts w:ascii="Times New Roman"/>
          <w:b w:val="false"/>
          <w:i w:val="false"/>
          <w:color w:val="000000"/>
          <w:sz w:val="28"/>
        </w:rPr>
        <w:t>
      3) до одного года – при пропуске очередного срока переосвидетельствования по причине проведения процедур по признанию недееспособным и назначению опекуна.</w:t>
      </w:r>
    </w:p>
    <w:bookmarkEnd w:id="3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69 с изменениями, внесенными приказами Министра труда и социальной защиты населения РК от 04.03.2024 </w:t>
      </w:r>
      <w:r>
        <w:rPr>
          <w:rFonts w:ascii="Times New Roman"/>
          <w:b w:val="false"/>
          <w:i w:val="false"/>
          <w:color w:val="000000"/>
          <w:sz w:val="28"/>
        </w:rPr>
        <w:t>№ 62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11.04.2024 </w:t>
      </w:r>
      <w:r>
        <w:rPr>
          <w:rFonts w:ascii="Times New Roman"/>
          <w:b w:val="false"/>
          <w:i w:val="false"/>
          <w:color w:val="000000"/>
          <w:sz w:val="28"/>
        </w:rPr>
        <w:t>№ 104</w:t>
      </w:r>
      <w:r>
        <w:rPr>
          <w:rFonts w:ascii="Times New Roman"/>
          <w:b w:val="false"/>
          <w:i w:val="false"/>
          <w:color w:val="ff0000"/>
          <w:sz w:val="28"/>
        </w:rPr>
        <w:t xml:space="preserve"> (вводится в действие со дня его официального опубликования).</w:t>
      </w:r>
      <w:r>
        <w:br/>
      </w:r>
      <w:r>
        <w:rPr>
          <w:rFonts w:ascii="Times New Roman"/>
          <w:b w:val="false"/>
          <w:i w:val="false"/>
          <w:color w:val="000000"/>
          <w:sz w:val="28"/>
        </w:rPr>
        <w:t>
</w:t>
      </w:r>
    </w:p>
    <w:bookmarkStart w:name="z364" w:id="354"/>
    <w:p>
      <w:pPr>
        <w:spacing w:after="0"/>
        <w:ind w:left="0"/>
        <w:jc w:val="both"/>
      </w:pPr>
      <w:r>
        <w:rPr>
          <w:rFonts w:ascii="Times New Roman"/>
          <w:b w:val="false"/>
          <w:i w:val="false"/>
          <w:color w:val="000000"/>
          <w:sz w:val="28"/>
        </w:rPr>
        <w:t>
      70. В период чрезвычайного положения, при чрезвычайных ситуациях лицам, срок переосвидетельствования которых наступил не более чем за месяц до введения чрезвычайного положения, объявления чрезвычайных ситуаций и во время чрезвычайного положения, при чрезвычайных ситуациях и не прошедшим переосвидетельствование в указанные периоды, сроки инвалидности, степени утраты трудоспособности и ИПР лица с инвалидностью продлеваются автоматически на период действия чрезвычайного положения, при чрезвычайных ситуациях. Месяц окончания действия режима чрезвычайного положения, чрезвычайной ситуации засчитываются полностью.</w:t>
      </w:r>
    </w:p>
    <w:bookmarkEnd w:id="3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70 - в редакции приказа Министра труда и социальной защиты населения РК от 11.04.2024 </w:t>
      </w:r>
      <w:r>
        <w:rPr>
          <w:rFonts w:ascii="Times New Roman"/>
          <w:b w:val="false"/>
          <w:i w:val="false"/>
          <w:color w:val="000000"/>
          <w:sz w:val="28"/>
        </w:rPr>
        <w:t>№ 104</w:t>
      </w:r>
      <w:r>
        <w:rPr>
          <w:rFonts w:ascii="Times New Roman"/>
          <w:b w:val="false"/>
          <w:i w:val="false"/>
          <w:color w:val="ff0000"/>
          <w:sz w:val="28"/>
        </w:rPr>
        <w:t xml:space="preserve"> (вводится в действие со дня его официального опубликования).</w:t>
      </w:r>
      <w:r>
        <w:br/>
      </w:r>
      <w:r>
        <w:rPr>
          <w:rFonts w:ascii="Times New Roman"/>
          <w:b w:val="false"/>
          <w:i w:val="false"/>
          <w:color w:val="000000"/>
          <w:sz w:val="28"/>
        </w:rPr>
        <w:t>
</w:t>
      </w:r>
    </w:p>
    <w:bookmarkStart w:name="z365" w:id="355"/>
    <w:p>
      <w:pPr>
        <w:spacing w:after="0"/>
        <w:ind w:left="0"/>
        <w:jc w:val="both"/>
      </w:pPr>
      <w:r>
        <w:rPr>
          <w:rFonts w:ascii="Times New Roman"/>
          <w:b w:val="false"/>
          <w:i w:val="false"/>
          <w:color w:val="000000"/>
          <w:sz w:val="28"/>
        </w:rPr>
        <w:t xml:space="preserve">
      71. Переосвидетельствование лиц с инвалидностью и (или) лиц с утратой трудоспособности ранее установленного срока инвалидности и (или) утраты трудоспособности, а также лиц, инвалидность или утрата трудоспособности, которым установлены без срока переосвидетельствования или до достижения возраста, предусмотренного </w:t>
      </w:r>
      <w:r>
        <w:rPr>
          <w:rFonts w:ascii="Times New Roman"/>
          <w:b w:val="false"/>
          <w:i w:val="false"/>
          <w:color w:val="000000"/>
          <w:sz w:val="28"/>
        </w:rPr>
        <w:t>пунктом 1</w:t>
      </w:r>
      <w:r>
        <w:rPr>
          <w:rFonts w:ascii="Times New Roman"/>
          <w:b w:val="false"/>
          <w:i w:val="false"/>
          <w:color w:val="000000"/>
          <w:sz w:val="28"/>
        </w:rPr>
        <w:t xml:space="preserve"> статьи 207 Кодекса, проводится:</w:t>
      </w:r>
    </w:p>
    <w:bookmarkEnd w:id="355"/>
    <w:bookmarkStart w:name="z366" w:id="356"/>
    <w:p>
      <w:pPr>
        <w:spacing w:after="0"/>
        <w:ind w:left="0"/>
        <w:jc w:val="both"/>
      </w:pPr>
      <w:r>
        <w:rPr>
          <w:rFonts w:ascii="Times New Roman"/>
          <w:b w:val="false"/>
          <w:i w:val="false"/>
          <w:color w:val="000000"/>
          <w:sz w:val="28"/>
        </w:rPr>
        <w:t>
      1) на основании документов, определенных пунктом 9 Правил:</w:t>
      </w:r>
    </w:p>
    <w:bookmarkEnd w:id="356"/>
    <w:bookmarkStart w:name="z367" w:id="357"/>
    <w:p>
      <w:pPr>
        <w:spacing w:after="0"/>
        <w:ind w:left="0"/>
        <w:jc w:val="both"/>
      </w:pPr>
      <w:r>
        <w:rPr>
          <w:rFonts w:ascii="Times New Roman"/>
          <w:b w:val="false"/>
          <w:i w:val="false"/>
          <w:color w:val="000000"/>
          <w:sz w:val="28"/>
        </w:rPr>
        <w:t>
      при изменении состояния здоровья;</w:t>
      </w:r>
    </w:p>
    <w:bookmarkEnd w:id="357"/>
    <w:bookmarkStart w:name="z368" w:id="358"/>
    <w:p>
      <w:pPr>
        <w:spacing w:after="0"/>
        <w:ind w:left="0"/>
        <w:jc w:val="both"/>
      </w:pPr>
      <w:r>
        <w:rPr>
          <w:rFonts w:ascii="Times New Roman"/>
          <w:b w:val="false"/>
          <w:i w:val="false"/>
          <w:color w:val="000000"/>
          <w:sz w:val="28"/>
        </w:rPr>
        <w:t>
      с целью изменения причины инвалидности;</w:t>
      </w:r>
    </w:p>
    <w:bookmarkEnd w:id="358"/>
    <w:bookmarkStart w:name="z369" w:id="359"/>
    <w:p>
      <w:pPr>
        <w:spacing w:after="0"/>
        <w:ind w:left="0"/>
        <w:jc w:val="both"/>
      </w:pPr>
      <w:r>
        <w:rPr>
          <w:rFonts w:ascii="Times New Roman"/>
          <w:b w:val="false"/>
          <w:i w:val="false"/>
          <w:color w:val="000000"/>
          <w:sz w:val="28"/>
        </w:rPr>
        <w:t>
      при досрочном переосвидетельствовании, с отражением причины в заявлении освидетельствуемого лица;</w:t>
      </w:r>
    </w:p>
    <w:bookmarkEnd w:id="359"/>
    <w:bookmarkStart w:name="z370" w:id="360"/>
    <w:p>
      <w:pPr>
        <w:spacing w:after="0"/>
        <w:ind w:left="0"/>
        <w:jc w:val="both"/>
      </w:pPr>
      <w:r>
        <w:rPr>
          <w:rFonts w:ascii="Times New Roman"/>
          <w:b w:val="false"/>
          <w:i w:val="false"/>
          <w:color w:val="000000"/>
          <w:sz w:val="28"/>
        </w:rPr>
        <w:t>
      2) на основании данных, имеющихся в акте(-ах) МСЭ:</w:t>
      </w:r>
    </w:p>
    <w:bookmarkEnd w:id="360"/>
    <w:bookmarkStart w:name="z371" w:id="361"/>
    <w:p>
      <w:pPr>
        <w:spacing w:after="0"/>
        <w:ind w:left="0"/>
        <w:jc w:val="both"/>
      </w:pPr>
      <w:r>
        <w:rPr>
          <w:rFonts w:ascii="Times New Roman"/>
          <w:b w:val="false"/>
          <w:i w:val="false"/>
          <w:color w:val="000000"/>
          <w:sz w:val="28"/>
        </w:rPr>
        <w:t>
      при проведении контроля обоснованности экспертного заключения отдела МСЭ;</w:t>
      </w:r>
    </w:p>
    <w:bookmarkEnd w:id="361"/>
    <w:bookmarkStart w:name="z372" w:id="362"/>
    <w:p>
      <w:pPr>
        <w:spacing w:after="0"/>
        <w:ind w:left="0"/>
        <w:jc w:val="both"/>
      </w:pPr>
      <w:r>
        <w:rPr>
          <w:rFonts w:ascii="Times New Roman"/>
          <w:b w:val="false"/>
          <w:i w:val="false"/>
          <w:color w:val="000000"/>
          <w:sz w:val="28"/>
        </w:rPr>
        <w:t>
      при выявлении фактов представления недостоверных документов, необоснованно вынесенного экспертного заключения, вне зависимости от срока установления инвалидности (или) утраты трудоспособности.</w:t>
      </w:r>
    </w:p>
    <w:bookmarkEnd w:id="362"/>
    <w:bookmarkStart w:name="z373" w:id="363"/>
    <w:p>
      <w:pPr>
        <w:spacing w:after="0"/>
        <w:ind w:left="0"/>
        <w:jc w:val="both"/>
      </w:pPr>
      <w:r>
        <w:rPr>
          <w:rFonts w:ascii="Times New Roman"/>
          <w:b w:val="false"/>
          <w:i w:val="false"/>
          <w:color w:val="000000"/>
          <w:sz w:val="28"/>
        </w:rPr>
        <w:t>
      В случаях, предусмотренных настоящим пунктом, освидетельствуемым лицом возвращаются ранее выданные справка об инвалидности, справка о степени утраты общей трудоспособности и справка о степени утраты профессиональной трудоспособности.</w:t>
      </w:r>
    </w:p>
    <w:bookmarkEnd w:id="363"/>
    <w:bookmarkStart w:name="z374" w:id="364"/>
    <w:p>
      <w:pPr>
        <w:spacing w:after="0"/>
        <w:ind w:left="0"/>
        <w:jc w:val="both"/>
      </w:pPr>
      <w:r>
        <w:rPr>
          <w:rFonts w:ascii="Times New Roman"/>
          <w:b w:val="false"/>
          <w:i w:val="false"/>
          <w:color w:val="000000"/>
          <w:sz w:val="28"/>
        </w:rPr>
        <w:t>
      72. В случаях возникновения технических сбоев в работе информационных систем государственных органов, подтвержденных актом о техническом сбое подписанным курирующими вице-министрами здравоохранения, труда и социальной защиты населения, цифрового развития, инновации и аэрокосмической промышленности Республики Казахстан и представителем медицинских информационных систем (МИС), где произошел технический сбой, с целью недопущения социальной напряженности среди граждан:</w:t>
      </w:r>
    </w:p>
    <w:bookmarkEnd w:id="364"/>
    <w:bookmarkStart w:name="z375" w:id="365"/>
    <w:p>
      <w:pPr>
        <w:spacing w:after="0"/>
        <w:ind w:left="0"/>
        <w:jc w:val="both"/>
      </w:pPr>
      <w:r>
        <w:rPr>
          <w:rFonts w:ascii="Times New Roman"/>
          <w:b w:val="false"/>
          <w:i w:val="false"/>
          <w:color w:val="000000"/>
          <w:sz w:val="28"/>
        </w:rPr>
        <w:t>
      1) АИС "ЦБДИ" принимает документы вне зависимости от даты их формирования в МИС;</w:t>
      </w:r>
    </w:p>
    <w:bookmarkEnd w:id="365"/>
    <w:bookmarkStart w:name="z376" w:id="366"/>
    <w:p>
      <w:pPr>
        <w:spacing w:after="0"/>
        <w:ind w:left="0"/>
        <w:jc w:val="both"/>
      </w:pPr>
      <w:r>
        <w:rPr>
          <w:rFonts w:ascii="Times New Roman"/>
          <w:b w:val="false"/>
          <w:i w:val="false"/>
          <w:color w:val="000000"/>
          <w:sz w:val="28"/>
        </w:rPr>
        <w:t>
      2) при вынесении экспертного заключения засчитывают срок:</w:t>
      </w:r>
    </w:p>
    <w:bookmarkEnd w:id="366"/>
    <w:bookmarkStart w:name="z377" w:id="367"/>
    <w:p>
      <w:pPr>
        <w:spacing w:after="0"/>
        <w:ind w:left="0"/>
        <w:jc w:val="both"/>
      </w:pPr>
      <w:r>
        <w:rPr>
          <w:rFonts w:ascii="Times New Roman"/>
          <w:b w:val="false"/>
          <w:i w:val="false"/>
          <w:color w:val="000000"/>
          <w:sz w:val="28"/>
        </w:rPr>
        <w:t>
      при переосвидетельствовании – с учетом ранее установленных сроков инвалидности и степени утраты трудоспособности;</w:t>
      </w:r>
    </w:p>
    <w:bookmarkEnd w:id="367"/>
    <w:bookmarkStart w:name="z378" w:id="368"/>
    <w:p>
      <w:pPr>
        <w:spacing w:after="0"/>
        <w:ind w:left="0"/>
        <w:jc w:val="both"/>
      </w:pPr>
      <w:r>
        <w:rPr>
          <w:rFonts w:ascii="Times New Roman"/>
          <w:b w:val="false"/>
          <w:i w:val="false"/>
          <w:color w:val="000000"/>
          <w:sz w:val="28"/>
        </w:rPr>
        <w:t>
      "при первичном освидетельствовании – с даты передачи формы № 031/у из МИС в ИС МЗ РК.</w:t>
      </w:r>
    </w:p>
    <w:bookmarkEnd w:id="368"/>
    <w:bookmarkStart w:name="z379" w:id="369"/>
    <w:p>
      <w:pPr>
        <w:spacing w:after="0"/>
        <w:ind w:left="0"/>
        <w:jc w:val="both"/>
      </w:pPr>
      <w:r>
        <w:rPr>
          <w:rFonts w:ascii="Times New Roman"/>
          <w:b w:val="false"/>
          <w:i w:val="false"/>
          <w:color w:val="000000"/>
          <w:sz w:val="28"/>
        </w:rPr>
        <w:t>
      73. Отдел методологии и контроля МСЭ при выявлении факта представления недостоверных документов на медико-социальную экспертизу и (или) необоснованного вынесения экспертного заключения проводит очное переосвидетельствование по контролю.</w:t>
      </w:r>
    </w:p>
    <w:bookmarkEnd w:id="3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73 - в редакции приказа Министра труда и социальной защиты населения РК от 04.03.2024 </w:t>
      </w:r>
      <w:r>
        <w:rPr>
          <w:rFonts w:ascii="Times New Roman"/>
          <w:b w:val="false"/>
          <w:i w:val="false"/>
          <w:color w:val="000000"/>
          <w:sz w:val="28"/>
        </w:rPr>
        <w:t>№ 62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42" w:id="370"/>
    <w:p>
      <w:pPr>
        <w:spacing w:after="0"/>
        <w:ind w:left="0"/>
        <w:jc w:val="both"/>
      </w:pPr>
      <w:r>
        <w:rPr>
          <w:rFonts w:ascii="Times New Roman"/>
          <w:b w:val="false"/>
          <w:i w:val="false"/>
          <w:color w:val="000000"/>
          <w:sz w:val="28"/>
        </w:rPr>
        <w:t>
      73-1. Для переосвидетельствования по контролю лицу с инвалидностью необходимо явиться в отдел методологии и контроля МСЭ в течение трех рабочих дней со дня отправки sms-уведомления освидетельствуемому лицу или его законному представителю из АИС "ЦБДИ" на абонентский номер, зарегистрированный в БМГ, а в случае отсутствия регистрации абонентского номера в БМГ – с момента получения приглашения почтовой связью.</w:t>
      </w:r>
    </w:p>
    <w:bookmarkEnd w:id="3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73-1 в соответствии с приказом Министра труда и социальной защиты населения РК от 04.03.2024 </w:t>
      </w:r>
      <w:r>
        <w:rPr>
          <w:rFonts w:ascii="Times New Roman"/>
          <w:b w:val="false"/>
          <w:i w:val="false"/>
          <w:color w:val="000000"/>
          <w:sz w:val="28"/>
        </w:rPr>
        <w:t>№ 62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43" w:id="371"/>
    <w:p>
      <w:pPr>
        <w:spacing w:after="0"/>
        <w:ind w:left="0"/>
        <w:jc w:val="both"/>
      </w:pPr>
      <w:r>
        <w:rPr>
          <w:rFonts w:ascii="Times New Roman"/>
          <w:b w:val="false"/>
          <w:i w:val="false"/>
          <w:color w:val="000000"/>
          <w:sz w:val="28"/>
        </w:rPr>
        <w:t>
      73-2. В случае неявки освидетельствуемого лица на очное переосвидетельствование по контролю отдел методологии и контроля МСЭ оформляет протокол по форме, согласно приложению 26 Правил, на основании которого до переосвидетельствования по контролю и вынесения экспертного заключения приостанавливаются выплаты и пособия, связанные с установлением инвалидности и (или) степени утраты трудоспособности.</w:t>
      </w:r>
    </w:p>
    <w:bookmarkEnd w:id="3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73-2 в соответствии с приказом Министра труда и социальной защиты населения РК от 04.03.2024 </w:t>
      </w:r>
      <w:r>
        <w:rPr>
          <w:rFonts w:ascii="Times New Roman"/>
          <w:b w:val="false"/>
          <w:i w:val="false"/>
          <w:color w:val="000000"/>
          <w:sz w:val="28"/>
        </w:rPr>
        <w:t>№ 62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44" w:id="372"/>
    <w:p>
      <w:pPr>
        <w:spacing w:after="0"/>
        <w:ind w:left="0"/>
        <w:jc w:val="both"/>
      </w:pPr>
      <w:r>
        <w:rPr>
          <w:rFonts w:ascii="Times New Roman"/>
          <w:b w:val="false"/>
          <w:i w:val="false"/>
          <w:color w:val="000000"/>
          <w:sz w:val="28"/>
        </w:rPr>
        <w:t>
      73-3. Инвалидность и (или) степень утраты трудоспособности в случаях переосвидетельствования отделом методологии и контроля МСЭ при проведении контроля обоснованности экспертного заключения отдела МСЭ или при выявлении фактов представления недостоверных документов, необоснованно вынесенного экспертного заключения, устанавливается:</w:t>
      </w:r>
    </w:p>
    <w:bookmarkEnd w:id="372"/>
    <w:bookmarkStart w:name="z1045" w:id="373"/>
    <w:p>
      <w:pPr>
        <w:spacing w:after="0"/>
        <w:ind w:left="0"/>
        <w:jc w:val="both"/>
      </w:pPr>
      <w:r>
        <w:rPr>
          <w:rFonts w:ascii="Times New Roman"/>
          <w:b w:val="false"/>
          <w:i w:val="false"/>
          <w:color w:val="000000"/>
          <w:sz w:val="28"/>
        </w:rPr>
        <w:t>
      1) с даты установления инвалидности и (или) степени утраты трудоспособности отделом МСЭ, если группа инвалидности усилена (лицо с инвалидностью переведено в более тяжелую группу) и (или) увеличена степень утраты трудоспособности;</w:t>
      </w:r>
    </w:p>
    <w:bookmarkEnd w:id="373"/>
    <w:bookmarkStart w:name="z1046" w:id="374"/>
    <w:p>
      <w:pPr>
        <w:spacing w:after="0"/>
        <w:ind w:left="0"/>
        <w:jc w:val="both"/>
      </w:pPr>
      <w:r>
        <w:rPr>
          <w:rFonts w:ascii="Times New Roman"/>
          <w:b w:val="false"/>
          <w:i w:val="false"/>
          <w:color w:val="000000"/>
          <w:sz w:val="28"/>
        </w:rPr>
        <w:t>
      2) с даты приостановления отделом методологии и контроля МСЭ, если лицо с инвалидностью переведено в менее тяжелую группу или инвалидность не установлена и (или) снижена или не установлена степень утраты трудоспособности, либо когда группа инвалидности и (или) степень утраты трудоспособности не меняются.</w:t>
      </w:r>
    </w:p>
    <w:bookmarkEnd w:id="3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73-3 в соответствии с приказом Министра труда и социальной защиты населения РК от 04.03.2024 </w:t>
      </w:r>
      <w:r>
        <w:rPr>
          <w:rFonts w:ascii="Times New Roman"/>
          <w:b w:val="false"/>
          <w:i w:val="false"/>
          <w:color w:val="000000"/>
          <w:sz w:val="28"/>
        </w:rPr>
        <w:t>№ 62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0" w:id="375"/>
    <w:p>
      <w:pPr>
        <w:spacing w:after="0"/>
        <w:ind w:left="0"/>
        <w:jc w:val="left"/>
      </w:pPr>
      <w:r>
        <w:rPr>
          <w:rFonts w:ascii="Times New Roman"/>
          <w:b/>
          <w:i w:val="false"/>
          <w:color w:val="000000"/>
        </w:rPr>
        <w:t xml:space="preserve"> Параграф 15. Реализация индивидуальной программы абилитации и реабилитации лица с инвалидностью</w:t>
      </w:r>
    </w:p>
    <w:bookmarkEnd w:id="375"/>
    <w:bookmarkStart w:name="z381" w:id="376"/>
    <w:p>
      <w:pPr>
        <w:spacing w:after="0"/>
        <w:ind w:left="0"/>
        <w:jc w:val="both"/>
      </w:pPr>
      <w:r>
        <w:rPr>
          <w:rFonts w:ascii="Times New Roman"/>
          <w:b w:val="false"/>
          <w:i w:val="false"/>
          <w:color w:val="000000"/>
          <w:sz w:val="28"/>
        </w:rPr>
        <w:t>
      74. При проведении реабилитационных мероприятий обеспечиваются индивидуальность, последовательность, комплексность, преемственность и непрерывность осуществления реабилитационных мероприятий, динамическое наблюдение и контроль за эффективностью проведенных реабилитационных мероприятий.</w:t>
      </w:r>
    </w:p>
    <w:bookmarkEnd w:id="376"/>
    <w:bookmarkStart w:name="z382" w:id="377"/>
    <w:p>
      <w:pPr>
        <w:spacing w:after="0"/>
        <w:ind w:left="0"/>
        <w:jc w:val="both"/>
      </w:pPr>
      <w:r>
        <w:rPr>
          <w:rFonts w:ascii="Times New Roman"/>
          <w:b w:val="false"/>
          <w:i w:val="false"/>
          <w:color w:val="000000"/>
          <w:sz w:val="28"/>
        </w:rPr>
        <w:t>
      Медицинскую реабилитацию проводят медицинские организации в соответствии с законодательством в сфере здравоохранения.</w:t>
      </w:r>
    </w:p>
    <w:bookmarkEnd w:id="377"/>
    <w:bookmarkStart w:name="z383" w:id="378"/>
    <w:p>
      <w:pPr>
        <w:spacing w:after="0"/>
        <w:ind w:left="0"/>
        <w:jc w:val="both"/>
      </w:pPr>
      <w:r>
        <w:rPr>
          <w:rFonts w:ascii="Times New Roman"/>
          <w:b w:val="false"/>
          <w:i w:val="false"/>
          <w:color w:val="000000"/>
          <w:sz w:val="28"/>
        </w:rPr>
        <w:t>
      Социальную и профессиональную реабилитацию проводят организации системы социальной защиты населения, а также работодатели при трудовом увечье и/или профессиональном заболевании.</w:t>
      </w:r>
    </w:p>
    <w:bookmarkEnd w:id="378"/>
    <w:bookmarkStart w:name="z384" w:id="379"/>
    <w:p>
      <w:pPr>
        <w:spacing w:after="0"/>
        <w:ind w:left="0"/>
        <w:jc w:val="both"/>
      </w:pPr>
      <w:r>
        <w:rPr>
          <w:rFonts w:ascii="Times New Roman"/>
          <w:b w:val="false"/>
          <w:i w:val="false"/>
          <w:color w:val="000000"/>
          <w:sz w:val="28"/>
        </w:rPr>
        <w:t>
      75. Данные о выполнении медицинской части ИПР вносятся специалистами медицинских организаций в соответствующие информационные системы медицинских организаций.</w:t>
      </w:r>
    </w:p>
    <w:bookmarkEnd w:id="379"/>
    <w:bookmarkStart w:name="z385" w:id="380"/>
    <w:p>
      <w:pPr>
        <w:spacing w:after="0"/>
        <w:ind w:left="0"/>
        <w:jc w:val="both"/>
      </w:pPr>
      <w:r>
        <w:rPr>
          <w:rFonts w:ascii="Times New Roman"/>
          <w:b w:val="false"/>
          <w:i w:val="false"/>
          <w:color w:val="000000"/>
          <w:sz w:val="28"/>
        </w:rPr>
        <w:t>
      Данные о выполнении социальной части ИПР поступают в автоматизированном режиме в АИС "ЦБДИ" из АИС "Е-собес", а о выполнении профессиональной части ИПР – из АИС "Рынок труда".</w:t>
      </w:r>
    </w:p>
    <w:bookmarkEnd w:id="380"/>
    <w:bookmarkStart w:name="z386" w:id="381"/>
    <w:p>
      <w:pPr>
        <w:spacing w:after="0"/>
        <w:ind w:left="0"/>
        <w:jc w:val="both"/>
      </w:pPr>
      <w:r>
        <w:rPr>
          <w:rFonts w:ascii="Times New Roman"/>
          <w:b w:val="false"/>
          <w:i w:val="false"/>
          <w:color w:val="000000"/>
          <w:sz w:val="28"/>
        </w:rPr>
        <w:t>
      Данные о выполнении социальной и/или профессиональной частей ИПР работодателями, вносятся специалистами МСЭ в АИС "ЦБДИ" на основании информации освидетельствуемого лица при очередном освидетельствовании.</w:t>
      </w:r>
    </w:p>
    <w:bookmarkEnd w:id="381"/>
    <w:bookmarkStart w:name="z387" w:id="382"/>
    <w:p>
      <w:pPr>
        <w:spacing w:after="0"/>
        <w:ind w:left="0"/>
        <w:jc w:val="both"/>
      </w:pPr>
      <w:r>
        <w:rPr>
          <w:rFonts w:ascii="Times New Roman"/>
          <w:b w:val="false"/>
          <w:i w:val="false"/>
          <w:color w:val="000000"/>
          <w:sz w:val="28"/>
        </w:rPr>
        <w:t>
      76. Отделом МСЭ осуществляется мониторинг за реализацией ИПР и оценка эффективности мероприятий по ИПР при очередном освидетельствовании лица с инвалидностью.</w:t>
      </w:r>
    </w:p>
    <w:bookmarkEnd w:id="382"/>
    <w:bookmarkStart w:name="z388" w:id="383"/>
    <w:p>
      <w:pPr>
        <w:spacing w:after="0"/>
        <w:ind w:left="0"/>
        <w:jc w:val="both"/>
      </w:pPr>
      <w:r>
        <w:rPr>
          <w:rFonts w:ascii="Times New Roman"/>
          <w:b w:val="false"/>
          <w:i w:val="false"/>
          <w:color w:val="000000"/>
          <w:sz w:val="28"/>
        </w:rPr>
        <w:t>
      Оценка эффективности проведенных комплексных реабилитационных мероприятий медицинской части ИПР осуществляется мультидисциплинарной группой, ВКК медицинской организации.</w:t>
      </w:r>
    </w:p>
    <w:bookmarkEnd w:id="383"/>
    <w:bookmarkStart w:name="z389" w:id="384"/>
    <w:p>
      <w:pPr>
        <w:spacing w:after="0"/>
        <w:ind w:left="0"/>
        <w:jc w:val="both"/>
      </w:pPr>
      <w:r>
        <w:rPr>
          <w:rFonts w:ascii="Times New Roman"/>
          <w:b w:val="false"/>
          <w:i w:val="false"/>
          <w:color w:val="000000"/>
          <w:sz w:val="28"/>
        </w:rPr>
        <w:t>
      77. В зависимости от причин невыполнения реабилитационных мероприятий, при наличии показаний, отдел МСЭ проводит коррекцию социальной, профессиональной частей ИПР и (или) решает вопрос о необходимости и целесообразности дальнейшего проведения реабилитационных мероприятий.</w:t>
      </w:r>
    </w:p>
    <w:bookmarkEnd w:id="3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проведения</w:t>
            </w:r>
            <w:r>
              <w:br/>
            </w:r>
            <w:r>
              <w:rPr>
                <w:rFonts w:ascii="Times New Roman"/>
                <w:b w:val="false"/>
                <w:i w:val="false"/>
                <w:color w:val="000000"/>
                <w:sz w:val="20"/>
              </w:rPr>
              <w:t>медико-социальной экспертизы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48" w:id="385"/>
    <w:p>
      <w:pPr>
        <w:spacing w:after="0"/>
        <w:ind w:left="0"/>
        <w:jc w:val="left"/>
      </w:pPr>
      <w:r>
        <w:rPr>
          <w:rFonts w:ascii="Times New Roman"/>
          <w:b/>
          <w:i w:val="false"/>
          <w:color w:val="000000"/>
        </w:rPr>
        <w:t xml:space="preserve"> Заявление на проведение медико-социальной экспертизы</w:t>
      </w:r>
    </w:p>
    <w:bookmarkEnd w:id="385"/>
    <w:p>
      <w:pPr>
        <w:spacing w:after="0"/>
        <w:ind w:left="0"/>
        <w:jc w:val="both"/>
      </w:pPr>
      <w:r>
        <w:rPr>
          <w:rFonts w:ascii="Times New Roman"/>
          <w:b w:val="false"/>
          <w:i w:val="false"/>
          <w:color w:val="ff0000"/>
          <w:sz w:val="28"/>
        </w:rPr>
        <w:t xml:space="preserve">
      Сноска. Приложение 1 - в редакции приказа Министра труда и социальной защиты населения РК от 04.03.2024 </w:t>
      </w:r>
      <w:r>
        <w:rPr>
          <w:rFonts w:ascii="Times New Roman"/>
          <w:b w:val="false"/>
          <w:i w:val="false"/>
          <w:color w:val="ff0000"/>
          <w:sz w:val="28"/>
        </w:rPr>
        <w:t>№ 62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1049" w:id="386"/>
      <w:r>
        <w:rPr>
          <w:rFonts w:ascii="Times New Roman"/>
          <w:b w:val="false"/>
          <w:i w:val="false"/>
          <w:color w:val="000000"/>
          <w:sz w:val="28"/>
        </w:rPr>
        <w:t>
      Департамент Комитета труда и социальной защиты по ________________</w:t>
      </w:r>
    </w:p>
    <w:bookmarkEnd w:id="386"/>
    <w:p>
      <w:pPr>
        <w:spacing w:after="0"/>
        <w:ind w:left="0"/>
        <w:jc w:val="both"/>
      </w:pPr>
      <w:r>
        <w:rPr>
          <w:rFonts w:ascii="Times New Roman"/>
          <w:b w:val="false"/>
          <w:i w:val="false"/>
          <w:color w:val="000000"/>
          <w:sz w:val="28"/>
        </w:rPr>
        <w:t>области (городу), отдел 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_______________________</w:t>
      </w:r>
    </w:p>
    <w:p>
      <w:pPr>
        <w:spacing w:after="0"/>
        <w:ind w:left="0"/>
        <w:jc w:val="both"/>
      </w:pPr>
      <w:r>
        <w:rPr>
          <w:rFonts w:ascii="Times New Roman"/>
          <w:b w:val="false"/>
          <w:i w:val="false"/>
          <w:color w:val="000000"/>
          <w:sz w:val="28"/>
        </w:rPr>
        <w:t>Фамилия, имя, отчество (при его наличии) освидетельствуемого лица:</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Дата рождения: "____" ___________ _______ год</w:t>
      </w:r>
    </w:p>
    <w:p>
      <w:pPr>
        <w:spacing w:after="0"/>
        <w:ind w:left="0"/>
        <w:jc w:val="both"/>
      </w:pPr>
      <w:r>
        <w:rPr>
          <w:rFonts w:ascii="Times New Roman"/>
          <w:b w:val="false"/>
          <w:i w:val="false"/>
          <w:color w:val="000000"/>
          <w:sz w:val="28"/>
        </w:rPr>
        <w:t>Вид документа, удостоверяющего личность: ________________________</w:t>
      </w:r>
    </w:p>
    <w:p>
      <w:pPr>
        <w:spacing w:after="0"/>
        <w:ind w:left="0"/>
        <w:jc w:val="both"/>
      </w:pPr>
      <w:r>
        <w:rPr>
          <w:rFonts w:ascii="Times New Roman"/>
          <w:b w:val="false"/>
          <w:i w:val="false"/>
          <w:color w:val="000000"/>
          <w:sz w:val="28"/>
        </w:rPr>
        <w:t>Номер документа: ____ кем выдан: ___________</w:t>
      </w:r>
    </w:p>
    <w:p>
      <w:pPr>
        <w:spacing w:after="0"/>
        <w:ind w:left="0"/>
        <w:jc w:val="both"/>
      </w:pPr>
      <w:r>
        <w:rPr>
          <w:rFonts w:ascii="Times New Roman"/>
          <w:b w:val="false"/>
          <w:i w:val="false"/>
          <w:color w:val="000000"/>
          <w:sz w:val="28"/>
        </w:rPr>
        <w:t>Дата выдачи: "____" _____________ ______ год</w:t>
      </w:r>
    </w:p>
    <w:p>
      <w:pPr>
        <w:spacing w:after="0"/>
        <w:ind w:left="0"/>
        <w:jc w:val="both"/>
      </w:pPr>
      <w:r>
        <w:rPr>
          <w:rFonts w:ascii="Times New Roman"/>
          <w:b w:val="false"/>
          <w:i w:val="false"/>
          <w:color w:val="000000"/>
          <w:sz w:val="28"/>
        </w:rPr>
        <w:t>Место регистрации: _____________________________________________</w:t>
      </w:r>
    </w:p>
    <w:p>
      <w:pPr>
        <w:spacing w:after="0"/>
        <w:ind w:left="0"/>
        <w:jc w:val="both"/>
      </w:pPr>
      <w:r>
        <w:rPr>
          <w:rFonts w:ascii="Times New Roman"/>
          <w:b w:val="false"/>
          <w:i w:val="false"/>
          <w:color w:val="000000"/>
          <w:sz w:val="28"/>
        </w:rPr>
        <w:t>область _______________________________________________________</w:t>
      </w:r>
    </w:p>
    <w:p>
      <w:pPr>
        <w:spacing w:after="0"/>
        <w:ind w:left="0"/>
        <w:jc w:val="both"/>
      </w:pPr>
      <w:r>
        <w:rPr>
          <w:rFonts w:ascii="Times New Roman"/>
          <w:b w:val="false"/>
          <w:i w:val="false"/>
          <w:color w:val="000000"/>
          <w:sz w:val="28"/>
        </w:rPr>
        <w:t>город (район) __________________________ село: ___________________</w:t>
      </w:r>
    </w:p>
    <w:p>
      <w:pPr>
        <w:spacing w:after="0"/>
        <w:ind w:left="0"/>
        <w:jc w:val="both"/>
      </w:pPr>
      <w:r>
        <w:rPr>
          <w:rFonts w:ascii="Times New Roman"/>
          <w:b w:val="false"/>
          <w:i w:val="false"/>
          <w:color w:val="000000"/>
          <w:sz w:val="28"/>
        </w:rPr>
        <w:t>улица (микрорайон)_____ дом ___ квартира ____</w:t>
      </w:r>
    </w:p>
    <w:p>
      <w:pPr>
        <w:spacing w:after="0"/>
        <w:ind w:left="0"/>
        <w:jc w:val="both"/>
      </w:pPr>
      <w:r>
        <w:rPr>
          <w:rFonts w:ascii="Times New Roman"/>
          <w:b w:val="false"/>
          <w:i w:val="false"/>
          <w:color w:val="000000"/>
          <w:sz w:val="28"/>
        </w:rPr>
        <w:t xml:space="preserve">Прошу Вас провести медико-социальную экспертизу с целью: </w:t>
      </w:r>
    </w:p>
    <w:p>
      <w:pPr>
        <w:spacing w:after="0"/>
        <w:ind w:left="0"/>
        <w:jc w:val="both"/>
      </w:pPr>
      <w:r>
        <w:rPr>
          <w:rFonts w:ascii="Times New Roman"/>
          <w:b w:val="false"/>
          <w:i w:val="false"/>
          <w:color w:val="000000"/>
          <w:sz w:val="28"/>
        </w:rPr>
        <w:t>1) установления инвалидности: первичное установление инвалидности,</w:t>
      </w:r>
    </w:p>
    <w:p>
      <w:pPr>
        <w:spacing w:after="0"/>
        <w:ind w:left="0"/>
        <w:jc w:val="both"/>
      </w:pPr>
      <w:r>
        <w:rPr>
          <w:rFonts w:ascii="Times New Roman"/>
          <w:b w:val="false"/>
          <w:i w:val="false"/>
          <w:color w:val="000000"/>
          <w:sz w:val="28"/>
        </w:rPr>
        <w:t>повторное установление инвалидности (переосвидетельствование),</w:t>
      </w:r>
    </w:p>
    <w:p>
      <w:pPr>
        <w:spacing w:after="0"/>
        <w:ind w:left="0"/>
        <w:jc w:val="both"/>
      </w:pPr>
      <w:r>
        <w:rPr>
          <w:rFonts w:ascii="Times New Roman"/>
          <w:b w:val="false"/>
          <w:i w:val="false"/>
          <w:color w:val="000000"/>
          <w:sz w:val="28"/>
        </w:rPr>
        <w:t>изменение причины инвалидности (нужное подчеркнуть);</w:t>
      </w:r>
    </w:p>
    <w:p>
      <w:pPr>
        <w:spacing w:after="0"/>
        <w:ind w:left="0"/>
        <w:jc w:val="both"/>
      </w:pPr>
      <w:r>
        <w:rPr>
          <w:rFonts w:ascii="Times New Roman"/>
          <w:b w:val="false"/>
          <w:i w:val="false"/>
          <w:color w:val="000000"/>
          <w:sz w:val="28"/>
        </w:rPr>
        <w:t>2) установления степени утраты общей трудоспособности, степени утраты</w:t>
      </w:r>
    </w:p>
    <w:p>
      <w:pPr>
        <w:spacing w:after="0"/>
        <w:ind w:left="0"/>
        <w:jc w:val="both"/>
      </w:pPr>
      <w:r>
        <w:rPr>
          <w:rFonts w:ascii="Times New Roman"/>
          <w:b w:val="false"/>
          <w:i w:val="false"/>
          <w:color w:val="000000"/>
          <w:sz w:val="28"/>
        </w:rPr>
        <w:t>профессиональной трудоспособности (нужное подчеркнуть);</w:t>
      </w:r>
    </w:p>
    <w:p>
      <w:pPr>
        <w:spacing w:after="0"/>
        <w:ind w:left="0"/>
        <w:jc w:val="both"/>
      </w:pPr>
      <w:r>
        <w:rPr>
          <w:rFonts w:ascii="Times New Roman"/>
          <w:b w:val="false"/>
          <w:i w:val="false"/>
          <w:color w:val="000000"/>
          <w:sz w:val="28"/>
        </w:rPr>
        <w:t>3) формирования индивидуальной программы абилитации и реабилитации лица</w:t>
      </w:r>
    </w:p>
    <w:p>
      <w:pPr>
        <w:spacing w:after="0"/>
        <w:ind w:left="0"/>
        <w:jc w:val="both"/>
      </w:pPr>
      <w:r>
        <w:rPr>
          <w:rFonts w:ascii="Times New Roman"/>
          <w:b w:val="false"/>
          <w:i w:val="false"/>
          <w:color w:val="000000"/>
          <w:sz w:val="28"/>
        </w:rPr>
        <w:t>с инвалидностью (ИПР), коррекции ИПР, определения нуждаемости пострадавшего</w:t>
      </w:r>
    </w:p>
    <w:p>
      <w:pPr>
        <w:spacing w:after="0"/>
        <w:ind w:left="0"/>
        <w:jc w:val="both"/>
      </w:pPr>
      <w:r>
        <w:rPr>
          <w:rFonts w:ascii="Times New Roman"/>
          <w:b w:val="false"/>
          <w:i w:val="false"/>
          <w:color w:val="000000"/>
          <w:sz w:val="28"/>
        </w:rPr>
        <w:t>работника в дополнительных видах помощи и уходе (нужное подчеркнуть).</w:t>
      </w:r>
    </w:p>
    <w:p>
      <w:pPr>
        <w:spacing w:after="0"/>
        <w:ind w:left="0"/>
        <w:jc w:val="both"/>
      </w:pPr>
      <w:r>
        <w:rPr>
          <w:rFonts w:ascii="Times New Roman"/>
          <w:b w:val="false"/>
          <w:i w:val="false"/>
          <w:color w:val="000000"/>
          <w:sz w:val="28"/>
        </w:rPr>
        <w:t>
      Перечень документов и сведений, полученных из информационных систем государственных органов для проведения медико-социальной экспертизы (МСЭ):</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листов в документе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(в электронном либо бумажном формате)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удостоверяющий личность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подтверждающий место регистрации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на МСЭ</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часть ИПР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карта амбулаторного больного, выписки из истории болезни и результаты обследований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 (справка) о временной нетрудоспособности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подтверждающий трудовую деятельность и (или) сведения о характере и условиях труда на производстве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подтверждающий факт участия (или неучастия) в системе обязательного социального страхования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о несчастном случае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организации здравоохранения, осуществляющей экспертизу при установлении диагноза профессионального заболевания и отравления (определение связи заболевания с профессией)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выданный уполномоченным органом в соответствующей сфере деятельности, установившим причинно-следственную связь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суда о причинно-следственной связи травмы или заболевания с исполнением трудовых (служебных) обязанностей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подтверждающий установление опеки (попечительства)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свидетельство о перемене имени, отчества (при его наличии), фамилии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психолого-медико-педагогической консультации (ПМПК) при его наличии - при освидетельствовании (переосвидетельствовании) детей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В соответствии с заключением врачебно-консультативной комиссии даю согласие</w:t>
      </w:r>
    </w:p>
    <w:p>
      <w:pPr>
        <w:spacing w:after="0"/>
        <w:ind w:left="0"/>
        <w:jc w:val="both"/>
      </w:pPr>
      <w:r>
        <w:rPr>
          <w:rFonts w:ascii="Times New Roman"/>
          <w:b w:val="false"/>
          <w:i w:val="false"/>
          <w:color w:val="000000"/>
          <w:sz w:val="28"/>
        </w:rPr>
        <w:t>на проведение освидетельствования (переосвидетельствования) на дому,</w:t>
      </w:r>
    </w:p>
    <w:p>
      <w:pPr>
        <w:spacing w:after="0"/>
        <w:ind w:left="0"/>
        <w:jc w:val="both"/>
      </w:pPr>
      <w:r>
        <w:rPr>
          <w:rFonts w:ascii="Times New Roman"/>
          <w:b w:val="false"/>
          <w:i w:val="false"/>
          <w:color w:val="000000"/>
          <w:sz w:val="28"/>
        </w:rPr>
        <w:t>в стационаре, заочно (нужное подчеркнуть). При досрочном переосвидетельствовании</w:t>
      </w:r>
    </w:p>
    <w:p>
      <w:pPr>
        <w:spacing w:after="0"/>
        <w:ind w:left="0"/>
        <w:jc w:val="both"/>
      </w:pPr>
      <w:r>
        <w:rPr>
          <w:rFonts w:ascii="Times New Roman"/>
          <w:b w:val="false"/>
          <w:i w:val="false"/>
          <w:color w:val="000000"/>
          <w:sz w:val="28"/>
        </w:rPr>
        <w:t>указать причину __________________________________________________</w:t>
      </w:r>
    </w:p>
    <w:p>
      <w:pPr>
        <w:spacing w:after="0"/>
        <w:ind w:left="0"/>
        <w:jc w:val="both"/>
      </w:pPr>
      <w:r>
        <w:rPr>
          <w:rFonts w:ascii="Times New Roman"/>
          <w:b w:val="false"/>
          <w:i w:val="false"/>
          <w:color w:val="000000"/>
          <w:sz w:val="28"/>
        </w:rPr>
        <w:t xml:space="preserve">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персональных данных и их</w:t>
      </w:r>
    </w:p>
    <w:p>
      <w:pPr>
        <w:spacing w:after="0"/>
        <w:ind w:left="0"/>
        <w:jc w:val="both"/>
      </w:pPr>
      <w:r>
        <w:rPr>
          <w:rFonts w:ascii="Times New Roman"/>
          <w:b w:val="false"/>
          <w:i w:val="false"/>
          <w:color w:val="000000"/>
          <w:sz w:val="28"/>
        </w:rPr>
        <w:t>защите" даю согласие на сбор и обработку моих персональных данных и сведений,</w:t>
      </w:r>
    </w:p>
    <w:p>
      <w:pPr>
        <w:spacing w:after="0"/>
        <w:ind w:left="0"/>
        <w:jc w:val="both"/>
      </w:pPr>
      <w:r>
        <w:rPr>
          <w:rFonts w:ascii="Times New Roman"/>
          <w:b w:val="false"/>
          <w:i w:val="false"/>
          <w:color w:val="000000"/>
          <w:sz w:val="28"/>
        </w:rPr>
        <w:t>составляющих охраняемую законом тайну, необходимых для установления</w:t>
      </w:r>
    </w:p>
    <w:p>
      <w:pPr>
        <w:spacing w:after="0"/>
        <w:ind w:left="0"/>
        <w:jc w:val="both"/>
      </w:pPr>
      <w:r>
        <w:rPr>
          <w:rFonts w:ascii="Times New Roman"/>
          <w:b w:val="false"/>
          <w:i w:val="false"/>
          <w:color w:val="000000"/>
          <w:sz w:val="28"/>
        </w:rPr>
        <w:t>инвалидности и/или степени утраты трудоспособности и/или определения</w:t>
      </w:r>
    </w:p>
    <w:p>
      <w:pPr>
        <w:spacing w:after="0"/>
        <w:ind w:left="0"/>
        <w:jc w:val="both"/>
      </w:pPr>
      <w:r>
        <w:rPr>
          <w:rFonts w:ascii="Times New Roman"/>
          <w:b w:val="false"/>
          <w:i w:val="false"/>
          <w:color w:val="000000"/>
          <w:sz w:val="28"/>
        </w:rPr>
        <w:t>необходимых мер социальной защиты.</w:t>
      </w:r>
    </w:p>
    <w:p>
      <w:pPr>
        <w:spacing w:after="0"/>
        <w:ind w:left="0"/>
        <w:jc w:val="both"/>
      </w:pPr>
      <w:r>
        <w:rPr>
          <w:rFonts w:ascii="Times New Roman"/>
          <w:b w:val="false"/>
          <w:i w:val="false"/>
          <w:color w:val="000000"/>
          <w:sz w:val="28"/>
        </w:rPr>
        <w:t>Предупрежден(а) об ответственности за предоставление недостоверных сведений</w:t>
      </w:r>
    </w:p>
    <w:p>
      <w:pPr>
        <w:spacing w:after="0"/>
        <w:ind w:left="0"/>
        <w:jc w:val="both"/>
      </w:pPr>
      <w:r>
        <w:rPr>
          <w:rFonts w:ascii="Times New Roman"/>
          <w:b w:val="false"/>
          <w:i w:val="false"/>
          <w:color w:val="000000"/>
          <w:sz w:val="28"/>
        </w:rPr>
        <w:t>и поддельных документов.</w:t>
      </w:r>
    </w:p>
    <w:p>
      <w:pPr>
        <w:spacing w:after="0"/>
        <w:ind w:left="0"/>
        <w:jc w:val="both"/>
      </w:pPr>
      <w:r>
        <w:rPr>
          <w:rFonts w:ascii="Times New Roman"/>
          <w:b w:val="false"/>
          <w:i w:val="false"/>
          <w:color w:val="000000"/>
          <w:sz w:val="28"/>
        </w:rPr>
        <w:t>Предупрежден(а) о том, что при переосвидетельствовании возможно изменение</w:t>
      </w:r>
    </w:p>
    <w:p>
      <w:pPr>
        <w:spacing w:after="0"/>
        <w:ind w:left="0"/>
        <w:jc w:val="both"/>
      </w:pPr>
      <w:r>
        <w:rPr>
          <w:rFonts w:ascii="Times New Roman"/>
          <w:b w:val="false"/>
          <w:i w:val="false"/>
          <w:color w:val="000000"/>
          <w:sz w:val="28"/>
        </w:rPr>
        <w:t>группы инвалидности, что влечет изменение размера пособия.</w:t>
      </w:r>
    </w:p>
    <w:p>
      <w:pPr>
        <w:spacing w:after="0"/>
        <w:ind w:left="0"/>
        <w:jc w:val="both"/>
      </w:pPr>
      <w:r>
        <w:rPr>
          <w:rFonts w:ascii="Times New Roman"/>
          <w:b w:val="false"/>
          <w:i w:val="false"/>
          <w:color w:val="000000"/>
          <w:sz w:val="28"/>
        </w:rPr>
        <w:t>"____" ___________ 20____года</w:t>
      </w:r>
    </w:p>
    <w:p>
      <w:pPr>
        <w:spacing w:after="0"/>
        <w:ind w:left="0"/>
        <w:jc w:val="both"/>
      </w:pPr>
      <w:r>
        <w:rPr>
          <w:rFonts w:ascii="Times New Roman"/>
          <w:b w:val="false"/>
          <w:i w:val="false"/>
          <w:color w:val="000000"/>
          <w:sz w:val="28"/>
        </w:rPr>
        <w:t>Подпись заявителя, освидетельствуемого лица или законного представителя</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законного представителя</w:t>
      </w:r>
    </w:p>
    <w:p>
      <w:pPr>
        <w:spacing w:after="0"/>
        <w:ind w:left="0"/>
        <w:jc w:val="both"/>
      </w:pPr>
      <w:r>
        <w:rPr>
          <w:rFonts w:ascii="Times New Roman"/>
          <w:b w:val="false"/>
          <w:i w:val="false"/>
          <w:color w:val="000000"/>
          <w:sz w:val="28"/>
        </w:rPr>
        <w:t>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проведения</w:t>
            </w:r>
            <w:r>
              <w:br/>
            </w:r>
            <w:r>
              <w:rPr>
                <w:rFonts w:ascii="Times New Roman"/>
                <w:b w:val="false"/>
                <w:i w:val="false"/>
                <w:color w:val="000000"/>
                <w:sz w:val="20"/>
              </w:rPr>
              <w:t>медико-социальной экспертизы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00" w:id="387"/>
    <w:p>
      <w:pPr>
        <w:spacing w:after="0"/>
        <w:ind w:left="0"/>
        <w:jc w:val="left"/>
      </w:pPr>
      <w:r>
        <w:rPr>
          <w:rFonts w:ascii="Times New Roman"/>
          <w:b/>
          <w:i w:val="false"/>
          <w:color w:val="000000"/>
        </w:rPr>
        <w:t xml:space="preserve"> Сведения о характере и условиях труда на производстве</w:t>
      </w:r>
    </w:p>
    <w:bookmarkEnd w:id="387"/>
    <w:bookmarkStart w:name="z401" w:id="388"/>
    <w:p>
      <w:pPr>
        <w:spacing w:after="0"/>
        <w:ind w:left="0"/>
        <w:jc w:val="both"/>
      </w:pPr>
      <w:r>
        <w:rPr>
          <w:rFonts w:ascii="Times New Roman"/>
          <w:b w:val="false"/>
          <w:i w:val="false"/>
          <w:color w:val="000000"/>
          <w:sz w:val="28"/>
        </w:rPr>
        <w:t>
      1. Фамилия, имя, отчество (при его наличии) ________________________</w:t>
      </w:r>
    </w:p>
    <w:bookmarkEnd w:id="388"/>
    <w:bookmarkStart w:name="z402" w:id="389"/>
    <w:p>
      <w:pPr>
        <w:spacing w:after="0"/>
        <w:ind w:left="0"/>
        <w:jc w:val="both"/>
      </w:pPr>
      <w:r>
        <w:rPr>
          <w:rFonts w:ascii="Times New Roman"/>
          <w:b w:val="false"/>
          <w:i w:val="false"/>
          <w:color w:val="000000"/>
          <w:sz w:val="28"/>
        </w:rPr>
        <w:t>
      2. Дата рождения __ ___ _______ год</w:t>
      </w:r>
    </w:p>
    <w:bookmarkEnd w:id="389"/>
    <w:p>
      <w:pPr>
        <w:spacing w:after="0"/>
        <w:ind w:left="0"/>
        <w:jc w:val="both"/>
      </w:pPr>
      <w:bookmarkStart w:name="z403" w:id="390"/>
      <w:r>
        <w:rPr>
          <w:rFonts w:ascii="Times New Roman"/>
          <w:b w:val="false"/>
          <w:i w:val="false"/>
          <w:color w:val="000000"/>
          <w:sz w:val="28"/>
        </w:rPr>
        <w:t>
      3. Наименование организации _____________________________________</w:t>
      </w:r>
    </w:p>
    <w:bookmarkEnd w:id="390"/>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bookmarkStart w:name="z404" w:id="391"/>
      <w:r>
        <w:rPr>
          <w:rFonts w:ascii="Times New Roman"/>
          <w:b w:val="false"/>
          <w:i w:val="false"/>
          <w:color w:val="000000"/>
          <w:sz w:val="28"/>
        </w:rPr>
        <w:t>
      4. Профессия, должность, специальность____________________________</w:t>
      </w:r>
    </w:p>
    <w:bookmarkEnd w:id="391"/>
    <w:p>
      <w:pPr>
        <w:spacing w:after="0"/>
        <w:ind w:left="0"/>
        <w:jc w:val="both"/>
      </w:pPr>
      <w:r>
        <w:rPr>
          <w:rFonts w:ascii="Times New Roman"/>
          <w:b w:val="false"/>
          <w:i w:val="false"/>
          <w:color w:val="000000"/>
          <w:sz w:val="28"/>
        </w:rPr>
        <w:t>_______________________________________________________________</w:t>
      </w:r>
    </w:p>
    <w:bookmarkStart w:name="z405" w:id="392"/>
    <w:p>
      <w:pPr>
        <w:spacing w:after="0"/>
        <w:ind w:left="0"/>
        <w:jc w:val="both"/>
      </w:pPr>
      <w:r>
        <w:rPr>
          <w:rFonts w:ascii="Times New Roman"/>
          <w:b w:val="false"/>
          <w:i w:val="false"/>
          <w:color w:val="000000"/>
          <w:sz w:val="28"/>
        </w:rPr>
        <w:t>
      5. Тарифный разряд, категория ____________________________________</w:t>
      </w:r>
    </w:p>
    <w:bookmarkEnd w:id="392"/>
    <w:p>
      <w:pPr>
        <w:spacing w:after="0"/>
        <w:ind w:left="0"/>
        <w:jc w:val="both"/>
      </w:pPr>
      <w:bookmarkStart w:name="z406" w:id="393"/>
      <w:r>
        <w:rPr>
          <w:rFonts w:ascii="Times New Roman"/>
          <w:b w:val="false"/>
          <w:i w:val="false"/>
          <w:color w:val="000000"/>
          <w:sz w:val="28"/>
        </w:rPr>
        <w:t>
      6. Форма организации труда: (трудовой договор, коллективный трудовой</w:t>
      </w:r>
    </w:p>
    <w:bookmarkEnd w:id="393"/>
    <w:p>
      <w:pPr>
        <w:spacing w:after="0"/>
        <w:ind w:left="0"/>
        <w:jc w:val="both"/>
      </w:pPr>
      <w:r>
        <w:rPr>
          <w:rFonts w:ascii="Times New Roman"/>
          <w:b w:val="false"/>
          <w:i w:val="false"/>
          <w:color w:val="000000"/>
          <w:sz w:val="28"/>
        </w:rPr>
        <w:t>договор, сменность работы, продолжительность рабочего дня, наличие</w:t>
      </w:r>
    </w:p>
    <w:p>
      <w:pPr>
        <w:spacing w:after="0"/>
        <w:ind w:left="0"/>
        <w:jc w:val="both"/>
      </w:pPr>
      <w:r>
        <w:rPr>
          <w:rFonts w:ascii="Times New Roman"/>
          <w:b w:val="false"/>
          <w:i w:val="false"/>
          <w:color w:val="000000"/>
          <w:sz w:val="28"/>
        </w:rPr>
        <w:t>командировок, режим труда и отдыха) ______________________________</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bookmarkStart w:name="z407" w:id="394"/>
      <w:r>
        <w:rPr>
          <w:rFonts w:ascii="Times New Roman"/>
          <w:b w:val="false"/>
          <w:i w:val="false"/>
          <w:color w:val="000000"/>
          <w:sz w:val="28"/>
        </w:rPr>
        <w:t>
      7. Функциональные обязанности: __________________________________</w:t>
      </w:r>
    </w:p>
    <w:bookmarkEnd w:id="394"/>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bookmarkStart w:name="z408" w:id="395"/>
      <w:r>
        <w:rPr>
          <w:rFonts w:ascii="Times New Roman"/>
          <w:b w:val="false"/>
          <w:i w:val="false"/>
          <w:color w:val="000000"/>
          <w:sz w:val="28"/>
        </w:rPr>
        <w:t>
      8.Условия труда (санитарно-гигиеническая характеристика рабочего места,</w:t>
      </w:r>
    </w:p>
    <w:bookmarkEnd w:id="395"/>
    <w:p>
      <w:pPr>
        <w:spacing w:after="0"/>
        <w:ind w:left="0"/>
        <w:jc w:val="both"/>
      </w:pPr>
      <w:r>
        <w:rPr>
          <w:rFonts w:ascii="Times New Roman"/>
          <w:b w:val="false"/>
          <w:i w:val="false"/>
          <w:color w:val="000000"/>
          <w:sz w:val="28"/>
        </w:rPr>
        <w:t>наличие вредных производственных факторов) ______________________</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bookmarkStart w:name="z409" w:id="396"/>
      <w:r>
        <w:rPr>
          <w:rFonts w:ascii="Times New Roman"/>
          <w:b w:val="false"/>
          <w:i w:val="false"/>
          <w:color w:val="000000"/>
          <w:sz w:val="28"/>
        </w:rPr>
        <w:t>
      9. Возможность рационального трудоустройства _____________________</w:t>
      </w:r>
    </w:p>
    <w:bookmarkEnd w:id="396"/>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Дата "____" ________ 20___ год</w:t>
      </w:r>
    </w:p>
    <w:p>
      <w:pPr>
        <w:spacing w:after="0"/>
        <w:ind w:left="0"/>
        <w:jc w:val="both"/>
      </w:pPr>
      <w:r>
        <w:rPr>
          <w:rFonts w:ascii="Times New Roman"/>
          <w:b w:val="false"/>
          <w:i w:val="false"/>
          <w:color w:val="000000"/>
          <w:sz w:val="28"/>
        </w:rPr>
        <w:t>Фамилия, имя, отчество (при его наличии) __________________ ________</w:t>
      </w:r>
    </w:p>
    <w:p>
      <w:pPr>
        <w:spacing w:after="0"/>
        <w:ind w:left="0"/>
        <w:jc w:val="both"/>
      </w:pPr>
      <w:r>
        <w:rPr>
          <w:rFonts w:ascii="Times New Roman"/>
          <w:b w:val="false"/>
          <w:i w:val="false"/>
          <w:color w:val="000000"/>
          <w:sz w:val="28"/>
        </w:rPr>
        <w:t>(руководитель) (подпись)</w:t>
      </w:r>
    </w:p>
    <w:p>
      <w:pPr>
        <w:spacing w:after="0"/>
        <w:ind w:left="0"/>
        <w:jc w:val="both"/>
      </w:pPr>
      <w:r>
        <w:rPr>
          <w:rFonts w:ascii="Times New Roman"/>
          <w:b w:val="false"/>
          <w:i w:val="false"/>
          <w:color w:val="000000"/>
          <w:sz w:val="28"/>
        </w:rPr>
        <w:t>Место печати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проведения</w:t>
            </w:r>
            <w:r>
              <w:br/>
            </w:r>
            <w:r>
              <w:rPr>
                <w:rFonts w:ascii="Times New Roman"/>
                <w:b w:val="false"/>
                <w:i w:val="false"/>
                <w:color w:val="000000"/>
                <w:sz w:val="20"/>
              </w:rPr>
              <w:t>медико-социальной экспертизы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12" w:id="397"/>
    <w:p>
      <w:pPr>
        <w:spacing w:after="0"/>
        <w:ind w:left="0"/>
        <w:jc w:val="left"/>
      </w:pPr>
      <w:r>
        <w:rPr>
          <w:rFonts w:ascii="Times New Roman"/>
          <w:b/>
          <w:i w:val="false"/>
          <w:color w:val="000000"/>
        </w:rPr>
        <w:t xml:space="preserve"> Перечень основных требований к оказанию государственной услуги</w:t>
      </w:r>
      <w:r>
        <w:br/>
      </w:r>
      <w:r>
        <w:rPr>
          <w:rFonts w:ascii="Times New Roman"/>
          <w:b/>
          <w:i w:val="false"/>
          <w:color w:val="000000"/>
        </w:rPr>
        <w:t>"Установление инвалидности и/или степени утраты трудоспособности</w:t>
      </w:r>
      <w:r>
        <w:br/>
      </w:r>
      <w:r>
        <w:rPr>
          <w:rFonts w:ascii="Times New Roman"/>
          <w:b/>
          <w:i w:val="false"/>
          <w:color w:val="000000"/>
        </w:rPr>
        <w:t>и/или определение необходимых мер социальной защиты"</w:t>
      </w:r>
    </w:p>
    <w:bookmarkEnd w:id="397"/>
    <w:p>
      <w:pPr>
        <w:spacing w:after="0"/>
        <w:ind w:left="0"/>
        <w:jc w:val="both"/>
      </w:pPr>
      <w:r>
        <w:rPr>
          <w:rFonts w:ascii="Times New Roman"/>
          <w:b w:val="false"/>
          <w:i w:val="false"/>
          <w:color w:val="ff0000"/>
          <w:sz w:val="28"/>
        </w:rPr>
        <w:t xml:space="preserve">
      Сноска. Приложение 3 с изменением, внесенным приказом Министра труда и социальной защиты населения РК от 04.03.2024 </w:t>
      </w:r>
      <w:r>
        <w:rPr>
          <w:rFonts w:ascii="Times New Roman"/>
          <w:b w:val="false"/>
          <w:i w:val="false"/>
          <w:color w:val="ff0000"/>
          <w:sz w:val="28"/>
        </w:rPr>
        <w:t>№ 62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услугодателя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подразделения Комитета труда и социальной защиты Министерства труда и социальной защиты населения Республики Казахстан (далее – услугодатель).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Способы предоставления государственной услуги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заявления и выдача результата оказания государственной услуги осуществляются через услугодателя.</w:t>
            </w:r>
          </w:p>
          <w:p>
            <w:pPr>
              <w:spacing w:after="20"/>
              <w:ind w:left="20"/>
              <w:jc w:val="both"/>
            </w:pPr>
            <w:r>
              <w:rPr>
                <w:rFonts w:ascii="Times New Roman"/>
                <w:b w:val="false"/>
                <w:i w:val="false"/>
                <w:color w:val="000000"/>
                <w:sz w:val="20"/>
              </w:rPr>
              <w:t>
При оказании государственной услуги заочно проактивно, уведомление пациента и получение его согласия на проведение заочного проактивного освидетельствования (переосвидетельствования) осуществляется через медицинскую организацию.</w:t>
            </w:r>
          </w:p>
          <w:p>
            <w:pPr>
              <w:spacing w:after="20"/>
              <w:ind w:left="20"/>
              <w:jc w:val="both"/>
            </w:pPr>
            <w:r>
              <w:rPr>
                <w:rFonts w:ascii="Times New Roman"/>
                <w:b w:val="false"/>
                <w:i w:val="false"/>
                <w:color w:val="000000"/>
                <w:sz w:val="20"/>
              </w:rPr>
              <w:t>
Выдача информации о подтверждении инвалидности и электронных форм документов, полученных освидетельствуемым лицом при оказании государственной услуги, осуществляются по запросу услугополучателя через "личный кабинет" веб-портала "электронного правительства" www.egov.kz (далее – портал), при наличии ЭЦП и/или с использованием одноразового пароля.</w:t>
            </w:r>
          </w:p>
          <w:p>
            <w:pPr>
              <w:spacing w:after="20"/>
              <w:ind w:left="20"/>
              <w:jc w:val="both"/>
            </w:pPr>
            <w:r>
              <w:rPr>
                <w:rFonts w:ascii="Times New Roman"/>
                <w:b w:val="false"/>
                <w:i w:val="false"/>
                <w:color w:val="000000"/>
                <w:sz w:val="20"/>
              </w:rPr>
              <w:t>
Услугополучателю посредством абонентского устройства сотовой связи направляется смс-уведомление о результатах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 день обращения;</w:t>
            </w:r>
          </w:p>
          <w:p>
            <w:pPr>
              <w:spacing w:after="20"/>
              <w:ind w:left="20"/>
              <w:jc w:val="both"/>
            </w:pPr>
            <w:r>
              <w:rPr>
                <w:rFonts w:ascii="Times New Roman"/>
                <w:b w:val="false"/>
                <w:i w:val="false"/>
                <w:color w:val="000000"/>
                <w:sz w:val="20"/>
              </w:rPr>
              <w:t>
максимально допустимое время ожидания для сдачи пакета документов – 1 (один) час;</w:t>
            </w:r>
          </w:p>
          <w:p>
            <w:pPr>
              <w:spacing w:after="20"/>
              <w:ind w:left="20"/>
              <w:jc w:val="both"/>
            </w:pPr>
            <w:r>
              <w:rPr>
                <w:rFonts w:ascii="Times New Roman"/>
                <w:b w:val="false"/>
                <w:i w:val="false"/>
                <w:color w:val="000000"/>
                <w:sz w:val="20"/>
              </w:rPr>
              <w:t>
максимально допустимое время обслуживания услугополучателя в день обращения – 1 (один) час;</w:t>
            </w:r>
          </w:p>
          <w:p>
            <w:pPr>
              <w:spacing w:after="20"/>
              <w:ind w:left="20"/>
              <w:jc w:val="both"/>
            </w:pPr>
            <w:r>
              <w:rPr>
                <w:rFonts w:ascii="Times New Roman"/>
                <w:b w:val="false"/>
                <w:i w:val="false"/>
                <w:color w:val="000000"/>
                <w:sz w:val="20"/>
              </w:rPr>
              <w:t>
максимально допустимое время при обслуживании услугополучателя на дому, по месту нахождения на лечении в специализированных учреждениях, в исправительных учреждениях и в следственных изоляторах, в зависимости от времени следования от места нахождения услугодателя до места нахождения услугополучателя – 4 часа;</w:t>
            </w:r>
          </w:p>
          <w:p>
            <w:pPr>
              <w:spacing w:after="20"/>
              <w:ind w:left="20"/>
              <w:jc w:val="both"/>
            </w:pPr>
            <w:r>
              <w:rPr>
                <w:rFonts w:ascii="Times New Roman"/>
                <w:b w:val="false"/>
                <w:i w:val="false"/>
                <w:color w:val="000000"/>
                <w:sz w:val="20"/>
              </w:rPr>
              <w:t>
2) 10 (десять) рабочих дней – при направлении отделом МСЭ освидетельствуемого лица и (или) документов освидетельствуемого лица с предварительно вынесенным экспертным заключением в отдел методологии и контроля МСЭ на консультацию;</w:t>
            </w:r>
          </w:p>
          <w:p>
            <w:pPr>
              <w:spacing w:after="20"/>
              <w:ind w:left="20"/>
              <w:jc w:val="both"/>
            </w:pPr>
            <w:r>
              <w:rPr>
                <w:rFonts w:ascii="Times New Roman"/>
                <w:b w:val="false"/>
                <w:i w:val="false"/>
                <w:color w:val="000000"/>
                <w:sz w:val="20"/>
              </w:rPr>
              <w:t>
3) в течение 3 (трех) рабочих дней со дня поступления проекта акта МСЭ к экстерриториальному эксперту при заочном проактивном освидетельствовании (переосвидетельствовании). В случае поступления проекта акта МСЭ после 16.00 часов, срок вынесения экспертного заключения исчисляется со следующего рабочего дня.</w:t>
            </w:r>
          </w:p>
          <w:p>
            <w:pPr>
              <w:spacing w:after="20"/>
              <w:ind w:left="20"/>
              <w:jc w:val="both"/>
            </w:pPr>
            <w:r>
              <w:rPr>
                <w:rFonts w:ascii="Times New Roman"/>
                <w:b w:val="false"/>
                <w:i w:val="false"/>
                <w:color w:val="000000"/>
                <w:sz w:val="20"/>
              </w:rPr>
              <w:t>
4) на портале – 1 (один) час с момента подписания услугополучателем заявки на получение информации о подтверждении инвалидности.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 /проактивная.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Форма предоставления результата оказания государственной услуги: </w:t>
            </w:r>
          </w:p>
          <w:p>
            <w:pPr>
              <w:spacing w:after="20"/>
              <w:ind w:left="20"/>
              <w:jc w:val="both"/>
            </w:pPr>
            <w:r>
              <w:rPr>
                <w:rFonts w:ascii="Times New Roman"/>
                <w:b w:val="false"/>
                <w:i w:val="false"/>
                <w:color w:val="000000"/>
                <w:sz w:val="20"/>
              </w:rPr>
              <w:t>
1) электронная через портал, удостоверенные ЭЦП уполномоченного лица услугодателя, направляются в "личный кабинет" услугополучателя:</w:t>
            </w:r>
          </w:p>
          <w:p>
            <w:pPr>
              <w:spacing w:after="20"/>
              <w:ind w:left="20"/>
              <w:jc w:val="both"/>
            </w:pPr>
            <w:r>
              <w:rPr>
                <w:rFonts w:ascii="Times New Roman"/>
                <w:b w:val="false"/>
                <w:i w:val="false"/>
                <w:color w:val="000000"/>
                <w:sz w:val="20"/>
              </w:rPr>
              <w:t>
справка об инвалидности – при установлении услугополучателю инвалидности;</w:t>
            </w:r>
          </w:p>
          <w:p>
            <w:pPr>
              <w:spacing w:after="20"/>
              <w:ind w:left="20"/>
              <w:jc w:val="both"/>
            </w:pPr>
            <w:r>
              <w:rPr>
                <w:rFonts w:ascii="Times New Roman"/>
                <w:b w:val="false"/>
                <w:i w:val="false"/>
                <w:color w:val="000000"/>
                <w:sz w:val="20"/>
              </w:rPr>
              <w:t>
выписка из социальной части индивидуальной программы абилитации и реабилитации лица с инвалидностью (далее - ИПР) – при разработке услугополучателю социальной части ИПР. Для лица с инвалидностью вследствие трудового увечья и/или профессионального заболевания – социальная часть ИПР;</w:t>
            </w:r>
          </w:p>
          <w:p>
            <w:pPr>
              <w:spacing w:after="20"/>
              <w:ind w:left="20"/>
              <w:jc w:val="both"/>
            </w:pPr>
            <w:r>
              <w:rPr>
                <w:rFonts w:ascii="Times New Roman"/>
                <w:b w:val="false"/>
                <w:i w:val="false"/>
                <w:color w:val="000000"/>
                <w:sz w:val="20"/>
              </w:rPr>
              <w:t>
выписка из профессиональной части индивидуальной программы абилитации и реабилитации лица с инвалидностью – при разработке услугополучателю профессиональной части ИПР. Для лиц с инвалидностью вследствие трудового увечья и/или профессионального заболевания – профессиональная часть ИПР;</w:t>
            </w:r>
          </w:p>
          <w:p>
            <w:pPr>
              <w:spacing w:after="20"/>
              <w:ind w:left="20"/>
              <w:jc w:val="both"/>
            </w:pPr>
            <w:r>
              <w:rPr>
                <w:rFonts w:ascii="Times New Roman"/>
                <w:b w:val="false"/>
                <w:i w:val="false"/>
                <w:color w:val="000000"/>
                <w:sz w:val="20"/>
              </w:rPr>
              <w:t>
справка о степени утраты общей трудоспособности – при установлении услугополучателю степени утраты общей трудоспособности;</w:t>
            </w:r>
          </w:p>
          <w:p>
            <w:pPr>
              <w:spacing w:after="20"/>
              <w:ind w:left="20"/>
              <w:jc w:val="both"/>
            </w:pPr>
            <w:r>
              <w:rPr>
                <w:rFonts w:ascii="Times New Roman"/>
                <w:b w:val="false"/>
                <w:i w:val="false"/>
                <w:color w:val="000000"/>
                <w:sz w:val="20"/>
              </w:rPr>
              <w:t>
справка о степени утраты профессиональной трудоспособности, выписка из справки о степени утраты профессиональной трудоспособности и акта медико-социальной экспертизы – при установлении услугополучателю степени утраты профессиональной трудоспособности;</w:t>
            </w:r>
          </w:p>
          <w:p>
            <w:pPr>
              <w:spacing w:after="20"/>
              <w:ind w:left="20"/>
              <w:jc w:val="both"/>
            </w:pPr>
            <w:r>
              <w:rPr>
                <w:rFonts w:ascii="Times New Roman"/>
                <w:b w:val="false"/>
                <w:i w:val="false"/>
                <w:color w:val="000000"/>
                <w:sz w:val="20"/>
              </w:rPr>
              <w:t>
заключение о нуждаемости пострадавшего работника в дополнительных видах помощи и уходе – при определении нуждаемости пострадавшего работника в дополнительных видах помощи и уходе;</w:t>
            </w:r>
          </w:p>
          <w:p>
            <w:pPr>
              <w:spacing w:after="20"/>
              <w:ind w:left="20"/>
              <w:jc w:val="both"/>
            </w:pPr>
            <w:r>
              <w:rPr>
                <w:rFonts w:ascii="Times New Roman"/>
                <w:b w:val="false"/>
                <w:i w:val="false"/>
                <w:color w:val="000000"/>
                <w:sz w:val="20"/>
              </w:rPr>
              <w:t>
извещение о не установлении инвалидности – не признанному лицом с инвалидностью при очередном переосвидетельствовании;</w:t>
            </w:r>
          </w:p>
          <w:p>
            <w:pPr>
              <w:spacing w:after="20"/>
              <w:ind w:left="20"/>
              <w:jc w:val="both"/>
            </w:pPr>
            <w:r>
              <w:rPr>
                <w:rFonts w:ascii="Times New Roman"/>
                <w:b w:val="false"/>
                <w:i w:val="false"/>
                <w:color w:val="000000"/>
                <w:sz w:val="20"/>
              </w:rPr>
              <w:t>
извещение об экспертном заключении медико-социальной экспертизы – при непризнании лицом с инвалидностью при первичном освидетельствовании;</w:t>
            </w:r>
          </w:p>
          <w:p>
            <w:pPr>
              <w:spacing w:after="20"/>
              <w:ind w:left="20"/>
              <w:jc w:val="both"/>
            </w:pPr>
            <w:r>
              <w:rPr>
                <w:rFonts w:ascii="Times New Roman"/>
                <w:b w:val="false"/>
                <w:i w:val="false"/>
                <w:color w:val="000000"/>
                <w:sz w:val="20"/>
              </w:rPr>
              <w:t xml:space="preserve">
2) бумажная у услугодателя по требованию услугополучателя или его представителя.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оказывается бесплатно физическим лицам.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График работы услугодателя, объектов информации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услугодателя – с понедельника по пятницу включительно с 9.00 до 18.00 часов, с перерывом на обед с 13.00 до 14.00 часов, кроме выходных и праздничных дней согласно Трудовому кодексу Республики Казахстан. </w:t>
            </w:r>
          </w:p>
          <w:p>
            <w:pPr>
              <w:spacing w:after="20"/>
              <w:ind w:left="20"/>
              <w:jc w:val="both"/>
            </w:pPr>
            <w:r>
              <w:rPr>
                <w:rFonts w:ascii="Times New Roman"/>
                <w:b w:val="false"/>
                <w:i w:val="false"/>
                <w:color w:val="000000"/>
                <w:sz w:val="20"/>
              </w:rPr>
              <w:t xml:space="preserve">
График приема заявления и выдачи результата оказания государственной услуги при очном освидетельствовании (переосвидетельствовании): с 9.00 часов до 15.30 часов с перерывом на обед с 13.00 часов до 14.00 часов. </w:t>
            </w:r>
          </w:p>
          <w:p>
            <w:pPr>
              <w:spacing w:after="20"/>
              <w:ind w:left="20"/>
              <w:jc w:val="both"/>
            </w:pPr>
            <w:r>
              <w:rPr>
                <w:rFonts w:ascii="Times New Roman"/>
                <w:b w:val="false"/>
                <w:i w:val="false"/>
                <w:color w:val="000000"/>
                <w:sz w:val="20"/>
              </w:rPr>
              <w:t>
С 15.30 часов до 18.00. проведение заочно проактивного освидетельствования (переосвидетельствования).</w:t>
            </w:r>
          </w:p>
          <w:p>
            <w:pPr>
              <w:spacing w:after="20"/>
              <w:ind w:left="20"/>
              <w:jc w:val="both"/>
            </w:pPr>
            <w:r>
              <w:rPr>
                <w:rFonts w:ascii="Times New Roman"/>
                <w:b w:val="false"/>
                <w:i w:val="false"/>
                <w:color w:val="000000"/>
                <w:sz w:val="20"/>
              </w:rPr>
              <w:t>
Государственная услуга при очном освидетельствовании (переосвидетельствовании) оказывается в порядке очереди, без предварительной записи и ускоренного обслуживания;</w:t>
            </w:r>
          </w:p>
          <w:p>
            <w:pPr>
              <w:spacing w:after="20"/>
              <w:ind w:left="20"/>
              <w:jc w:val="both"/>
            </w:pPr>
            <w:r>
              <w:rPr>
                <w:rFonts w:ascii="Times New Roman"/>
                <w:b w:val="false"/>
                <w:i w:val="false"/>
                <w:color w:val="000000"/>
                <w:sz w:val="20"/>
              </w:rPr>
              <w:t xml:space="preserve">
2) портала – круглосуточно, за исключением технических перерывов, связанных с проведением ремонтных работ.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приеме заявления отделы МСЭ и (или) отделы методологии и контроля МСЭ запрашивают и получают из государственных информационных систем через шлюз "электронного правительства" в форме электронных документов, удостоверенных ЭЦП:</w:t>
            </w:r>
          </w:p>
          <w:p>
            <w:pPr>
              <w:spacing w:after="20"/>
              <w:ind w:left="20"/>
              <w:jc w:val="both"/>
            </w:pPr>
            <w:r>
              <w:rPr>
                <w:rFonts w:ascii="Times New Roman"/>
                <w:b w:val="false"/>
                <w:i w:val="false"/>
                <w:color w:val="000000"/>
                <w:sz w:val="20"/>
              </w:rPr>
              <w:t>1) сведения о документе, удостоверяющем личность освидетельствуемого лица;</w:t>
            </w:r>
          </w:p>
          <w:p>
            <w:pPr>
              <w:spacing w:after="20"/>
              <w:ind w:left="20"/>
              <w:jc w:val="both"/>
            </w:pPr>
            <w:r>
              <w:rPr>
                <w:rFonts w:ascii="Times New Roman"/>
                <w:b w:val="false"/>
                <w:i w:val="false"/>
                <w:color w:val="000000"/>
                <w:sz w:val="20"/>
              </w:rPr>
              <w:t>2) сведения, подтверждающие факт содержания лица в учреждении уголовно-исполнительной системы или следственном изоляторе;</w:t>
            </w:r>
          </w:p>
          <w:p>
            <w:pPr>
              <w:spacing w:after="20"/>
              <w:ind w:left="20"/>
              <w:jc w:val="both"/>
            </w:pPr>
            <w:r>
              <w:rPr>
                <w:rFonts w:ascii="Times New Roman"/>
                <w:b w:val="false"/>
                <w:i w:val="false"/>
                <w:color w:val="000000"/>
                <w:sz w:val="20"/>
              </w:rPr>
              <w:t xml:space="preserve">3) заключение на МСЭ по форме № 031/у (далее – форма № 031/у), утвержденной </w:t>
            </w:r>
            <w:r>
              <w:rPr>
                <w:rFonts w:ascii="Times New Roman"/>
                <w:b w:val="false"/>
                <w:i w:val="false"/>
                <w:color w:val="000000"/>
                <w:sz w:val="20"/>
              </w:rPr>
              <w:t>приказом</w:t>
            </w:r>
            <w:r>
              <w:rPr>
                <w:rFonts w:ascii="Times New Roman"/>
                <w:b w:val="false"/>
                <w:i w:val="false"/>
                <w:color w:val="000000"/>
                <w:sz w:val="20"/>
              </w:rPr>
              <w:t xml:space="preserve"> исполняющего обязанности Министра здравоохранения Республики Казахстан от 30 октября 2020 года № ҚР ДСМ-175/2020 "Об утверждении форм учетной документации в области здравоохранения, а также инструкций по их заполнению" (зарегистрирован в Реестре государственной регистрации нормативных правовых актов под № 21579) (далее – приказ № ҚРДСМ-175/2020). Срок действия формы № 031/у составляет не более одного месяца со дня ее подписания, согласно Положению о деятельности врачебно-консультативной комиссии, утвержденному </w:t>
            </w:r>
            <w:r>
              <w:rPr>
                <w:rFonts w:ascii="Times New Roman"/>
                <w:b w:val="false"/>
                <w:i w:val="false"/>
                <w:color w:val="000000"/>
                <w:sz w:val="20"/>
              </w:rPr>
              <w:t>приказом</w:t>
            </w:r>
            <w:r>
              <w:rPr>
                <w:rFonts w:ascii="Times New Roman"/>
                <w:b w:val="false"/>
                <w:i w:val="false"/>
                <w:color w:val="000000"/>
                <w:sz w:val="20"/>
              </w:rPr>
              <w:t xml:space="preserve"> Министра здравоохранения Республики Казахстан от 7 апреля 2022 года № ҚРДСМ-34 (зарегистрирован в Реестре государственной регистрации нормативных правовых актов под № 27505);</w:t>
            </w:r>
          </w:p>
          <w:p>
            <w:pPr>
              <w:spacing w:after="20"/>
              <w:ind w:left="20"/>
              <w:jc w:val="both"/>
            </w:pPr>
            <w:r>
              <w:rPr>
                <w:rFonts w:ascii="Times New Roman"/>
                <w:b w:val="false"/>
                <w:i w:val="false"/>
                <w:color w:val="000000"/>
                <w:sz w:val="20"/>
              </w:rPr>
              <w:t xml:space="preserve">4) медицинскую часть индивидуальной программы абилитации и реабилитации лица с инвалидностью по форме № 033/у, утвержденной </w:t>
            </w:r>
            <w:r>
              <w:rPr>
                <w:rFonts w:ascii="Times New Roman"/>
                <w:b w:val="false"/>
                <w:i w:val="false"/>
                <w:color w:val="000000"/>
                <w:sz w:val="20"/>
              </w:rPr>
              <w:t>приказом № ҚР ДСМ-175/2020</w:t>
            </w:r>
            <w:r>
              <w:rPr>
                <w:rFonts w:ascii="Times New Roman"/>
                <w:b w:val="false"/>
                <w:i w:val="false"/>
                <w:color w:val="000000"/>
                <w:sz w:val="20"/>
              </w:rPr>
              <w:t xml:space="preserve"> (далее – медицинская часть ИПР) – при ее разработке медицинской организацией;</w:t>
            </w:r>
          </w:p>
          <w:p>
            <w:pPr>
              <w:spacing w:after="20"/>
              <w:ind w:left="20"/>
              <w:jc w:val="both"/>
            </w:pPr>
            <w:r>
              <w:rPr>
                <w:rFonts w:ascii="Times New Roman"/>
                <w:b w:val="false"/>
                <w:i w:val="false"/>
                <w:color w:val="000000"/>
                <w:sz w:val="20"/>
              </w:rPr>
              <w:t>5) сведения из медицинской карты амбулаторного пациента для анализа динамики заболевания, выписки из истории болезни, заключения специалистов и результаты обследований при их наличии;</w:t>
            </w:r>
          </w:p>
          <w:p>
            <w:pPr>
              <w:spacing w:after="20"/>
              <w:ind w:left="20"/>
              <w:jc w:val="both"/>
            </w:pPr>
            <w:r>
              <w:rPr>
                <w:rFonts w:ascii="Times New Roman"/>
                <w:b w:val="false"/>
                <w:i w:val="false"/>
                <w:color w:val="000000"/>
                <w:sz w:val="20"/>
              </w:rPr>
              <w:t>6) лист (справка) о временной нетрудоспособности – при освидетельствовании работающих лиц;</w:t>
            </w:r>
          </w:p>
          <w:p>
            <w:pPr>
              <w:spacing w:after="20"/>
              <w:ind w:left="20"/>
              <w:jc w:val="both"/>
            </w:pPr>
            <w:r>
              <w:rPr>
                <w:rFonts w:ascii="Times New Roman"/>
                <w:b w:val="false"/>
                <w:i w:val="false"/>
                <w:color w:val="000000"/>
                <w:sz w:val="20"/>
              </w:rPr>
              <w:t xml:space="preserve">7) при первичном освидетельствовании, на лиц трудоспособного возраста – сведения о документе, подтверждающем трудовую деятельность (при наличии), а при производственных травмах и профессиональных заболеваниях также предоставляются сведения о характере и условиях труда на производстве (заполняется работодателем) по форме согласно </w:t>
            </w:r>
            <w:r>
              <w:rPr>
                <w:rFonts w:ascii="Times New Roman"/>
                <w:b w:val="false"/>
                <w:i w:val="false"/>
                <w:color w:val="000000"/>
                <w:sz w:val="20"/>
              </w:rPr>
              <w:t>приложению 2</w:t>
            </w:r>
            <w:r>
              <w:rPr>
                <w:rFonts w:ascii="Times New Roman"/>
                <w:b w:val="false"/>
                <w:i w:val="false"/>
                <w:color w:val="000000"/>
                <w:sz w:val="20"/>
              </w:rPr>
              <w:t xml:space="preserve"> к Правилам;</w:t>
            </w:r>
          </w:p>
          <w:p>
            <w:pPr>
              <w:spacing w:after="20"/>
              <w:ind w:left="20"/>
              <w:jc w:val="both"/>
            </w:pPr>
            <w:r>
              <w:rPr>
                <w:rFonts w:ascii="Times New Roman"/>
                <w:b w:val="false"/>
                <w:i w:val="false"/>
                <w:color w:val="000000"/>
                <w:sz w:val="20"/>
              </w:rPr>
              <w:t>8) при первичном установлении степени утраты общей трудоспособности – сведения, подтверждающие факт участия (или неучастия) в системе обязательного социального страхования;</w:t>
            </w:r>
          </w:p>
          <w:p>
            <w:pPr>
              <w:spacing w:after="20"/>
              <w:ind w:left="20"/>
              <w:jc w:val="both"/>
            </w:pPr>
            <w:r>
              <w:rPr>
                <w:rFonts w:ascii="Times New Roman"/>
                <w:b w:val="false"/>
                <w:i w:val="false"/>
                <w:color w:val="000000"/>
                <w:sz w:val="20"/>
              </w:rPr>
              <w:t xml:space="preserve">9) для установления причины УПТ и (или) инвалидности лицам, получившим производственную травму и/или профессиональное заболевание при первичном установлении степени УПТ – акт о несчастном случае, связанном с трудовой деятельностью, по форме, утвержденной </w:t>
            </w:r>
            <w:r>
              <w:rPr>
                <w:rFonts w:ascii="Times New Roman"/>
                <w:b w:val="false"/>
                <w:i w:val="false"/>
                <w:color w:val="000000"/>
                <w:sz w:val="20"/>
              </w:rPr>
              <w:t>приказом</w:t>
            </w:r>
            <w:r>
              <w:rPr>
                <w:rFonts w:ascii="Times New Roman"/>
                <w:b w:val="false"/>
                <w:i w:val="false"/>
                <w:color w:val="000000"/>
                <w:sz w:val="20"/>
              </w:rPr>
              <w:t xml:space="preserve"> Министра здравоохранения и социального развития Республики Казахстан от 28 декабря 2015 года № 1055 "Об утверждении форм по оформлению материалов расследования несчастных случаев, связанных с трудовой деятельностью" (зарегистрирован в Реестре государственной регистрации нормативных правовых актов под № 12655).</w:t>
            </w:r>
          </w:p>
          <w:p>
            <w:pPr>
              <w:spacing w:after="20"/>
              <w:ind w:left="20"/>
              <w:jc w:val="both"/>
            </w:pPr>
            <w:r>
              <w:rPr>
                <w:rFonts w:ascii="Times New Roman"/>
                <w:b w:val="false"/>
                <w:i w:val="false"/>
                <w:color w:val="000000"/>
                <w:sz w:val="20"/>
              </w:rPr>
              <w:t>При отсутствии акта о несчастном случае и прекращении деятельности работодателя-индивидуального предпринимателя или ликвидации юридического лица прилагаются сведения о решении суда о причинно-следственной связи травмы или заболевания с исполнением трудовых (служебных) обязанностей, представляемое лицом, получившим производственную травму и/или профессиональное заболевание;</w:t>
            </w:r>
          </w:p>
          <w:p>
            <w:pPr>
              <w:spacing w:after="20"/>
              <w:ind w:left="20"/>
              <w:jc w:val="both"/>
            </w:pPr>
            <w:r>
              <w:rPr>
                <w:rFonts w:ascii="Times New Roman"/>
                <w:b w:val="false"/>
                <w:i w:val="false"/>
                <w:color w:val="000000"/>
                <w:sz w:val="20"/>
              </w:rPr>
              <w:t>10) при освидетельствовании лиц, получивших профессиональное заболевание – сведения организации здравоохранения, осуществляющей экспертизу при установлении диагноза профессионального заболевания и отравления (определение связи заболевания с профессией);</w:t>
            </w:r>
          </w:p>
          <w:p>
            <w:pPr>
              <w:spacing w:after="20"/>
              <w:ind w:left="20"/>
              <w:jc w:val="both"/>
            </w:pPr>
            <w:r>
              <w:rPr>
                <w:rFonts w:ascii="Times New Roman"/>
                <w:b w:val="false"/>
                <w:i w:val="false"/>
                <w:color w:val="000000"/>
                <w:sz w:val="20"/>
              </w:rPr>
              <w:t>11) для определения причины инвалидности, связанной с ранением, контузией, травмой, увечьем, заболеванием – сведения о документе, выданном уполномоченным органом в соответствующей сфере деятельности, установившим причинно-следственную связь;</w:t>
            </w:r>
          </w:p>
          <w:p>
            <w:pPr>
              <w:spacing w:after="20"/>
              <w:ind w:left="20"/>
              <w:jc w:val="both"/>
            </w:pPr>
            <w:r>
              <w:rPr>
                <w:rFonts w:ascii="Times New Roman"/>
                <w:b w:val="false"/>
                <w:i w:val="false"/>
                <w:color w:val="000000"/>
                <w:sz w:val="20"/>
              </w:rPr>
              <w:t>12) при установлении опеки (попечительства) – сведения о документе, подтверждающем установление опеки (попечительства);</w:t>
            </w:r>
          </w:p>
          <w:p>
            <w:pPr>
              <w:spacing w:after="20"/>
              <w:ind w:left="20"/>
              <w:jc w:val="both"/>
            </w:pPr>
            <w:r>
              <w:rPr>
                <w:rFonts w:ascii="Times New Roman"/>
                <w:b w:val="false"/>
                <w:i w:val="false"/>
                <w:color w:val="000000"/>
                <w:sz w:val="20"/>
              </w:rPr>
              <w:t xml:space="preserve">13) при повторном переосвидетельствовании в случае совершения государственной регистрации перемены имени, отчества (при его наличии), фамилии освидетельствуемого лица – сведения о свидетельстве о перемене имени, отчества (при его наличии), фамилии по форме, утвержденной </w:t>
            </w:r>
            <w:r>
              <w:rPr>
                <w:rFonts w:ascii="Times New Roman"/>
                <w:b w:val="false"/>
                <w:i w:val="false"/>
                <w:color w:val="000000"/>
                <w:sz w:val="20"/>
              </w:rPr>
              <w:t>приказом</w:t>
            </w:r>
            <w:r>
              <w:rPr>
                <w:rFonts w:ascii="Times New Roman"/>
                <w:b w:val="false"/>
                <w:i w:val="false"/>
                <w:color w:val="000000"/>
                <w:sz w:val="20"/>
              </w:rPr>
              <w:t xml:space="preserve"> Министра юстиции Республики Казахстан от 12 января 2015 года № 9 "Об утверждении форм актовых записей, свидетельств и справок о государственной регистрации актов гражданского состояния в электронной форме и на бумажном носителе" (зарегистрирован в Реестре государственной регистрации нормативных правовых актов под № 10173);</w:t>
            </w:r>
          </w:p>
          <w:p>
            <w:pPr>
              <w:spacing w:after="20"/>
              <w:ind w:left="20"/>
              <w:jc w:val="both"/>
            </w:pPr>
            <w:r>
              <w:rPr>
                <w:rFonts w:ascii="Times New Roman"/>
                <w:b w:val="false"/>
                <w:i w:val="false"/>
                <w:color w:val="000000"/>
                <w:sz w:val="20"/>
              </w:rPr>
              <w:t>14) заключение психолого-медико-педагогической консультации (ПМПК) при его наличии - при освидетельствовании (переосвидетельствовании) детей.</w:t>
            </w:r>
          </w:p>
          <w:p>
            <w:pPr>
              <w:spacing w:after="20"/>
              <w:ind w:left="20"/>
              <w:jc w:val="both"/>
            </w:pPr>
            <w:r>
              <w:rPr>
                <w:rFonts w:ascii="Times New Roman"/>
                <w:b w:val="false"/>
                <w:i w:val="false"/>
                <w:color w:val="000000"/>
                <w:sz w:val="20"/>
              </w:rPr>
              <w:t>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веб-портале "электронного правительства"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веб-портала "электронного правительства".</w:t>
            </w:r>
          </w:p>
          <w:p>
            <w:pPr>
              <w:spacing w:after="20"/>
              <w:ind w:left="20"/>
              <w:jc w:val="both"/>
            </w:pPr>
            <w:r>
              <w:rPr>
                <w:rFonts w:ascii="Times New Roman"/>
                <w:b w:val="false"/>
                <w:i w:val="false"/>
                <w:color w:val="000000"/>
                <w:sz w:val="20"/>
              </w:rPr>
              <w:t>При отсутствии сведений в информационных системах, к заявлению освидетельствуемого лица прилагаются форма № 031/у, а также копии соответствующих документов на бумажном носителе и подлинники для сверки.</w:t>
            </w:r>
          </w:p>
          <w:p>
            <w:pPr>
              <w:spacing w:after="20"/>
              <w:ind w:left="20"/>
              <w:jc w:val="both"/>
            </w:pPr>
            <w:r>
              <w:rPr>
                <w:rFonts w:ascii="Times New Roman"/>
                <w:b w:val="false"/>
                <w:i w:val="false"/>
                <w:color w:val="000000"/>
                <w:sz w:val="20"/>
              </w:rPr>
              <w:t xml:space="preserve">Заочное проактивное освидетельствование (переосвидетельствование) проводится на основании электронной формы № 031/у с согласием пациента или его представителя, полученного в соответствии с </w:t>
            </w:r>
            <w:r>
              <w:rPr>
                <w:rFonts w:ascii="Times New Roman"/>
                <w:b w:val="false"/>
                <w:i w:val="false"/>
                <w:color w:val="000000"/>
                <w:sz w:val="20"/>
              </w:rPr>
              <w:t>Правилами</w:t>
            </w:r>
            <w:r>
              <w:rPr>
                <w:rFonts w:ascii="Times New Roman"/>
                <w:b w:val="false"/>
                <w:i w:val="false"/>
                <w:color w:val="000000"/>
                <w:sz w:val="20"/>
              </w:rPr>
              <w:t xml:space="preserve"> оказания проактивных услуг, утвержденными приказом Министра цифрового развития, инноваций и аэрокосмической промышленности Республики Казахстан от 24 апреля 2020 года № 155/НҚ (зарегистрирован в Реестре государственной регистрации нормативных правовых актов под № 20495) с приложением электронных документов:</w:t>
            </w:r>
          </w:p>
          <w:p>
            <w:pPr>
              <w:spacing w:after="20"/>
              <w:ind w:left="20"/>
              <w:jc w:val="both"/>
            </w:pPr>
            <w:r>
              <w:rPr>
                <w:rFonts w:ascii="Times New Roman"/>
                <w:b w:val="false"/>
                <w:i w:val="false"/>
                <w:color w:val="000000"/>
                <w:sz w:val="20"/>
              </w:rPr>
              <w:t>консультаций специалистов, отражающих жалобы, данные объективного обследования с указанием степени нарушения функций организма, диагнозов и рекомендаций;</w:t>
            </w:r>
          </w:p>
          <w:p>
            <w:pPr>
              <w:spacing w:after="20"/>
              <w:ind w:left="20"/>
              <w:jc w:val="both"/>
            </w:pPr>
            <w:r>
              <w:rPr>
                <w:rFonts w:ascii="Times New Roman"/>
                <w:b w:val="false"/>
                <w:i w:val="false"/>
                <w:color w:val="000000"/>
                <w:sz w:val="20"/>
              </w:rPr>
              <w:t>результатов клинических, лабораторных, рентгенологических и других исследований;</w:t>
            </w:r>
          </w:p>
          <w:p>
            <w:pPr>
              <w:spacing w:after="20"/>
              <w:ind w:left="20"/>
              <w:jc w:val="both"/>
            </w:pPr>
            <w:r>
              <w:rPr>
                <w:rFonts w:ascii="Times New Roman"/>
                <w:b w:val="false"/>
                <w:i w:val="false"/>
                <w:color w:val="000000"/>
                <w:sz w:val="20"/>
              </w:rPr>
              <w:t>результатов пролеченного случая (пролеченных случаев) в амбулаторных, стационарных, стационарозамещающих условиях, на дому, в санаторно-курортных организациях, с указанием динамических изменений в состоянии пациента; возникших осложнений; резюмирования результатов лабораторных исследований, консультаций; рекомендаций с учетом реабилитационного потенциала, реабилитационного диагноза и шкалы реабилитационного маршрута;</w:t>
            </w:r>
          </w:p>
          <w:p>
            <w:pPr>
              <w:spacing w:after="20"/>
              <w:ind w:left="20"/>
              <w:jc w:val="both"/>
            </w:pPr>
            <w:r>
              <w:rPr>
                <w:rFonts w:ascii="Times New Roman"/>
                <w:b w:val="false"/>
                <w:i w:val="false"/>
                <w:color w:val="000000"/>
                <w:sz w:val="20"/>
              </w:rPr>
              <w:t>результатов активного посещения пациента, вызывавшего скорую/ неотложную медицинскую помощь.</w:t>
            </w:r>
          </w:p>
          <w:p>
            <w:pPr>
              <w:spacing w:after="20"/>
              <w:ind w:left="20"/>
              <w:jc w:val="both"/>
            </w:pPr>
            <w:r>
              <w:rPr>
                <w:rFonts w:ascii="Times New Roman"/>
                <w:b w:val="false"/>
                <w:i w:val="false"/>
                <w:color w:val="000000"/>
                <w:sz w:val="20"/>
              </w:rPr>
              <w:t xml:space="preserve">Медицинские электронные документы прилагаются с учетом профиля заболевания и в соответствии со стандартами в области здравоохранения, клиническими протоколами диагностики, лечения и реабилитации, </w:t>
            </w:r>
            <w:r>
              <w:rPr>
                <w:rFonts w:ascii="Times New Roman"/>
                <w:b w:val="false"/>
                <w:i w:val="false"/>
                <w:color w:val="000000"/>
                <w:sz w:val="20"/>
              </w:rPr>
              <w:t>Правилами</w:t>
            </w:r>
            <w:r>
              <w:rPr>
                <w:rFonts w:ascii="Times New Roman"/>
                <w:b w:val="false"/>
                <w:i w:val="false"/>
                <w:color w:val="000000"/>
                <w:sz w:val="20"/>
              </w:rPr>
              <w:t xml:space="preserve"> оказания медицинской реабилитации, утвержденными приказом Министра здравоохранения Республики Казахстан от 7 октября 2020 года № ҚР ДСМ-116/2020 (зарегистрирован в Реестре государственной регистрации нормативных правовых актов под № 21381).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представлении документов с истекшим сроком действия;</w:t>
            </w:r>
          </w:p>
          <w:p>
            <w:pPr>
              <w:spacing w:after="20"/>
              <w:ind w:left="20"/>
              <w:jc w:val="both"/>
            </w:pPr>
            <w:r>
              <w:rPr>
                <w:rFonts w:ascii="Times New Roman"/>
                <w:b w:val="false"/>
                <w:i w:val="false"/>
                <w:color w:val="000000"/>
                <w:sz w:val="20"/>
              </w:rPr>
              <w:t>
2) при представлении неполного пакета документов;</w:t>
            </w:r>
          </w:p>
          <w:p>
            <w:pPr>
              <w:spacing w:after="20"/>
              <w:ind w:left="20"/>
              <w:jc w:val="both"/>
            </w:pPr>
            <w:r>
              <w:rPr>
                <w:rFonts w:ascii="Times New Roman"/>
                <w:b w:val="false"/>
                <w:i w:val="false"/>
                <w:color w:val="000000"/>
                <w:sz w:val="20"/>
              </w:rPr>
              <w:t>
3) при обращении в отдел МСЭ на очное освидетельствование не по месту постоянной регистрации;</w:t>
            </w:r>
          </w:p>
          <w:p>
            <w:pPr>
              <w:spacing w:after="20"/>
              <w:ind w:left="20"/>
              <w:jc w:val="both"/>
            </w:pPr>
            <w:r>
              <w:rPr>
                <w:rFonts w:ascii="Times New Roman"/>
                <w:b w:val="false"/>
                <w:i w:val="false"/>
                <w:color w:val="000000"/>
                <w:sz w:val="20"/>
              </w:rPr>
              <w:t xml:space="preserve">
4) отсутствие согласия услугополучателя, предоставляемого в соответствии со статьей 8 </w:t>
            </w:r>
            <w:r>
              <w:rPr>
                <w:rFonts w:ascii="Times New Roman"/>
                <w:b w:val="false"/>
                <w:i w:val="false"/>
                <w:color w:val="000000"/>
                <w:sz w:val="20"/>
              </w:rPr>
              <w:t>Закона</w:t>
            </w:r>
            <w:r>
              <w:rPr>
                <w:rFonts w:ascii="Times New Roman"/>
                <w:b w:val="false"/>
                <w:i w:val="false"/>
                <w:color w:val="000000"/>
                <w:sz w:val="20"/>
              </w:rPr>
              <w:t xml:space="preserve">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оказывается:</w:t>
            </w:r>
          </w:p>
          <w:p>
            <w:pPr>
              <w:spacing w:after="20"/>
              <w:ind w:left="20"/>
              <w:jc w:val="both"/>
            </w:pPr>
            <w:r>
              <w:rPr>
                <w:rFonts w:ascii="Times New Roman"/>
                <w:b w:val="false"/>
                <w:i w:val="false"/>
                <w:color w:val="000000"/>
                <w:sz w:val="20"/>
              </w:rPr>
              <w:t>
1) по месту расположения отделов МСЭ и (или) отделов методологии и контроля МСЭ соответствующего региона;</w:t>
            </w:r>
          </w:p>
          <w:p>
            <w:pPr>
              <w:spacing w:after="20"/>
              <w:ind w:left="20"/>
              <w:jc w:val="both"/>
            </w:pPr>
            <w:r>
              <w:rPr>
                <w:rFonts w:ascii="Times New Roman"/>
                <w:b w:val="false"/>
                <w:i w:val="false"/>
                <w:color w:val="000000"/>
                <w:sz w:val="20"/>
              </w:rPr>
              <w:t>
2) на выездных заседаниях:</w:t>
            </w:r>
          </w:p>
          <w:p>
            <w:pPr>
              <w:spacing w:after="20"/>
              <w:ind w:left="20"/>
              <w:jc w:val="both"/>
            </w:pPr>
            <w:r>
              <w:rPr>
                <w:rFonts w:ascii="Times New Roman"/>
                <w:b w:val="false"/>
                <w:i w:val="false"/>
                <w:color w:val="000000"/>
                <w:sz w:val="20"/>
              </w:rPr>
              <w:t>
на базе лечебно-профилактических учреждений по месту постоянной регистрации услугополучателя;</w:t>
            </w:r>
          </w:p>
          <w:p>
            <w:pPr>
              <w:spacing w:after="20"/>
              <w:ind w:left="20"/>
              <w:jc w:val="both"/>
            </w:pPr>
            <w:r>
              <w:rPr>
                <w:rFonts w:ascii="Times New Roman"/>
                <w:b w:val="false"/>
                <w:i w:val="false"/>
                <w:color w:val="000000"/>
                <w:sz w:val="20"/>
              </w:rPr>
              <w:t>
по месту нахождения на лечении в специализированных учреждениях;</w:t>
            </w:r>
          </w:p>
          <w:p>
            <w:pPr>
              <w:spacing w:after="20"/>
              <w:ind w:left="20"/>
              <w:jc w:val="both"/>
            </w:pPr>
            <w:r>
              <w:rPr>
                <w:rFonts w:ascii="Times New Roman"/>
                <w:b w:val="false"/>
                <w:i w:val="false"/>
                <w:color w:val="000000"/>
                <w:sz w:val="20"/>
              </w:rPr>
              <w:t xml:space="preserve">
в учреждениях уголовно-исполнительной системы и следственных изоляторах, по месту пребывания услугополучателя; </w:t>
            </w:r>
          </w:p>
          <w:p>
            <w:pPr>
              <w:spacing w:after="20"/>
              <w:ind w:left="20"/>
              <w:jc w:val="both"/>
            </w:pPr>
            <w:r>
              <w:rPr>
                <w:rFonts w:ascii="Times New Roman"/>
                <w:b w:val="false"/>
                <w:i w:val="false"/>
                <w:color w:val="000000"/>
                <w:sz w:val="20"/>
              </w:rPr>
              <w:t>
на дому, в стационаре – если лицо по состоянию здоровья в соответствии с заключением ВКК не может явиться на МСЭ;</w:t>
            </w:r>
          </w:p>
          <w:p>
            <w:pPr>
              <w:spacing w:after="20"/>
              <w:ind w:left="20"/>
              <w:jc w:val="both"/>
            </w:pPr>
            <w:r>
              <w:rPr>
                <w:rFonts w:ascii="Times New Roman"/>
                <w:b w:val="false"/>
                <w:i w:val="false"/>
                <w:color w:val="000000"/>
                <w:sz w:val="20"/>
              </w:rPr>
              <w:t>
3) заочно – с согласия освидетельствуемого лица или законного представителя, когда освидетельствуемое лицо нетранспортабельно и/или находится на стационарном лечении за пределами обслуживаемого региона;</w:t>
            </w:r>
          </w:p>
          <w:p>
            <w:pPr>
              <w:spacing w:after="20"/>
              <w:ind w:left="20"/>
              <w:jc w:val="both"/>
            </w:pPr>
            <w:r>
              <w:rPr>
                <w:rFonts w:ascii="Times New Roman"/>
                <w:b w:val="false"/>
                <w:i w:val="false"/>
                <w:color w:val="000000"/>
                <w:sz w:val="20"/>
              </w:rPr>
              <w:t xml:space="preserve">
4) заочно проактивно - согласно </w:t>
            </w:r>
            <w:r>
              <w:rPr>
                <w:rFonts w:ascii="Times New Roman"/>
                <w:b w:val="false"/>
                <w:i w:val="false"/>
                <w:color w:val="000000"/>
                <w:sz w:val="20"/>
              </w:rPr>
              <w:t>Перечню</w:t>
            </w:r>
            <w:r>
              <w:rPr>
                <w:rFonts w:ascii="Times New Roman"/>
                <w:b w:val="false"/>
                <w:i w:val="false"/>
                <w:color w:val="000000"/>
                <w:sz w:val="20"/>
              </w:rPr>
              <w:t xml:space="preserve"> нозологических форм, при которых проводится заочное проактивное освидетельствование (переосвидетельствовании).</w:t>
            </w:r>
          </w:p>
          <w:p>
            <w:pPr>
              <w:spacing w:after="20"/>
              <w:ind w:left="20"/>
              <w:jc w:val="both"/>
            </w:pPr>
            <w:r>
              <w:rPr>
                <w:rFonts w:ascii="Times New Roman"/>
                <w:b w:val="false"/>
                <w:i w:val="false"/>
                <w:color w:val="000000"/>
                <w:sz w:val="20"/>
              </w:rPr>
              <w:t>
При первичном установлении инвалидности освидетельствуемое лицо подает в отделе МСЭ заявление на назначение государственного социального пособия по инвалидности, специального государственного пособия по инвалидности, социальной выплаты на случай утраты трудоспособности, пособия воспитывающему ребенка с инвалидностью и пособия по уходу за лицом с инвалидностью первой группы.</w:t>
            </w:r>
          </w:p>
          <w:p>
            <w:pPr>
              <w:spacing w:after="20"/>
              <w:ind w:left="20"/>
              <w:jc w:val="both"/>
            </w:pPr>
            <w:r>
              <w:rPr>
                <w:rFonts w:ascii="Times New Roman"/>
                <w:b w:val="false"/>
                <w:i w:val="false"/>
                <w:color w:val="000000"/>
                <w:sz w:val="20"/>
              </w:rPr>
              <w:t>
Адреса мест оказания государственной услуги размещены на интернет-ресурсе Министерства: www.enbek.gov.kz, раздел "Государственные услуги".</w:t>
            </w:r>
          </w:p>
          <w:p>
            <w:pPr>
              <w:spacing w:after="20"/>
              <w:ind w:left="20"/>
              <w:jc w:val="both"/>
            </w:pPr>
            <w:r>
              <w:rPr>
                <w:rFonts w:ascii="Times New Roman"/>
                <w:b w:val="false"/>
                <w:i w:val="false"/>
                <w:color w:val="000000"/>
                <w:sz w:val="20"/>
              </w:rPr>
              <w:t>
Услугополучатель имеет возможность получения информации о подтверждении инвалидности и электронных форм документов, полученных им при оказании государственной услуги, в режиме удаленного доступа через портал, при наличии ЭЦП и/или с использованием одноразового пароля.</w:t>
            </w:r>
          </w:p>
          <w:p>
            <w:pPr>
              <w:spacing w:after="20"/>
              <w:ind w:left="20"/>
              <w:jc w:val="both"/>
            </w:pPr>
            <w:r>
              <w:rPr>
                <w:rFonts w:ascii="Times New Roman"/>
                <w:b w:val="false"/>
                <w:i w:val="false"/>
                <w:color w:val="000000"/>
                <w:sz w:val="20"/>
              </w:rPr>
              <w:t>
Услугополучатель имеет возможность получения информации о порядке оказания государственной услуги через Единый контакт-центр "1414", 8-800-080-7777.</w:t>
            </w:r>
          </w:p>
          <w:p>
            <w:pPr>
              <w:spacing w:after="20"/>
              <w:ind w:left="20"/>
              <w:jc w:val="both"/>
            </w:pPr>
            <w:r>
              <w:rPr>
                <w:rFonts w:ascii="Times New Roman"/>
                <w:b w:val="false"/>
                <w:i w:val="false"/>
                <w:color w:val="000000"/>
                <w:sz w:val="20"/>
              </w:rPr>
              <w:t>
Сервис цифровых документов доступен для субъектов, авторизованных в мобильном приложении и информационных системах пользователей.</w:t>
            </w:r>
          </w:p>
          <w:p>
            <w:pPr>
              <w:spacing w:after="20"/>
              <w:ind w:left="20"/>
              <w:jc w:val="both"/>
            </w:pPr>
            <w:r>
              <w:rPr>
                <w:rFonts w:ascii="Times New Roman"/>
                <w:b w:val="false"/>
                <w:i w:val="false"/>
                <w:color w:val="000000"/>
                <w:sz w:val="20"/>
              </w:rPr>
              <w:t>
Для использования цифрового документа необходимо пройти авторизацию методами доступными в мобильном приложении и информационных системах пользователей, далее в разделе "Цифровые документы" просматривается необходимый документ для дальнейшего использования.</w:t>
            </w:r>
          </w:p>
          <w:p>
            <w:pPr>
              <w:spacing w:after="20"/>
              <w:ind w:left="20"/>
              <w:jc w:val="both"/>
            </w:pPr>
            <w:r>
              <w:rPr>
                <w:rFonts w:ascii="Times New Roman"/>
                <w:b w:val="false"/>
                <w:i w:val="false"/>
                <w:color w:val="000000"/>
                <w:sz w:val="20"/>
              </w:rPr>
              <w:t>
Министерство труда и социальной защиты населения Республики Казахстан, услугодатель в течение трех рабочих дней с даты утверждения или изменения Правил проведения медико-социальной экспертизы, определяющих порядок оказания государственной услуги, актуализируют информацию о порядке ее оказания и направляют в Единый контакт-центр.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проведения</w:t>
            </w:r>
            <w:r>
              <w:br/>
            </w:r>
            <w:r>
              <w:rPr>
                <w:rFonts w:ascii="Times New Roman"/>
                <w:b w:val="false"/>
                <w:i w:val="false"/>
                <w:color w:val="000000"/>
                <w:sz w:val="20"/>
              </w:rPr>
              <w:t>медико-социальной экспертизы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80" w:id="398"/>
    <w:p>
      <w:pPr>
        <w:spacing w:after="0"/>
        <w:ind w:left="0"/>
        <w:jc w:val="left"/>
      </w:pPr>
      <w:r>
        <w:rPr>
          <w:rFonts w:ascii="Times New Roman"/>
          <w:b/>
          <w:i w:val="false"/>
          <w:color w:val="000000"/>
        </w:rPr>
        <w:t xml:space="preserve"> Расписка об отказе в приеме документов</w:t>
      </w:r>
    </w:p>
    <w:bookmarkEnd w:id="398"/>
    <w:p>
      <w:pPr>
        <w:spacing w:after="0"/>
        <w:ind w:left="0"/>
        <w:jc w:val="both"/>
      </w:pPr>
      <w:bookmarkStart w:name="z481" w:id="399"/>
      <w:r>
        <w:rPr>
          <w:rFonts w:ascii="Times New Roman"/>
          <w:b w:val="false"/>
          <w:i w:val="false"/>
          <w:color w:val="000000"/>
          <w:sz w:val="28"/>
        </w:rPr>
        <w:t xml:space="preserve">
      Руководствуясь </w:t>
      </w:r>
      <w:r>
        <w:rPr>
          <w:rFonts w:ascii="Times New Roman"/>
          <w:b w:val="false"/>
          <w:i w:val="false"/>
          <w:color w:val="000000"/>
          <w:sz w:val="28"/>
        </w:rPr>
        <w:t>пунктом 4</w:t>
      </w:r>
      <w:r>
        <w:rPr>
          <w:rFonts w:ascii="Times New Roman"/>
          <w:b w:val="false"/>
          <w:i w:val="false"/>
          <w:color w:val="000000"/>
          <w:sz w:val="28"/>
        </w:rPr>
        <w:t xml:space="preserve"> статьи 155 Социального Кодекса, отдел ___________</w:t>
      </w:r>
    </w:p>
    <w:bookmarkEnd w:id="399"/>
    <w:p>
      <w:pPr>
        <w:spacing w:after="0"/>
        <w:ind w:left="0"/>
        <w:jc w:val="both"/>
      </w:pPr>
      <w:r>
        <w:rPr>
          <w:rFonts w:ascii="Times New Roman"/>
          <w:b w:val="false"/>
          <w:i w:val="false"/>
          <w:color w:val="000000"/>
          <w:sz w:val="28"/>
        </w:rPr>
        <w:t>Департамента Комитета труда и социальной защиты по _____________________</w:t>
      </w:r>
    </w:p>
    <w:p>
      <w:pPr>
        <w:spacing w:after="0"/>
        <w:ind w:left="0"/>
        <w:jc w:val="both"/>
      </w:pPr>
      <w:r>
        <w:rPr>
          <w:rFonts w:ascii="Times New Roman"/>
          <w:b w:val="false"/>
          <w:i w:val="false"/>
          <w:color w:val="000000"/>
          <w:sz w:val="28"/>
        </w:rPr>
        <w:t>области (городу) отказывает в приеме документов на оказание государственной</w:t>
      </w:r>
    </w:p>
    <w:p>
      <w:pPr>
        <w:spacing w:after="0"/>
        <w:ind w:left="0"/>
        <w:jc w:val="both"/>
      </w:pPr>
      <w:r>
        <w:rPr>
          <w:rFonts w:ascii="Times New Roman"/>
          <w:b w:val="false"/>
          <w:i w:val="false"/>
          <w:color w:val="000000"/>
          <w:sz w:val="28"/>
        </w:rPr>
        <w:t>услуги "Установление инвалидности и/или степени утраты трудоспособности и/или</w:t>
      </w:r>
    </w:p>
    <w:p>
      <w:pPr>
        <w:spacing w:after="0"/>
        <w:ind w:left="0"/>
        <w:jc w:val="both"/>
      </w:pPr>
      <w:r>
        <w:rPr>
          <w:rFonts w:ascii="Times New Roman"/>
          <w:b w:val="false"/>
          <w:i w:val="false"/>
          <w:color w:val="000000"/>
          <w:sz w:val="28"/>
        </w:rPr>
        <w:t>определение необходимых мер социальной защиты" по причине обращения в отдел</w:t>
      </w:r>
    </w:p>
    <w:p>
      <w:pPr>
        <w:spacing w:after="0"/>
        <w:ind w:left="0"/>
        <w:jc w:val="both"/>
      </w:pPr>
      <w:r>
        <w:rPr>
          <w:rFonts w:ascii="Times New Roman"/>
          <w:b w:val="false"/>
          <w:i w:val="false"/>
          <w:color w:val="000000"/>
          <w:sz w:val="28"/>
        </w:rPr>
        <w:t>медико-социальной экспертизы на очное освидетельствование не по месту</w:t>
      </w:r>
    </w:p>
    <w:p>
      <w:pPr>
        <w:spacing w:after="0"/>
        <w:ind w:left="0"/>
        <w:jc w:val="both"/>
      </w:pPr>
      <w:r>
        <w:rPr>
          <w:rFonts w:ascii="Times New Roman"/>
          <w:b w:val="false"/>
          <w:i w:val="false"/>
          <w:color w:val="000000"/>
          <w:sz w:val="28"/>
        </w:rPr>
        <w:t>постоянной регистрации, ввиду представления Вами документов с истекшим сроком</w:t>
      </w:r>
    </w:p>
    <w:p>
      <w:pPr>
        <w:spacing w:after="0"/>
        <w:ind w:left="0"/>
        <w:jc w:val="both"/>
      </w:pPr>
      <w:r>
        <w:rPr>
          <w:rFonts w:ascii="Times New Roman"/>
          <w:b w:val="false"/>
          <w:i w:val="false"/>
          <w:color w:val="000000"/>
          <w:sz w:val="28"/>
        </w:rPr>
        <w:t>действия и (или) неполного пакета документов согласно перечню, предусмотренному</w:t>
      </w:r>
    </w:p>
    <w:p>
      <w:pPr>
        <w:spacing w:after="0"/>
        <w:ind w:left="0"/>
        <w:jc w:val="both"/>
      </w:pPr>
      <w:r>
        <w:rPr>
          <w:rFonts w:ascii="Times New Roman"/>
          <w:b w:val="false"/>
          <w:i w:val="false"/>
          <w:color w:val="000000"/>
          <w:sz w:val="28"/>
        </w:rPr>
        <w:t>Требованиями к оказанию государственной услуги, а именно: наименование</w:t>
      </w:r>
    </w:p>
    <w:p>
      <w:pPr>
        <w:spacing w:after="0"/>
        <w:ind w:left="0"/>
        <w:jc w:val="both"/>
      </w:pPr>
      <w:r>
        <w:rPr>
          <w:rFonts w:ascii="Times New Roman"/>
          <w:b w:val="false"/>
          <w:i w:val="false"/>
          <w:color w:val="000000"/>
          <w:sz w:val="28"/>
        </w:rPr>
        <w:t>документов с истекшим сроком действия / отсутствующих документов:</w:t>
      </w:r>
    </w:p>
    <w:p>
      <w:pPr>
        <w:spacing w:after="0"/>
        <w:ind w:left="0"/>
        <w:jc w:val="both"/>
      </w:pPr>
      <w:r>
        <w:rPr>
          <w:rFonts w:ascii="Times New Roman"/>
          <w:b w:val="false"/>
          <w:i w:val="false"/>
          <w:color w:val="000000"/>
          <w:sz w:val="28"/>
        </w:rPr>
        <w:t>1) ________________________________________;</w:t>
      </w:r>
    </w:p>
    <w:p>
      <w:pPr>
        <w:spacing w:after="0"/>
        <w:ind w:left="0"/>
        <w:jc w:val="both"/>
      </w:pPr>
      <w:r>
        <w:rPr>
          <w:rFonts w:ascii="Times New Roman"/>
          <w:b w:val="false"/>
          <w:i w:val="false"/>
          <w:color w:val="000000"/>
          <w:sz w:val="28"/>
        </w:rPr>
        <w:t>2) ________________________________________;</w:t>
      </w:r>
    </w:p>
    <w:p>
      <w:pPr>
        <w:spacing w:after="0"/>
        <w:ind w:left="0"/>
        <w:jc w:val="both"/>
      </w:pPr>
      <w:r>
        <w:rPr>
          <w:rFonts w:ascii="Times New Roman"/>
          <w:b w:val="false"/>
          <w:i w:val="false"/>
          <w:color w:val="000000"/>
          <w:sz w:val="28"/>
        </w:rPr>
        <w:t>3) ________________________________________.</w:t>
      </w:r>
    </w:p>
    <w:p>
      <w:pPr>
        <w:spacing w:after="0"/>
        <w:ind w:left="0"/>
        <w:jc w:val="both"/>
      </w:pPr>
      <w:r>
        <w:rPr>
          <w:rFonts w:ascii="Times New Roman"/>
          <w:b w:val="false"/>
          <w:i w:val="false"/>
          <w:color w:val="000000"/>
          <w:sz w:val="28"/>
        </w:rPr>
        <w:t>Настоящая расписка составлена в 2 экземплярах по одному для каждой стороны.</w:t>
      </w:r>
    </w:p>
    <w:p>
      <w:pPr>
        <w:spacing w:after="0"/>
        <w:ind w:left="0"/>
        <w:jc w:val="both"/>
      </w:pPr>
      <w:r>
        <w:rPr>
          <w:rFonts w:ascii="Times New Roman"/>
          <w:b w:val="false"/>
          <w:i w:val="false"/>
          <w:color w:val="000000"/>
          <w:sz w:val="28"/>
        </w:rPr>
        <w:t>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специалиста</w:t>
      </w:r>
    </w:p>
    <w:p>
      <w:pPr>
        <w:spacing w:after="0"/>
        <w:ind w:left="0"/>
        <w:jc w:val="both"/>
      </w:pPr>
      <w:r>
        <w:rPr>
          <w:rFonts w:ascii="Times New Roman"/>
          <w:b w:val="false"/>
          <w:i w:val="false"/>
          <w:color w:val="000000"/>
          <w:sz w:val="28"/>
        </w:rPr>
        <w:t>медико-социальной экспертизы (подпись)</w:t>
      </w:r>
    </w:p>
    <w:p>
      <w:pPr>
        <w:spacing w:after="0"/>
        <w:ind w:left="0"/>
        <w:jc w:val="both"/>
      </w:pPr>
      <w:r>
        <w:rPr>
          <w:rFonts w:ascii="Times New Roman"/>
          <w:b w:val="false"/>
          <w:i w:val="false"/>
          <w:color w:val="000000"/>
          <w:sz w:val="28"/>
        </w:rPr>
        <w:t>Получил: ______________________________________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услугополучателя "___" _________ 20 ____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проведения</w:t>
            </w:r>
            <w:r>
              <w:br/>
            </w:r>
            <w:r>
              <w:rPr>
                <w:rFonts w:ascii="Times New Roman"/>
                <w:b w:val="false"/>
                <w:i w:val="false"/>
                <w:color w:val="000000"/>
                <w:sz w:val="20"/>
              </w:rPr>
              <w:t>медико-социальной экспертизы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84" w:id="400"/>
    <w:p>
      <w:pPr>
        <w:spacing w:after="0"/>
        <w:ind w:left="0"/>
        <w:jc w:val="left"/>
      </w:pPr>
      <w:r>
        <w:rPr>
          <w:rFonts w:ascii="Times New Roman"/>
          <w:b/>
          <w:i w:val="false"/>
          <w:color w:val="000000"/>
        </w:rPr>
        <w:t xml:space="preserve"> Причины отклонения медицинских документов</w:t>
      </w:r>
    </w:p>
    <w:bookmarkEnd w:id="4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Причина отклонения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ошибки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сообщения о Согласии на сбор, обработку и передачу персональных данных и сведений, составляющих охраняемую законом тайну пациента, необходимых для установления инвалидности и/или степени утраты трудоспособности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формы № 031/у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даты и/или номера формы № 031/у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Истечение срока действия формы № 031/у (1 месяц)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номера мобильного телефона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регистрации в БМГ номера мобильного телефона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ЭЦП в форме № 031/у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заполнения обязательных полей в форме № 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Несоответствие медицинской организации с РПН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соответствие значения поля "Направление на заочное проактивное освидетельствование" значению "освидетельствование заочное проактивное"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Указанная "Цель освидетельствования" не подлежит к заочному проактивному освидетельствованию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заполнения опросника/ов в АИС ТСР, в зависимости от указанных дефектов в поле "Рекомендация технических средств" формы №031/у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МКБ не соответствует для проведения заочно-проактивного освидетельствования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Хэш сумма файла с идентификатором ***() не совпадает с данными из сервиса ХЭД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идентификатору **** нет файла в сервисе ХЭД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системе уже имеется форма с успешно пройденным ФЛК с MismessageId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системе уже имеется форма на рассмотрении с ИИН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F017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данным услугополучателя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Услугополучатель по данному ИИН зарегистрирован со статусом "умерший" в ИС ГБД ФЛ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 услугополучателя не соответствует ФИО в ИС ГБД ФЛ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REC002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 услугополучателя отсутствует постоянная регистрация по месту жительства в ИС ГБД ФЛ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REC003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Услугополучатель зарегистрирован в ИС ГБД ФЛ со статусом "выехавший за рубеж на постоянное место жительство"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REC004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данных законного представителя (у детей и недееспособных лиц)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REC005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данным законного представителя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Законный представитель по данному ИИН зарегистрирован со статусом "умерший" в ИС ГБД ФЛ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LEG001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Законный представитель зарегистрирован в ИС ГБД ФЛ со статусом "выехавший за рубеж на постоянное место жительство"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LEG002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 законного представителя не соответствует ФИО в ИС ГБД ФЛ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LEG003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проведения</w:t>
            </w:r>
            <w:r>
              <w:br/>
            </w:r>
            <w:r>
              <w:rPr>
                <w:rFonts w:ascii="Times New Roman"/>
                <w:b w:val="false"/>
                <w:i w:val="false"/>
                <w:color w:val="000000"/>
                <w:sz w:val="20"/>
              </w:rPr>
              <w:t>медико-социальной экспертизы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87" w:id="401"/>
    <w:p>
      <w:pPr>
        <w:spacing w:after="0"/>
        <w:ind w:left="0"/>
        <w:jc w:val="left"/>
      </w:pPr>
      <w:r>
        <w:rPr>
          <w:rFonts w:ascii="Times New Roman"/>
          <w:b/>
          <w:i w:val="false"/>
          <w:color w:val="000000"/>
        </w:rPr>
        <w:t xml:space="preserve"> Классификации нарушений основных функций организма и ограничений жизнедеятельности</w:t>
      </w:r>
    </w:p>
    <w:bookmarkEnd w:id="401"/>
    <w:bookmarkStart w:name="z488" w:id="402"/>
    <w:p>
      <w:pPr>
        <w:spacing w:after="0"/>
        <w:ind w:left="0"/>
        <w:jc w:val="both"/>
      </w:pPr>
      <w:r>
        <w:rPr>
          <w:rFonts w:ascii="Times New Roman"/>
          <w:b w:val="false"/>
          <w:i w:val="false"/>
          <w:color w:val="000000"/>
          <w:sz w:val="28"/>
        </w:rPr>
        <w:t>
      1. Классификация нарушений основных функций организма человека:</w:t>
      </w:r>
    </w:p>
    <w:bookmarkEnd w:id="402"/>
    <w:bookmarkStart w:name="z489" w:id="403"/>
    <w:p>
      <w:pPr>
        <w:spacing w:after="0"/>
        <w:ind w:left="0"/>
        <w:jc w:val="both"/>
      </w:pPr>
      <w:r>
        <w:rPr>
          <w:rFonts w:ascii="Times New Roman"/>
          <w:b w:val="false"/>
          <w:i w:val="false"/>
          <w:color w:val="000000"/>
          <w:sz w:val="28"/>
        </w:rPr>
        <w:t>
      1) нарушения психических функций организма (восприятие, внимание, память, мышление, речь, эмоция, воля, интеллект, сознание, поведение, психомоторные функции);</w:t>
      </w:r>
    </w:p>
    <w:bookmarkEnd w:id="403"/>
    <w:bookmarkStart w:name="z490" w:id="404"/>
    <w:p>
      <w:pPr>
        <w:spacing w:after="0"/>
        <w:ind w:left="0"/>
        <w:jc w:val="both"/>
      </w:pPr>
      <w:r>
        <w:rPr>
          <w:rFonts w:ascii="Times New Roman"/>
          <w:b w:val="false"/>
          <w:i w:val="false"/>
          <w:color w:val="000000"/>
          <w:sz w:val="28"/>
        </w:rPr>
        <w:t>
      2) нарушения сенсорных функций (зрение, слух, обоняние, осязание и нарушения чувствительности);</w:t>
      </w:r>
    </w:p>
    <w:bookmarkEnd w:id="404"/>
    <w:bookmarkStart w:name="z491" w:id="405"/>
    <w:p>
      <w:pPr>
        <w:spacing w:after="0"/>
        <w:ind w:left="0"/>
        <w:jc w:val="both"/>
      </w:pPr>
      <w:r>
        <w:rPr>
          <w:rFonts w:ascii="Times New Roman"/>
          <w:b w:val="false"/>
          <w:i w:val="false"/>
          <w:color w:val="000000"/>
          <w:sz w:val="28"/>
        </w:rPr>
        <w:t>
      3) нарушения стато-динамических функций (двигательных функций головы, туловища, конечности, статики и координации движений);</w:t>
      </w:r>
    </w:p>
    <w:bookmarkEnd w:id="405"/>
    <w:bookmarkStart w:name="z492" w:id="406"/>
    <w:p>
      <w:pPr>
        <w:spacing w:after="0"/>
        <w:ind w:left="0"/>
        <w:jc w:val="both"/>
      </w:pPr>
      <w:r>
        <w:rPr>
          <w:rFonts w:ascii="Times New Roman"/>
          <w:b w:val="false"/>
          <w:i w:val="false"/>
          <w:color w:val="000000"/>
          <w:sz w:val="28"/>
        </w:rPr>
        <w:t>
      4) нарушения функций кровообращения, дыхания, пищеварения, выделения, обмена веществ и энергии, внутренней секреции, кроветворения, иммунитета.</w:t>
      </w:r>
    </w:p>
    <w:bookmarkEnd w:id="406"/>
    <w:bookmarkStart w:name="z493" w:id="407"/>
    <w:p>
      <w:pPr>
        <w:spacing w:after="0"/>
        <w:ind w:left="0"/>
        <w:jc w:val="both"/>
      </w:pPr>
      <w:r>
        <w:rPr>
          <w:rFonts w:ascii="Times New Roman"/>
          <w:b w:val="false"/>
          <w:i w:val="false"/>
          <w:color w:val="000000"/>
          <w:sz w:val="28"/>
        </w:rPr>
        <w:t>
      2. Классификация нарушений функций организма по степени выраженности:</w:t>
      </w:r>
    </w:p>
    <w:bookmarkEnd w:id="407"/>
    <w:bookmarkStart w:name="z494" w:id="408"/>
    <w:p>
      <w:pPr>
        <w:spacing w:after="0"/>
        <w:ind w:left="0"/>
        <w:jc w:val="both"/>
      </w:pPr>
      <w:r>
        <w:rPr>
          <w:rFonts w:ascii="Times New Roman"/>
          <w:b w:val="false"/>
          <w:i w:val="false"/>
          <w:color w:val="000000"/>
          <w:sz w:val="28"/>
        </w:rPr>
        <w:t>
      1) незначительно выраженные нарушения функций;</w:t>
      </w:r>
    </w:p>
    <w:bookmarkEnd w:id="408"/>
    <w:bookmarkStart w:name="z495" w:id="409"/>
    <w:p>
      <w:pPr>
        <w:spacing w:after="0"/>
        <w:ind w:left="0"/>
        <w:jc w:val="both"/>
      </w:pPr>
      <w:r>
        <w:rPr>
          <w:rFonts w:ascii="Times New Roman"/>
          <w:b w:val="false"/>
          <w:i w:val="false"/>
          <w:color w:val="000000"/>
          <w:sz w:val="28"/>
        </w:rPr>
        <w:t>
      2) умеренно выраженные нарушения функций;</w:t>
      </w:r>
    </w:p>
    <w:bookmarkEnd w:id="409"/>
    <w:bookmarkStart w:name="z496" w:id="410"/>
    <w:p>
      <w:pPr>
        <w:spacing w:after="0"/>
        <w:ind w:left="0"/>
        <w:jc w:val="both"/>
      </w:pPr>
      <w:r>
        <w:rPr>
          <w:rFonts w:ascii="Times New Roman"/>
          <w:b w:val="false"/>
          <w:i w:val="false"/>
          <w:color w:val="000000"/>
          <w:sz w:val="28"/>
        </w:rPr>
        <w:t>
      3) выраженные нарушения функций;</w:t>
      </w:r>
    </w:p>
    <w:bookmarkEnd w:id="410"/>
    <w:bookmarkStart w:name="z497" w:id="411"/>
    <w:p>
      <w:pPr>
        <w:spacing w:after="0"/>
        <w:ind w:left="0"/>
        <w:jc w:val="both"/>
      </w:pPr>
      <w:r>
        <w:rPr>
          <w:rFonts w:ascii="Times New Roman"/>
          <w:b w:val="false"/>
          <w:i w:val="false"/>
          <w:color w:val="000000"/>
          <w:sz w:val="28"/>
        </w:rPr>
        <w:t>
      4) значительно или резко выраженные нарушения функций.</w:t>
      </w:r>
    </w:p>
    <w:bookmarkEnd w:id="411"/>
    <w:bookmarkStart w:name="z498" w:id="412"/>
    <w:p>
      <w:pPr>
        <w:spacing w:after="0"/>
        <w:ind w:left="0"/>
        <w:jc w:val="both"/>
      </w:pPr>
      <w:r>
        <w:rPr>
          <w:rFonts w:ascii="Times New Roman"/>
          <w:b w:val="false"/>
          <w:i w:val="false"/>
          <w:color w:val="000000"/>
          <w:sz w:val="28"/>
        </w:rPr>
        <w:t>
      3. Классификация основных категорий жизнедеятельности:</w:t>
      </w:r>
    </w:p>
    <w:bookmarkEnd w:id="412"/>
    <w:bookmarkStart w:name="z499" w:id="413"/>
    <w:p>
      <w:pPr>
        <w:spacing w:after="0"/>
        <w:ind w:left="0"/>
        <w:jc w:val="both"/>
      </w:pPr>
      <w:r>
        <w:rPr>
          <w:rFonts w:ascii="Times New Roman"/>
          <w:b w:val="false"/>
          <w:i w:val="false"/>
          <w:color w:val="000000"/>
          <w:sz w:val="28"/>
        </w:rPr>
        <w:t>
      1) способность к самообслуживанию – способность самостоятельно удовлетворять основные физиологические потребности, выполнять повседневную бытовую деятельность и навыки личной гигиены;</w:t>
      </w:r>
    </w:p>
    <w:bookmarkEnd w:id="413"/>
    <w:bookmarkStart w:name="z500" w:id="414"/>
    <w:p>
      <w:pPr>
        <w:spacing w:after="0"/>
        <w:ind w:left="0"/>
        <w:jc w:val="both"/>
      </w:pPr>
      <w:r>
        <w:rPr>
          <w:rFonts w:ascii="Times New Roman"/>
          <w:b w:val="false"/>
          <w:i w:val="false"/>
          <w:color w:val="000000"/>
          <w:sz w:val="28"/>
        </w:rPr>
        <w:t>
      2) способность к самостоятельному передвижению – способность самостоятельно перемещаться в пространстве, преодолевать препятствия, сохранять равновесие тела в пределах выполняемой бытовой, общественной, профессиональной деятельности;</w:t>
      </w:r>
    </w:p>
    <w:bookmarkEnd w:id="414"/>
    <w:bookmarkStart w:name="z501" w:id="415"/>
    <w:p>
      <w:pPr>
        <w:spacing w:after="0"/>
        <w:ind w:left="0"/>
        <w:jc w:val="both"/>
      </w:pPr>
      <w:r>
        <w:rPr>
          <w:rFonts w:ascii="Times New Roman"/>
          <w:b w:val="false"/>
          <w:i w:val="false"/>
          <w:color w:val="000000"/>
          <w:sz w:val="28"/>
        </w:rPr>
        <w:t>
      3) способность к обучению – способность к восприятию и воспроизведению знаний (образовательных, профессиональных и других), овладению навыками и умениями (социальными, профессиональными, культурными и бытовыми), а также возможность обучения в образовательных учреждениях;</w:t>
      </w:r>
    </w:p>
    <w:bookmarkEnd w:id="415"/>
    <w:bookmarkStart w:name="z502" w:id="416"/>
    <w:p>
      <w:pPr>
        <w:spacing w:after="0"/>
        <w:ind w:left="0"/>
        <w:jc w:val="both"/>
      </w:pPr>
      <w:r>
        <w:rPr>
          <w:rFonts w:ascii="Times New Roman"/>
          <w:b w:val="false"/>
          <w:i w:val="false"/>
          <w:color w:val="000000"/>
          <w:sz w:val="28"/>
        </w:rPr>
        <w:t>
      4) способность к трудовой деятельности (трудоспособности) – способность осуществлять деятельность в соответствии с требованиями к содержанию, объему и условиям выполнения работы;</w:t>
      </w:r>
    </w:p>
    <w:bookmarkEnd w:id="416"/>
    <w:bookmarkStart w:name="z503" w:id="417"/>
    <w:p>
      <w:pPr>
        <w:spacing w:after="0"/>
        <w:ind w:left="0"/>
        <w:jc w:val="both"/>
      </w:pPr>
      <w:r>
        <w:rPr>
          <w:rFonts w:ascii="Times New Roman"/>
          <w:b w:val="false"/>
          <w:i w:val="false"/>
          <w:color w:val="000000"/>
          <w:sz w:val="28"/>
        </w:rPr>
        <w:t>
      5) способность к ориентации – способность определяться во времени и пространстве;</w:t>
      </w:r>
    </w:p>
    <w:bookmarkEnd w:id="417"/>
    <w:bookmarkStart w:name="z504" w:id="418"/>
    <w:p>
      <w:pPr>
        <w:spacing w:after="0"/>
        <w:ind w:left="0"/>
        <w:jc w:val="both"/>
      </w:pPr>
      <w:r>
        <w:rPr>
          <w:rFonts w:ascii="Times New Roman"/>
          <w:b w:val="false"/>
          <w:i w:val="false"/>
          <w:color w:val="000000"/>
          <w:sz w:val="28"/>
        </w:rPr>
        <w:t>
      6) способность к общению – способность к установлению контактов между людьми путем восприятия, переработки и передачи информации;</w:t>
      </w:r>
    </w:p>
    <w:bookmarkEnd w:id="418"/>
    <w:bookmarkStart w:name="z505" w:id="419"/>
    <w:p>
      <w:pPr>
        <w:spacing w:after="0"/>
        <w:ind w:left="0"/>
        <w:jc w:val="both"/>
      </w:pPr>
      <w:r>
        <w:rPr>
          <w:rFonts w:ascii="Times New Roman"/>
          <w:b w:val="false"/>
          <w:i w:val="false"/>
          <w:color w:val="000000"/>
          <w:sz w:val="28"/>
        </w:rPr>
        <w:t>
      7) способность контролировать свое поведение – способность к осознанию себя и адекватному поведению с учетом социально-правовых норм;</w:t>
      </w:r>
    </w:p>
    <w:bookmarkEnd w:id="419"/>
    <w:bookmarkStart w:name="z506" w:id="420"/>
    <w:p>
      <w:pPr>
        <w:spacing w:after="0"/>
        <w:ind w:left="0"/>
        <w:jc w:val="both"/>
      </w:pPr>
      <w:r>
        <w:rPr>
          <w:rFonts w:ascii="Times New Roman"/>
          <w:b w:val="false"/>
          <w:i w:val="false"/>
          <w:color w:val="000000"/>
          <w:sz w:val="28"/>
        </w:rPr>
        <w:t>
      8) способность к игровой и познавательной деятельности – способность общения со сверстниками, анализа действительности и воспроизведения получаемого опыта, обучения и развития в детском возрасте с учетом возрастных особенностей;</w:t>
      </w:r>
    </w:p>
    <w:bookmarkEnd w:id="420"/>
    <w:bookmarkStart w:name="z507" w:id="421"/>
    <w:p>
      <w:pPr>
        <w:spacing w:after="0"/>
        <w:ind w:left="0"/>
        <w:jc w:val="both"/>
      </w:pPr>
      <w:r>
        <w:rPr>
          <w:rFonts w:ascii="Times New Roman"/>
          <w:b w:val="false"/>
          <w:i w:val="false"/>
          <w:color w:val="000000"/>
          <w:sz w:val="28"/>
        </w:rPr>
        <w:t>
      9) способность к двигательной активности – способность ребенка к выполнению различного вида движений посредством изменения положения тела, перемещения его в пространстве, переноса, перемещения или манипуляции объектами, ходьбы, бега, преодоления препятствий и использования различных видов транспорта.</w:t>
      </w:r>
    </w:p>
    <w:bookmarkEnd w:id="421"/>
    <w:bookmarkStart w:name="z508" w:id="422"/>
    <w:p>
      <w:pPr>
        <w:spacing w:after="0"/>
        <w:ind w:left="0"/>
        <w:jc w:val="both"/>
      </w:pPr>
      <w:r>
        <w:rPr>
          <w:rFonts w:ascii="Times New Roman"/>
          <w:b w:val="false"/>
          <w:i w:val="false"/>
          <w:color w:val="000000"/>
          <w:sz w:val="28"/>
        </w:rPr>
        <w:t>
      4. Классификация ограничений жизнедеятельности по степени выраженности:</w:t>
      </w:r>
    </w:p>
    <w:bookmarkEnd w:id="422"/>
    <w:bookmarkStart w:name="z509" w:id="423"/>
    <w:p>
      <w:pPr>
        <w:spacing w:after="0"/>
        <w:ind w:left="0"/>
        <w:jc w:val="both"/>
      </w:pPr>
      <w:r>
        <w:rPr>
          <w:rFonts w:ascii="Times New Roman"/>
          <w:b w:val="false"/>
          <w:i w:val="false"/>
          <w:color w:val="000000"/>
          <w:sz w:val="28"/>
        </w:rPr>
        <w:t>
      1) ограничение способности к самообслуживанию:</w:t>
      </w:r>
    </w:p>
    <w:bookmarkEnd w:id="423"/>
    <w:bookmarkStart w:name="z510" w:id="424"/>
    <w:p>
      <w:pPr>
        <w:spacing w:after="0"/>
        <w:ind w:left="0"/>
        <w:jc w:val="both"/>
      </w:pPr>
      <w:r>
        <w:rPr>
          <w:rFonts w:ascii="Times New Roman"/>
          <w:b w:val="false"/>
          <w:i w:val="false"/>
          <w:color w:val="000000"/>
          <w:sz w:val="28"/>
        </w:rPr>
        <w:t>
      первая степень – способность к самообслуживанию с использованием вспомогательных средств;</w:t>
      </w:r>
    </w:p>
    <w:bookmarkEnd w:id="424"/>
    <w:bookmarkStart w:name="z511" w:id="425"/>
    <w:p>
      <w:pPr>
        <w:spacing w:after="0"/>
        <w:ind w:left="0"/>
        <w:jc w:val="both"/>
      </w:pPr>
      <w:r>
        <w:rPr>
          <w:rFonts w:ascii="Times New Roman"/>
          <w:b w:val="false"/>
          <w:i w:val="false"/>
          <w:color w:val="000000"/>
          <w:sz w:val="28"/>
        </w:rPr>
        <w:t>
      вторая степень – способность к самообслуживанию с использованием вспомогательных средств и (или) с помощью других лиц;</w:t>
      </w:r>
    </w:p>
    <w:bookmarkEnd w:id="425"/>
    <w:bookmarkStart w:name="z512" w:id="426"/>
    <w:p>
      <w:pPr>
        <w:spacing w:after="0"/>
        <w:ind w:left="0"/>
        <w:jc w:val="both"/>
      </w:pPr>
      <w:r>
        <w:rPr>
          <w:rFonts w:ascii="Times New Roman"/>
          <w:b w:val="false"/>
          <w:i w:val="false"/>
          <w:color w:val="000000"/>
          <w:sz w:val="28"/>
        </w:rPr>
        <w:t>
      третья степень – неспособность к самообслуживанию и полная зависимость от других лиц;</w:t>
      </w:r>
    </w:p>
    <w:bookmarkEnd w:id="426"/>
    <w:bookmarkStart w:name="z513" w:id="427"/>
    <w:p>
      <w:pPr>
        <w:spacing w:after="0"/>
        <w:ind w:left="0"/>
        <w:jc w:val="both"/>
      </w:pPr>
      <w:r>
        <w:rPr>
          <w:rFonts w:ascii="Times New Roman"/>
          <w:b w:val="false"/>
          <w:i w:val="false"/>
          <w:color w:val="000000"/>
          <w:sz w:val="28"/>
        </w:rPr>
        <w:t>
      2) ограничение способности к самостоятельному передвижению:</w:t>
      </w:r>
    </w:p>
    <w:bookmarkEnd w:id="427"/>
    <w:bookmarkStart w:name="z514" w:id="428"/>
    <w:p>
      <w:pPr>
        <w:spacing w:after="0"/>
        <w:ind w:left="0"/>
        <w:jc w:val="both"/>
      </w:pPr>
      <w:r>
        <w:rPr>
          <w:rFonts w:ascii="Times New Roman"/>
          <w:b w:val="false"/>
          <w:i w:val="false"/>
          <w:color w:val="000000"/>
          <w:sz w:val="28"/>
        </w:rPr>
        <w:t>
      первая степень – способность к самостоятельному передвижению при более длительной затрате времени и сокращении расстояния с использованием при необходимости вспомогательных средств;</w:t>
      </w:r>
    </w:p>
    <w:bookmarkEnd w:id="428"/>
    <w:bookmarkStart w:name="z515" w:id="429"/>
    <w:p>
      <w:pPr>
        <w:spacing w:after="0"/>
        <w:ind w:left="0"/>
        <w:jc w:val="both"/>
      </w:pPr>
      <w:r>
        <w:rPr>
          <w:rFonts w:ascii="Times New Roman"/>
          <w:b w:val="false"/>
          <w:i w:val="false"/>
          <w:color w:val="000000"/>
          <w:sz w:val="28"/>
        </w:rPr>
        <w:t>
      вторая степень – способность к самостоятельному передвижению с использованием вспомогательных средств и (или) с помощью других лиц;</w:t>
      </w:r>
    </w:p>
    <w:bookmarkEnd w:id="429"/>
    <w:bookmarkStart w:name="z516" w:id="430"/>
    <w:p>
      <w:pPr>
        <w:spacing w:after="0"/>
        <w:ind w:left="0"/>
        <w:jc w:val="both"/>
      </w:pPr>
      <w:r>
        <w:rPr>
          <w:rFonts w:ascii="Times New Roman"/>
          <w:b w:val="false"/>
          <w:i w:val="false"/>
          <w:color w:val="000000"/>
          <w:sz w:val="28"/>
        </w:rPr>
        <w:t>
      третья степень – неспособность к самостоятельному передвижению и полная зависимость от других лиц;</w:t>
      </w:r>
    </w:p>
    <w:bookmarkEnd w:id="430"/>
    <w:bookmarkStart w:name="z517" w:id="431"/>
    <w:p>
      <w:pPr>
        <w:spacing w:after="0"/>
        <w:ind w:left="0"/>
        <w:jc w:val="both"/>
      </w:pPr>
      <w:r>
        <w:rPr>
          <w:rFonts w:ascii="Times New Roman"/>
          <w:b w:val="false"/>
          <w:i w:val="false"/>
          <w:color w:val="000000"/>
          <w:sz w:val="28"/>
        </w:rPr>
        <w:t>
      3) ограничение способности к обучению:</w:t>
      </w:r>
    </w:p>
    <w:bookmarkEnd w:id="431"/>
    <w:bookmarkStart w:name="z518" w:id="432"/>
    <w:p>
      <w:pPr>
        <w:spacing w:after="0"/>
        <w:ind w:left="0"/>
        <w:jc w:val="both"/>
      </w:pPr>
      <w:r>
        <w:rPr>
          <w:rFonts w:ascii="Times New Roman"/>
          <w:b w:val="false"/>
          <w:i w:val="false"/>
          <w:color w:val="000000"/>
          <w:sz w:val="28"/>
        </w:rPr>
        <w:t>
      первая степень – способность к обучению в учебных заведениях общего типа при соблюдении специального режима учебного процесса и (или) с использованием вспомогательных средств;</w:t>
      </w:r>
    </w:p>
    <w:bookmarkEnd w:id="432"/>
    <w:bookmarkStart w:name="z519" w:id="433"/>
    <w:p>
      <w:pPr>
        <w:spacing w:after="0"/>
        <w:ind w:left="0"/>
        <w:jc w:val="both"/>
      </w:pPr>
      <w:r>
        <w:rPr>
          <w:rFonts w:ascii="Times New Roman"/>
          <w:b w:val="false"/>
          <w:i w:val="false"/>
          <w:color w:val="000000"/>
          <w:sz w:val="28"/>
        </w:rPr>
        <w:t>
      вторая степень – способность к обучению только в специальных учебных заведениях или по специальным программам в домашних условиях и (или) с использованием вспомогательных средств, и (или) с помощью других лиц;</w:t>
      </w:r>
    </w:p>
    <w:bookmarkEnd w:id="433"/>
    <w:bookmarkStart w:name="z520" w:id="434"/>
    <w:p>
      <w:pPr>
        <w:spacing w:after="0"/>
        <w:ind w:left="0"/>
        <w:jc w:val="both"/>
      </w:pPr>
      <w:r>
        <w:rPr>
          <w:rFonts w:ascii="Times New Roman"/>
          <w:b w:val="false"/>
          <w:i w:val="false"/>
          <w:color w:val="000000"/>
          <w:sz w:val="28"/>
        </w:rPr>
        <w:t>
      третья степень – неспособность к обучению по образовательным учебным программам;</w:t>
      </w:r>
    </w:p>
    <w:bookmarkEnd w:id="434"/>
    <w:bookmarkStart w:name="z521" w:id="435"/>
    <w:p>
      <w:pPr>
        <w:spacing w:after="0"/>
        <w:ind w:left="0"/>
        <w:jc w:val="both"/>
      </w:pPr>
      <w:r>
        <w:rPr>
          <w:rFonts w:ascii="Times New Roman"/>
          <w:b w:val="false"/>
          <w:i w:val="false"/>
          <w:color w:val="000000"/>
          <w:sz w:val="28"/>
        </w:rPr>
        <w:t>
      4) ограничение способности к трудовой деятельности (трудоспособности):</w:t>
      </w:r>
    </w:p>
    <w:bookmarkEnd w:id="435"/>
    <w:bookmarkStart w:name="z522" w:id="436"/>
    <w:p>
      <w:pPr>
        <w:spacing w:after="0"/>
        <w:ind w:left="0"/>
        <w:jc w:val="both"/>
      </w:pPr>
      <w:r>
        <w:rPr>
          <w:rFonts w:ascii="Times New Roman"/>
          <w:b w:val="false"/>
          <w:i w:val="false"/>
          <w:color w:val="000000"/>
          <w:sz w:val="28"/>
        </w:rPr>
        <w:t>
      первая степень – способность к выполнению трудовой деятельности при условии снижения квалификации или уменьшения объема производственной деятельности, невозможности выполнения работы по своей профессии;</w:t>
      </w:r>
    </w:p>
    <w:bookmarkEnd w:id="436"/>
    <w:bookmarkStart w:name="z523" w:id="437"/>
    <w:p>
      <w:pPr>
        <w:spacing w:after="0"/>
        <w:ind w:left="0"/>
        <w:jc w:val="both"/>
      </w:pPr>
      <w:r>
        <w:rPr>
          <w:rFonts w:ascii="Times New Roman"/>
          <w:b w:val="false"/>
          <w:i w:val="false"/>
          <w:color w:val="000000"/>
          <w:sz w:val="28"/>
        </w:rPr>
        <w:t>
      вторая степень – способность к выполнению трудовой деятельности в специально созданных условиях с использованием вспомогательных средств и (или) специально оборудованного рабочего места, и (или) с помощью других лиц;</w:t>
      </w:r>
    </w:p>
    <w:bookmarkEnd w:id="437"/>
    <w:bookmarkStart w:name="z524" w:id="438"/>
    <w:p>
      <w:pPr>
        <w:spacing w:after="0"/>
        <w:ind w:left="0"/>
        <w:jc w:val="both"/>
      </w:pPr>
      <w:r>
        <w:rPr>
          <w:rFonts w:ascii="Times New Roman"/>
          <w:b w:val="false"/>
          <w:i w:val="false"/>
          <w:color w:val="000000"/>
          <w:sz w:val="28"/>
        </w:rPr>
        <w:t>
      третья степень – неспособность к трудовой деятельности;</w:t>
      </w:r>
    </w:p>
    <w:bookmarkEnd w:id="438"/>
    <w:bookmarkStart w:name="z525" w:id="439"/>
    <w:p>
      <w:pPr>
        <w:spacing w:after="0"/>
        <w:ind w:left="0"/>
        <w:jc w:val="both"/>
      </w:pPr>
      <w:r>
        <w:rPr>
          <w:rFonts w:ascii="Times New Roman"/>
          <w:b w:val="false"/>
          <w:i w:val="false"/>
          <w:color w:val="000000"/>
          <w:sz w:val="28"/>
        </w:rPr>
        <w:t>
      5) ограничение способности к ориентации:</w:t>
      </w:r>
    </w:p>
    <w:bookmarkEnd w:id="439"/>
    <w:bookmarkStart w:name="z526" w:id="440"/>
    <w:p>
      <w:pPr>
        <w:spacing w:after="0"/>
        <w:ind w:left="0"/>
        <w:jc w:val="both"/>
      </w:pPr>
      <w:r>
        <w:rPr>
          <w:rFonts w:ascii="Times New Roman"/>
          <w:b w:val="false"/>
          <w:i w:val="false"/>
          <w:color w:val="000000"/>
          <w:sz w:val="28"/>
        </w:rPr>
        <w:t>
      первая степень – способность к ориентации при условии использования вспомогательных средств;</w:t>
      </w:r>
    </w:p>
    <w:bookmarkEnd w:id="440"/>
    <w:bookmarkStart w:name="z527" w:id="441"/>
    <w:p>
      <w:pPr>
        <w:spacing w:after="0"/>
        <w:ind w:left="0"/>
        <w:jc w:val="both"/>
      </w:pPr>
      <w:r>
        <w:rPr>
          <w:rFonts w:ascii="Times New Roman"/>
          <w:b w:val="false"/>
          <w:i w:val="false"/>
          <w:color w:val="000000"/>
          <w:sz w:val="28"/>
        </w:rPr>
        <w:t>
      вторая степень – способность к ориентации, требующая помощи других лиц с использованием при необходимости вспомогательных средств;</w:t>
      </w:r>
    </w:p>
    <w:bookmarkEnd w:id="441"/>
    <w:bookmarkStart w:name="z528" w:id="442"/>
    <w:p>
      <w:pPr>
        <w:spacing w:after="0"/>
        <w:ind w:left="0"/>
        <w:jc w:val="both"/>
      </w:pPr>
      <w:r>
        <w:rPr>
          <w:rFonts w:ascii="Times New Roman"/>
          <w:b w:val="false"/>
          <w:i w:val="false"/>
          <w:color w:val="000000"/>
          <w:sz w:val="28"/>
        </w:rPr>
        <w:t>
      третья степень – неспособность к ориентации (дезориентация);</w:t>
      </w:r>
    </w:p>
    <w:bookmarkEnd w:id="442"/>
    <w:bookmarkStart w:name="z529" w:id="443"/>
    <w:p>
      <w:pPr>
        <w:spacing w:after="0"/>
        <w:ind w:left="0"/>
        <w:jc w:val="both"/>
      </w:pPr>
      <w:r>
        <w:rPr>
          <w:rFonts w:ascii="Times New Roman"/>
          <w:b w:val="false"/>
          <w:i w:val="false"/>
          <w:color w:val="000000"/>
          <w:sz w:val="28"/>
        </w:rPr>
        <w:t>
      6) ограничение способности к общению;</w:t>
      </w:r>
    </w:p>
    <w:bookmarkEnd w:id="443"/>
    <w:bookmarkStart w:name="z530" w:id="444"/>
    <w:p>
      <w:pPr>
        <w:spacing w:after="0"/>
        <w:ind w:left="0"/>
        <w:jc w:val="both"/>
      </w:pPr>
      <w:r>
        <w:rPr>
          <w:rFonts w:ascii="Times New Roman"/>
          <w:b w:val="false"/>
          <w:i w:val="false"/>
          <w:color w:val="000000"/>
          <w:sz w:val="28"/>
        </w:rPr>
        <w:t>
      первая степень – способность к общению, характеризующаяся снижением скорости, уменьшением объема усвоения, получения и передачи информации, использование при необходимости вспомогательных средств и (или) услуг специалиста жестового языка;</w:t>
      </w:r>
    </w:p>
    <w:bookmarkEnd w:id="444"/>
    <w:bookmarkStart w:name="z531" w:id="445"/>
    <w:p>
      <w:pPr>
        <w:spacing w:after="0"/>
        <w:ind w:left="0"/>
        <w:jc w:val="both"/>
      </w:pPr>
      <w:r>
        <w:rPr>
          <w:rFonts w:ascii="Times New Roman"/>
          <w:b w:val="false"/>
          <w:i w:val="false"/>
          <w:color w:val="000000"/>
          <w:sz w:val="28"/>
        </w:rPr>
        <w:t>
      вторая степень – способность к общению с использованием вспомогательных средств и (или) с помощью других лиц;</w:t>
      </w:r>
    </w:p>
    <w:bookmarkEnd w:id="445"/>
    <w:bookmarkStart w:name="z532" w:id="446"/>
    <w:p>
      <w:pPr>
        <w:spacing w:after="0"/>
        <w:ind w:left="0"/>
        <w:jc w:val="both"/>
      </w:pPr>
      <w:r>
        <w:rPr>
          <w:rFonts w:ascii="Times New Roman"/>
          <w:b w:val="false"/>
          <w:i w:val="false"/>
          <w:color w:val="000000"/>
          <w:sz w:val="28"/>
        </w:rPr>
        <w:t>
      третья степень – неспособность к общению;</w:t>
      </w:r>
    </w:p>
    <w:bookmarkEnd w:id="446"/>
    <w:bookmarkStart w:name="z533" w:id="447"/>
    <w:p>
      <w:pPr>
        <w:spacing w:after="0"/>
        <w:ind w:left="0"/>
        <w:jc w:val="both"/>
      </w:pPr>
      <w:r>
        <w:rPr>
          <w:rFonts w:ascii="Times New Roman"/>
          <w:b w:val="false"/>
          <w:i w:val="false"/>
          <w:color w:val="000000"/>
          <w:sz w:val="28"/>
        </w:rPr>
        <w:t>
      7) ограничение способности контролировать свое поведение:</w:t>
      </w:r>
    </w:p>
    <w:bookmarkEnd w:id="447"/>
    <w:bookmarkStart w:name="z534" w:id="448"/>
    <w:p>
      <w:pPr>
        <w:spacing w:after="0"/>
        <w:ind w:left="0"/>
        <w:jc w:val="both"/>
      </w:pPr>
      <w:r>
        <w:rPr>
          <w:rFonts w:ascii="Times New Roman"/>
          <w:b w:val="false"/>
          <w:i w:val="false"/>
          <w:color w:val="000000"/>
          <w:sz w:val="28"/>
        </w:rPr>
        <w:t>
      первая степень – частичное снижение способности самостоятельно контролировать свое поведение;</w:t>
      </w:r>
    </w:p>
    <w:bookmarkEnd w:id="448"/>
    <w:bookmarkStart w:name="z535" w:id="449"/>
    <w:p>
      <w:pPr>
        <w:spacing w:after="0"/>
        <w:ind w:left="0"/>
        <w:jc w:val="both"/>
      </w:pPr>
      <w:r>
        <w:rPr>
          <w:rFonts w:ascii="Times New Roman"/>
          <w:b w:val="false"/>
          <w:i w:val="false"/>
          <w:color w:val="000000"/>
          <w:sz w:val="28"/>
        </w:rPr>
        <w:t>
      вторая степень – способность частично или полностью контролировать свое поведение только при помощи посторонних лиц;</w:t>
      </w:r>
    </w:p>
    <w:bookmarkEnd w:id="449"/>
    <w:bookmarkStart w:name="z536" w:id="450"/>
    <w:p>
      <w:pPr>
        <w:spacing w:after="0"/>
        <w:ind w:left="0"/>
        <w:jc w:val="both"/>
      </w:pPr>
      <w:r>
        <w:rPr>
          <w:rFonts w:ascii="Times New Roman"/>
          <w:b w:val="false"/>
          <w:i w:val="false"/>
          <w:color w:val="000000"/>
          <w:sz w:val="28"/>
        </w:rPr>
        <w:t>
      третья степень – неспособность контролировать свое поведение;</w:t>
      </w:r>
    </w:p>
    <w:bookmarkEnd w:id="450"/>
    <w:bookmarkStart w:name="z537" w:id="451"/>
    <w:p>
      <w:pPr>
        <w:spacing w:after="0"/>
        <w:ind w:left="0"/>
        <w:jc w:val="both"/>
      </w:pPr>
      <w:r>
        <w:rPr>
          <w:rFonts w:ascii="Times New Roman"/>
          <w:b w:val="false"/>
          <w:i w:val="false"/>
          <w:color w:val="000000"/>
          <w:sz w:val="28"/>
        </w:rPr>
        <w:t>
      8) ограничение способности к игровой и познавательной деятельности:</w:t>
      </w:r>
    </w:p>
    <w:bookmarkEnd w:id="451"/>
    <w:bookmarkStart w:name="z538" w:id="452"/>
    <w:p>
      <w:pPr>
        <w:spacing w:after="0"/>
        <w:ind w:left="0"/>
        <w:jc w:val="both"/>
      </w:pPr>
      <w:r>
        <w:rPr>
          <w:rFonts w:ascii="Times New Roman"/>
          <w:b w:val="false"/>
          <w:i w:val="false"/>
          <w:color w:val="000000"/>
          <w:sz w:val="28"/>
        </w:rPr>
        <w:t>
      первая степень – снижение активности игровой деятельности в силу наличия дефекта в той или иной системе организма, в умеренной степени затрудняющих дальнейшее развитие ребенка и формирование его социально-ролевых установок. Необходимость применения средств компенсации и методов коррекции. Познавательная и игровая деятельность, требующая повышенного внимания и индивидуального подхода к процессу ее осуществления;</w:t>
      </w:r>
    </w:p>
    <w:bookmarkEnd w:id="452"/>
    <w:bookmarkStart w:name="z539" w:id="453"/>
    <w:p>
      <w:pPr>
        <w:spacing w:after="0"/>
        <w:ind w:left="0"/>
        <w:jc w:val="both"/>
      </w:pPr>
      <w:r>
        <w:rPr>
          <w:rFonts w:ascii="Times New Roman"/>
          <w:b w:val="false"/>
          <w:i w:val="false"/>
          <w:color w:val="000000"/>
          <w:sz w:val="28"/>
        </w:rPr>
        <w:t>
      вторая степень – невозможность успешного осуществления познавательной и игровой деятельности в силу значительного снижения мотивации или выраженной функциональной недостаточности основных систем организма или нарушений соматического здоровья. Неэффективность применения средств компенсации и методов коррекции;</w:t>
      </w:r>
    </w:p>
    <w:bookmarkEnd w:id="453"/>
    <w:bookmarkStart w:name="z540" w:id="454"/>
    <w:p>
      <w:pPr>
        <w:spacing w:after="0"/>
        <w:ind w:left="0"/>
        <w:jc w:val="both"/>
      </w:pPr>
      <w:r>
        <w:rPr>
          <w:rFonts w:ascii="Times New Roman"/>
          <w:b w:val="false"/>
          <w:i w:val="false"/>
          <w:color w:val="000000"/>
          <w:sz w:val="28"/>
        </w:rPr>
        <w:t>
      третья степень – отсутствие или резкое снижение способностей к игровой деятельности и полная зависимость от других лиц;</w:t>
      </w:r>
    </w:p>
    <w:bookmarkEnd w:id="454"/>
    <w:bookmarkStart w:name="z541" w:id="455"/>
    <w:p>
      <w:pPr>
        <w:spacing w:after="0"/>
        <w:ind w:left="0"/>
        <w:jc w:val="both"/>
      </w:pPr>
      <w:r>
        <w:rPr>
          <w:rFonts w:ascii="Times New Roman"/>
          <w:b w:val="false"/>
          <w:i w:val="false"/>
          <w:color w:val="000000"/>
          <w:sz w:val="28"/>
        </w:rPr>
        <w:t>
      9) ограничение способности к двигательной активности:</w:t>
      </w:r>
    </w:p>
    <w:bookmarkEnd w:id="455"/>
    <w:bookmarkStart w:name="z542" w:id="456"/>
    <w:p>
      <w:pPr>
        <w:spacing w:after="0"/>
        <w:ind w:left="0"/>
        <w:jc w:val="both"/>
      </w:pPr>
      <w:r>
        <w:rPr>
          <w:rFonts w:ascii="Times New Roman"/>
          <w:b w:val="false"/>
          <w:i w:val="false"/>
          <w:color w:val="000000"/>
          <w:sz w:val="28"/>
        </w:rPr>
        <w:t>
      первая степень – сокращение длительности и ухудшение качества ходьбы, уменьшение дальности преодолеваемых расстояний на фоне использования простых средств компенсации или опоры при сохранении общей способности к самостоятельному передвижению, регулярной помощи в выполнении отдельных двигательных актов или преодолении предусмотренных возрастом расстояний. Развитие мелких манипулятивных движений отстает на два эпикризных срока. Снижение способности к поддержанию положения тела требует соблюдения двигательного режима без необходимости использования дополнительных средств фиксации;</w:t>
      </w:r>
    </w:p>
    <w:bookmarkEnd w:id="456"/>
    <w:bookmarkStart w:name="z543" w:id="457"/>
    <w:p>
      <w:pPr>
        <w:spacing w:after="0"/>
        <w:ind w:left="0"/>
        <w:jc w:val="both"/>
      </w:pPr>
      <w:r>
        <w:rPr>
          <w:rFonts w:ascii="Times New Roman"/>
          <w:b w:val="false"/>
          <w:i w:val="false"/>
          <w:color w:val="000000"/>
          <w:sz w:val="28"/>
        </w:rPr>
        <w:t>
      вторая степень – нарушение перемещения на расстояния посредством ходьбы, не компенсируемое вспомогательными средствами. Необходима систематическая помощь при передвижении со стороны взрослых. Ограничение способности к поддержанию определенного положения тела требует применения дополнительных способов фиксации, методов коррекции и т.д. Наблюдаются резкое снижение качества и уменьшение количества дифференцированных движений, отчетливые нарушения развития манипулятивной деятельности;</w:t>
      </w:r>
    </w:p>
    <w:bookmarkEnd w:id="457"/>
    <w:bookmarkStart w:name="z544" w:id="458"/>
    <w:p>
      <w:pPr>
        <w:spacing w:after="0"/>
        <w:ind w:left="0"/>
        <w:jc w:val="both"/>
      </w:pPr>
      <w:r>
        <w:rPr>
          <w:rFonts w:ascii="Times New Roman"/>
          <w:b w:val="false"/>
          <w:i w:val="false"/>
          <w:color w:val="000000"/>
          <w:sz w:val="28"/>
        </w:rPr>
        <w:t>
      третья степень – резкое ограничение или полное отсутствие способности к перемещению в пространстве, поддержанию положения тела и манипулятивной деятельности. Необходимы полная замена двигательной функции постоянным уходом со стороны или за счет использования транспортного средства (кресло-коляска), а также постоянный дополнительный уход в полном объеме.</w:t>
      </w:r>
    </w:p>
    <w:bookmarkEnd w:id="4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проведения</w:t>
            </w:r>
            <w:r>
              <w:br/>
            </w:r>
            <w:r>
              <w:rPr>
                <w:rFonts w:ascii="Times New Roman"/>
                <w:b w:val="false"/>
                <w:i w:val="false"/>
                <w:color w:val="000000"/>
                <w:sz w:val="20"/>
              </w:rPr>
              <w:t>медико-социальной экспертизы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47" w:id="459"/>
    <w:p>
      <w:pPr>
        <w:spacing w:after="0"/>
        <w:ind w:left="0"/>
        <w:jc w:val="left"/>
      </w:pPr>
      <w:r>
        <w:rPr>
          <w:rFonts w:ascii="Times New Roman"/>
          <w:b/>
          <w:i w:val="false"/>
          <w:color w:val="000000"/>
        </w:rPr>
        <w:t xml:space="preserve"> Медицинские показания для установления сроков инвалидности детям до восемнадцати лет</w:t>
      </w:r>
    </w:p>
    <w:bookmarkEnd w:id="459"/>
    <w:bookmarkStart w:name="z548" w:id="460"/>
    <w:p>
      <w:pPr>
        <w:spacing w:after="0"/>
        <w:ind w:left="0"/>
        <w:jc w:val="both"/>
      </w:pPr>
      <w:r>
        <w:rPr>
          <w:rFonts w:ascii="Times New Roman"/>
          <w:b w:val="false"/>
          <w:i w:val="false"/>
          <w:color w:val="000000"/>
          <w:sz w:val="28"/>
        </w:rPr>
        <w:t>
      1. Функциональные изменения и патологические состояния, при которых категория ребенок с инвалидностью или категории ребенок с инвалидностью первой, второй, третьей группы устанавливаются на срок 6 месяцев или 1 год.</w:t>
      </w:r>
    </w:p>
    <w:bookmarkEnd w:id="460"/>
    <w:bookmarkStart w:name="z549" w:id="461"/>
    <w:p>
      <w:pPr>
        <w:spacing w:after="0"/>
        <w:ind w:left="0"/>
        <w:jc w:val="both"/>
      </w:pPr>
      <w:r>
        <w:rPr>
          <w:rFonts w:ascii="Times New Roman"/>
          <w:b w:val="false"/>
          <w:i w:val="false"/>
          <w:color w:val="000000"/>
          <w:sz w:val="28"/>
        </w:rPr>
        <w:t>
      Установление инвалидности предполагает возможность восстановления или значительного улучшения нарушенных функций, возвращение лица к полноценной жизни на срок 6 месяцев или 1 год:</w:t>
      </w:r>
    </w:p>
    <w:bookmarkEnd w:id="461"/>
    <w:bookmarkStart w:name="z550" w:id="462"/>
    <w:p>
      <w:pPr>
        <w:spacing w:after="0"/>
        <w:ind w:left="0"/>
        <w:jc w:val="both"/>
      </w:pPr>
      <w:r>
        <w:rPr>
          <w:rFonts w:ascii="Times New Roman"/>
          <w:b w:val="false"/>
          <w:i w:val="false"/>
          <w:color w:val="000000"/>
          <w:sz w:val="28"/>
        </w:rPr>
        <w:t>
      1) умеренно выраженные двигательные, психические, речевые нарушения после черепно-мозговых травм, нейроинфекций и других органических заболеваний нервной системы;</w:t>
      </w:r>
    </w:p>
    <w:bookmarkEnd w:id="462"/>
    <w:bookmarkStart w:name="z551" w:id="463"/>
    <w:p>
      <w:pPr>
        <w:spacing w:after="0"/>
        <w:ind w:left="0"/>
        <w:jc w:val="both"/>
      </w:pPr>
      <w:r>
        <w:rPr>
          <w:rFonts w:ascii="Times New Roman"/>
          <w:b w:val="false"/>
          <w:i w:val="false"/>
          <w:color w:val="000000"/>
          <w:sz w:val="28"/>
        </w:rPr>
        <w:t>
      2) состояния, требующие длительных восстановительных и реабилитационных мероприятий в послеоперационном периоде (свыше 6 месяцев);</w:t>
      </w:r>
    </w:p>
    <w:bookmarkEnd w:id="463"/>
    <w:bookmarkStart w:name="z552" w:id="464"/>
    <w:p>
      <w:pPr>
        <w:spacing w:after="0"/>
        <w:ind w:left="0"/>
        <w:jc w:val="both"/>
      </w:pPr>
      <w:r>
        <w:rPr>
          <w:rFonts w:ascii="Times New Roman"/>
          <w:b w:val="false"/>
          <w:i w:val="false"/>
          <w:color w:val="000000"/>
          <w:sz w:val="28"/>
        </w:rPr>
        <w:t>
      3) патологические состояния (сочетание двух и более синдромов), возникающие при геморрагическом васкулите с длительностью его течения более 2 месяцев;</w:t>
      </w:r>
    </w:p>
    <w:bookmarkEnd w:id="464"/>
    <w:bookmarkStart w:name="z553" w:id="465"/>
    <w:p>
      <w:pPr>
        <w:spacing w:after="0"/>
        <w:ind w:left="0"/>
        <w:jc w:val="both"/>
      </w:pPr>
      <w:r>
        <w:rPr>
          <w:rFonts w:ascii="Times New Roman"/>
          <w:b w:val="false"/>
          <w:i w:val="false"/>
          <w:color w:val="000000"/>
          <w:sz w:val="28"/>
        </w:rPr>
        <w:t>
      4) осложненное течение язвенной болезни желудка, двенадцатиперстной кишки;</w:t>
      </w:r>
    </w:p>
    <w:bookmarkEnd w:id="465"/>
    <w:bookmarkStart w:name="z554" w:id="466"/>
    <w:p>
      <w:pPr>
        <w:spacing w:after="0"/>
        <w:ind w:left="0"/>
        <w:jc w:val="both"/>
      </w:pPr>
      <w:r>
        <w:rPr>
          <w:rFonts w:ascii="Times New Roman"/>
          <w:b w:val="false"/>
          <w:i w:val="false"/>
          <w:color w:val="000000"/>
          <w:sz w:val="28"/>
        </w:rPr>
        <w:t>
      5) сахарный диабет средней степени тяжести 2 типа на фоне повышенной массы тела;</w:t>
      </w:r>
    </w:p>
    <w:bookmarkEnd w:id="466"/>
    <w:bookmarkStart w:name="z555" w:id="467"/>
    <w:p>
      <w:pPr>
        <w:spacing w:after="0"/>
        <w:ind w:left="0"/>
        <w:jc w:val="both"/>
      </w:pPr>
      <w:r>
        <w:rPr>
          <w:rFonts w:ascii="Times New Roman"/>
          <w:b w:val="false"/>
          <w:i w:val="false"/>
          <w:color w:val="000000"/>
          <w:sz w:val="28"/>
        </w:rPr>
        <w:t>
      6) патологические состояния, обусловленные диффузным поражением соединительной ткани, с высокой степенью активности процесса более 3 месяцев;</w:t>
      </w:r>
    </w:p>
    <w:bookmarkEnd w:id="467"/>
    <w:bookmarkStart w:name="z556" w:id="468"/>
    <w:p>
      <w:pPr>
        <w:spacing w:after="0"/>
        <w:ind w:left="0"/>
        <w:jc w:val="both"/>
      </w:pPr>
      <w:r>
        <w:rPr>
          <w:rFonts w:ascii="Times New Roman"/>
          <w:b w:val="false"/>
          <w:i w:val="false"/>
          <w:color w:val="000000"/>
          <w:sz w:val="28"/>
        </w:rPr>
        <w:t>
      7) патологическое состояние, обусловленное длительным применением (от 3-х месяцев до 1 года) сильнодействующих препаратов, назначенных по жизненным показаниям ребенка, требующее длительной терапевтической коррекции (выраженные обменные, иммунные, сосудистые поражения, изменения формулы крови и другие);</w:t>
      </w:r>
    </w:p>
    <w:bookmarkEnd w:id="468"/>
    <w:bookmarkStart w:name="z557" w:id="469"/>
    <w:p>
      <w:pPr>
        <w:spacing w:after="0"/>
        <w:ind w:left="0"/>
        <w:jc w:val="both"/>
      </w:pPr>
      <w:r>
        <w:rPr>
          <w:rFonts w:ascii="Times New Roman"/>
          <w:b w:val="false"/>
          <w:i w:val="false"/>
          <w:color w:val="000000"/>
          <w:sz w:val="28"/>
        </w:rPr>
        <w:t>
      8) дисфункциональные маточные кровотечения на фоне коагулопатий и тромбоцитопатий.</w:t>
      </w:r>
    </w:p>
    <w:bookmarkEnd w:id="469"/>
    <w:bookmarkStart w:name="z558" w:id="470"/>
    <w:p>
      <w:pPr>
        <w:spacing w:after="0"/>
        <w:ind w:left="0"/>
        <w:jc w:val="both"/>
      </w:pPr>
      <w:r>
        <w:rPr>
          <w:rFonts w:ascii="Times New Roman"/>
          <w:b w:val="false"/>
          <w:i w:val="false"/>
          <w:color w:val="000000"/>
          <w:sz w:val="28"/>
        </w:rPr>
        <w:t>
      2. Функциональные изменения и патологические состояния, при которых категория ребенок с инвалидностью или категории ребенок с инвалидностью первой, второй, третьей группы устанавливаются сроком на 2 года.</w:t>
      </w:r>
    </w:p>
    <w:bookmarkEnd w:id="470"/>
    <w:bookmarkStart w:name="z559" w:id="471"/>
    <w:p>
      <w:pPr>
        <w:spacing w:after="0"/>
        <w:ind w:left="0"/>
        <w:jc w:val="both"/>
      </w:pPr>
      <w:r>
        <w:rPr>
          <w:rFonts w:ascii="Times New Roman"/>
          <w:b w:val="false"/>
          <w:i w:val="false"/>
          <w:color w:val="000000"/>
          <w:sz w:val="28"/>
        </w:rPr>
        <w:t>
      В эту группу входят патологические состояния, при которых восстановление или улучшение требуют значительного промежутка времени или имеют неопределенный прогноз:</w:t>
      </w:r>
    </w:p>
    <w:bookmarkEnd w:id="471"/>
    <w:bookmarkStart w:name="z560" w:id="472"/>
    <w:p>
      <w:pPr>
        <w:spacing w:after="0"/>
        <w:ind w:left="0"/>
        <w:jc w:val="both"/>
      </w:pPr>
      <w:r>
        <w:rPr>
          <w:rFonts w:ascii="Times New Roman"/>
          <w:b w:val="false"/>
          <w:i w:val="false"/>
          <w:color w:val="000000"/>
          <w:sz w:val="28"/>
        </w:rPr>
        <w:t>
      1) стойкие умеренно выраженные двигательные нарушения (парезы одной или более конечностей, плегии, генерализованные гиперкинезы, нарушения координации и так далее), сочетающиеся с нарушениями речи, зрения, слуха или без них;</w:t>
      </w:r>
    </w:p>
    <w:bookmarkEnd w:id="472"/>
    <w:bookmarkStart w:name="z561" w:id="473"/>
    <w:p>
      <w:pPr>
        <w:spacing w:after="0"/>
        <w:ind w:left="0"/>
        <w:jc w:val="both"/>
      </w:pPr>
      <w:r>
        <w:rPr>
          <w:rFonts w:ascii="Times New Roman"/>
          <w:b w:val="false"/>
          <w:i w:val="false"/>
          <w:color w:val="000000"/>
          <w:sz w:val="28"/>
        </w:rPr>
        <w:t>
      2) стойкие речевые расстройства (алалия, афазия, не компенсирующаяся форма), тяжелая степень дизартрии и заикания;</w:t>
      </w:r>
    </w:p>
    <w:bookmarkEnd w:id="473"/>
    <w:bookmarkStart w:name="z562" w:id="474"/>
    <w:p>
      <w:pPr>
        <w:spacing w:after="0"/>
        <w:ind w:left="0"/>
        <w:jc w:val="both"/>
      </w:pPr>
      <w:r>
        <w:rPr>
          <w:rFonts w:ascii="Times New Roman"/>
          <w:b w:val="false"/>
          <w:i w:val="false"/>
          <w:color w:val="000000"/>
          <w:sz w:val="28"/>
        </w:rPr>
        <w:t>
      3) выраженные расстройства функций тазовых органов, обусловленные поражением спинного мозга;</w:t>
      </w:r>
    </w:p>
    <w:bookmarkEnd w:id="474"/>
    <w:bookmarkStart w:name="z563" w:id="475"/>
    <w:p>
      <w:pPr>
        <w:spacing w:after="0"/>
        <w:ind w:left="0"/>
        <w:jc w:val="both"/>
      </w:pPr>
      <w:r>
        <w:rPr>
          <w:rFonts w:ascii="Times New Roman"/>
          <w:b w:val="false"/>
          <w:i w:val="false"/>
          <w:color w:val="000000"/>
          <w:sz w:val="28"/>
        </w:rPr>
        <w:t>
      4) стойкие терапевтически резистентные эпилептиформные состояния (1 и более больших судорожных припадков в месяц), частые малые или бессудорожные припадки (2-3 раза в неделю);</w:t>
      </w:r>
    </w:p>
    <w:bookmarkEnd w:id="475"/>
    <w:bookmarkStart w:name="z564" w:id="476"/>
    <w:p>
      <w:pPr>
        <w:spacing w:after="0"/>
        <w:ind w:left="0"/>
        <w:jc w:val="both"/>
      </w:pPr>
      <w:r>
        <w:rPr>
          <w:rFonts w:ascii="Times New Roman"/>
          <w:b w:val="false"/>
          <w:i w:val="false"/>
          <w:color w:val="000000"/>
          <w:sz w:val="28"/>
        </w:rPr>
        <w:t>
      5) затяжные психопатические состояния продолжительностью 6 месяцев и более;</w:t>
      </w:r>
    </w:p>
    <w:bookmarkEnd w:id="476"/>
    <w:bookmarkStart w:name="z565" w:id="477"/>
    <w:p>
      <w:pPr>
        <w:spacing w:after="0"/>
        <w:ind w:left="0"/>
        <w:jc w:val="both"/>
      </w:pPr>
      <w:r>
        <w:rPr>
          <w:rFonts w:ascii="Times New Roman"/>
          <w:b w:val="false"/>
          <w:i w:val="false"/>
          <w:color w:val="000000"/>
          <w:sz w:val="28"/>
        </w:rPr>
        <w:t>
      6) умственная отсталость легкая в сочетании: с выраженными нарушениями слуха, зрения, речи, опорно-двигательного аппарата, функций других органов или систем и патологическими формами поведения;</w:t>
      </w:r>
    </w:p>
    <w:bookmarkEnd w:id="477"/>
    <w:bookmarkStart w:name="z566" w:id="478"/>
    <w:p>
      <w:pPr>
        <w:spacing w:after="0"/>
        <w:ind w:left="0"/>
        <w:jc w:val="both"/>
      </w:pPr>
      <w:r>
        <w:rPr>
          <w:rFonts w:ascii="Times New Roman"/>
          <w:b w:val="false"/>
          <w:i w:val="false"/>
          <w:color w:val="000000"/>
          <w:sz w:val="28"/>
        </w:rPr>
        <w:t>
      7) патология поведения, нарушения эмоционально-волевой сферы, приводящие к стойкой социальной дезадаптации;</w:t>
      </w:r>
    </w:p>
    <w:bookmarkEnd w:id="478"/>
    <w:bookmarkStart w:name="z567" w:id="479"/>
    <w:p>
      <w:pPr>
        <w:spacing w:after="0"/>
        <w:ind w:left="0"/>
        <w:jc w:val="both"/>
      </w:pPr>
      <w:r>
        <w:rPr>
          <w:rFonts w:ascii="Times New Roman"/>
          <w:b w:val="false"/>
          <w:i w:val="false"/>
          <w:color w:val="000000"/>
          <w:sz w:val="28"/>
        </w:rPr>
        <w:t>
      8) снижение остроты зрения до 0,19 включительно (с коррекцией) в лучше видящем глазу или сужение поля зрения в лучше видящем глазу до 25 градусов от точки фиксации во всех направлениях;</w:t>
      </w:r>
    </w:p>
    <w:bookmarkEnd w:id="479"/>
    <w:bookmarkStart w:name="z568" w:id="480"/>
    <w:p>
      <w:pPr>
        <w:spacing w:after="0"/>
        <w:ind w:left="0"/>
        <w:jc w:val="both"/>
      </w:pPr>
      <w:r>
        <w:rPr>
          <w:rFonts w:ascii="Times New Roman"/>
          <w:b w:val="false"/>
          <w:i w:val="false"/>
          <w:color w:val="000000"/>
          <w:sz w:val="28"/>
        </w:rPr>
        <w:t>
      9) невозможность самостоятельного дыхания без трахеотомической трубки при врожденных или приобретенных заболеваниях гортани и трахеи;</w:t>
      </w:r>
    </w:p>
    <w:bookmarkEnd w:id="480"/>
    <w:bookmarkStart w:name="z569" w:id="481"/>
    <w:p>
      <w:pPr>
        <w:spacing w:after="0"/>
        <w:ind w:left="0"/>
        <w:jc w:val="both"/>
      </w:pPr>
      <w:r>
        <w:rPr>
          <w:rFonts w:ascii="Times New Roman"/>
          <w:b w:val="false"/>
          <w:i w:val="false"/>
          <w:color w:val="000000"/>
          <w:sz w:val="28"/>
        </w:rPr>
        <w:t>
      10) врожденные или приобретенные пороки развития бронхолегочной системы, осложненные дыхательной недостаточностью I-II степени, персистирующая бронхиальная астма средней и/или тяжелой степени тяжести, частично- и/или неконтролируемая с тяжелым течением;</w:t>
      </w:r>
    </w:p>
    <w:bookmarkEnd w:id="481"/>
    <w:bookmarkStart w:name="z570" w:id="482"/>
    <w:p>
      <w:pPr>
        <w:spacing w:after="0"/>
        <w:ind w:left="0"/>
        <w:jc w:val="both"/>
      </w:pPr>
      <w:r>
        <w:rPr>
          <w:rFonts w:ascii="Times New Roman"/>
          <w:b w:val="false"/>
          <w:i w:val="false"/>
          <w:color w:val="000000"/>
          <w:sz w:val="28"/>
        </w:rPr>
        <w:t>
      11) стойкие выраженные нарушения функций органов пищеварения при заболеваниях, увечьях (ранениях, травмах, контузиях) и пороках развития желудочно-кишечного тракта, печени и желчевыводящих путей;</w:t>
      </w:r>
    </w:p>
    <w:bookmarkEnd w:id="482"/>
    <w:bookmarkStart w:name="z571" w:id="483"/>
    <w:p>
      <w:pPr>
        <w:spacing w:after="0"/>
        <w:ind w:left="0"/>
        <w:jc w:val="both"/>
      </w:pPr>
      <w:r>
        <w:rPr>
          <w:rFonts w:ascii="Times New Roman"/>
          <w:b w:val="false"/>
          <w:i w:val="false"/>
          <w:color w:val="000000"/>
          <w:sz w:val="28"/>
        </w:rPr>
        <w:t>
      12) пороки сердца, пороки развития крупных сосудов, осложненные сердечно-сосудистой недостаточностью I-II степени, не подлежащие оперативному вмешательству до определенного возраста;</w:t>
      </w:r>
    </w:p>
    <w:bookmarkEnd w:id="483"/>
    <w:bookmarkStart w:name="z572" w:id="484"/>
    <w:p>
      <w:pPr>
        <w:spacing w:after="0"/>
        <w:ind w:left="0"/>
        <w:jc w:val="both"/>
      </w:pPr>
      <w:r>
        <w:rPr>
          <w:rFonts w:ascii="Times New Roman"/>
          <w:b w:val="false"/>
          <w:i w:val="false"/>
          <w:color w:val="000000"/>
          <w:sz w:val="28"/>
        </w:rPr>
        <w:t>
      13) застойная сердечная недостаточность I-II степени, хроническая выраженная гипоксемия, синкопальные состояния, связанные с нарушением функции сердца, в том числе после имплантации кардиостимулятора;</w:t>
      </w:r>
    </w:p>
    <w:bookmarkEnd w:id="484"/>
    <w:bookmarkStart w:name="z573" w:id="485"/>
    <w:p>
      <w:pPr>
        <w:spacing w:after="0"/>
        <w:ind w:left="0"/>
        <w:jc w:val="both"/>
      </w:pPr>
      <w:r>
        <w:rPr>
          <w:rFonts w:ascii="Times New Roman"/>
          <w:b w:val="false"/>
          <w:i w:val="false"/>
          <w:color w:val="000000"/>
          <w:sz w:val="28"/>
        </w:rPr>
        <w:t>
      14) стойкое выраженное нарушение функций почек и/или высокая степень активности патологического процесса в почечной ткани;</w:t>
      </w:r>
    </w:p>
    <w:bookmarkEnd w:id="485"/>
    <w:bookmarkStart w:name="z574" w:id="486"/>
    <w:p>
      <w:pPr>
        <w:spacing w:after="0"/>
        <w:ind w:left="0"/>
        <w:jc w:val="both"/>
      </w:pPr>
      <w:r>
        <w:rPr>
          <w:rFonts w:ascii="Times New Roman"/>
          <w:b w:val="false"/>
          <w:i w:val="false"/>
          <w:color w:val="000000"/>
          <w:sz w:val="28"/>
        </w:rPr>
        <w:t>
      15) обширные поражения кожного покрова и (или) слизистой оболочки (изъязвления, эритродермия, выраженный зуд, рубцовые изменения, папилломатоз и другие), приводящие к резкому ограничению физической активности и социальной дезадаптации;</w:t>
      </w:r>
    </w:p>
    <w:bookmarkEnd w:id="486"/>
    <w:bookmarkStart w:name="z575" w:id="487"/>
    <w:p>
      <w:pPr>
        <w:spacing w:after="0"/>
        <w:ind w:left="0"/>
        <w:jc w:val="both"/>
      </w:pPr>
      <w:r>
        <w:rPr>
          <w:rFonts w:ascii="Times New Roman"/>
          <w:b w:val="false"/>
          <w:i w:val="false"/>
          <w:color w:val="000000"/>
          <w:sz w:val="28"/>
        </w:rPr>
        <w:t>
      16) анемические кризы более одного раза в год со снижением гемоглобина менее 100 грамм на литр (далее – г/л), при врожденных и наследственных заболеваниях крови;</w:t>
      </w:r>
    </w:p>
    <w:bookmarkEnd w:id="487"/>
    <w:bookmarkStart w:name="z576" w:id="488"/>
    <w:p>
      <w:pPr>
        <w:spacing w:after="0"/>
        <w:ind w:left="0"/>
        <w:jc w:val="both"/>
      </w:pPr>
      <w:r>
        <w:rPr>
          <w:rFonts w:ascii="Times New Roman"/>
          <w:b w:val="false"/>
          <w:i w:val="false"/>
          <w:color w:val="000000"/>
          <w:sz w:val="28"/>
        </w:rPr>
        <w:t>
      17) выраженное нарушение функций органа и (или) выраженный косметический дефект, вследствие доброкачественного новообразования;</w:t>
      </w:r>
    </w:p>
    <w:bookmarkEnd w:id="488"/>
    <w:bookmarkStart w:name="z577" w:id="489"/>
    <w:p>
      <w:pPr>
        <w:spacing w:after="0"/>
        <w:ind w:left="0"/>
        <w:jc w:val="both"/>
      </w:pPr>
      <w:r>
        <w:rPr>
          <w:rFonts w:ascii="Times New Roman"/>
          <w:b w:val="false"/>
          <w:i w:val="false"/>
          <w:color w:val="000000"/>
          <w:sz w:val="28"/>
        </w:rPr>
        <w:t>
      18) врожденный или приобретенный вывих тазобедренного сустава с выраженным нарушением опоры и передвижения;</w:t>
      </w:r>
    </w:p>
    <w:bookmarkEnd w:id="489"/>
    <w:bookmarkStart w:name="z578" w:id="490"/>
    <w:p>
      <w:pPr>
        <w:spacing w:after="0"/>
        <w:ind w:left="0"/>
        <w:jc w:val="both"/>
      </w:pPr>
      <w:r>
        <w:rPr>
          <w:rFonts w:ascii="Times New Roman"/>
          <w:b w:val="false"/>
          <w:i w:val="false"/>
          <w:color w:val="000000"/>
          <w:sz w:val="28"/>
        </w:rPr>
        <w:t>
      19) туберкулез органов или систем с умеренно выраженным нарушением функций организма;</w:t>
      </w:r>
    </w:p>
    <w:bookmarkEnd w:id="490"/>
    <w:bookmarkStart w:name="z579" w:id="491"/>
    <w:p>
      <w:pPr>
        <w:spacing w:after="0"/>
        <w:ind w:left="0"/>
        <w:jc w:val="both"/>
      </w:pPr>
      <w:r>
        <w:rPr>
          <w:rFonts w:ascii="Times New Roman"/>
          <w:b w:val="false"/>
          <w:i w:val="false"/>
          <w:color w:val="000000"/>
          <w:sz w:val="28"/>
        </w:rPr>
        <w:t>
      20) сахарный диабет 1 типа впервые выявленный, на фоне инсулинотерапии или получающие инсулин с помощью помпы, в том числе с наличием ранних стадий микрососудистых осложнений (не пролиферативная ретинопатия, нефропатия на стадии микроальбуминурии, полинейропатия с нарушениями чувствительности);</w:t>
      </w:r>
    </w:p>
    <w:bookmarkEnd w:id="491"/>
    <w:bookmarkStart w:name="z580" w:id="492"/>
    <w:p>
      <w:pPr>
        <w:spacing w:after="0"/>
        <w:ind w:left="0"/>
        <w:jc w:val="both"/>
      </w:pPr>
      <w:r>
        <w:rPr>
          <w:rFonts w:ascii="Times New Roman"/>
          <w:b w:val="false"/>
          <w:i w:val="false"/>
          <w:color w:val="000000"/>
          <w:sz w:val="28"/>
        </w:rPr>
        <w:t>
      21) сахарный диабет 2 типа, другие вторичные типы сахарного диабета с проявлением резистентности к терапии и наличием ранних стадий микрососудистых осложнений (не пролиферативная ретинопатия, нефропатия на стадии микроальбуминурии, полинейропатия с нарушениями чувствительности);</w:t>
      </w:r>
    </w:p>
    <w:bookmarkEnd w:id="492"/>
    <w:bookmarkStart w:name="z581" w:id="493"/>
    <w:p>
      <w:pPr>
        <w:spacing w:after="0"/>
        <w:ind w:left="0"/>
        <w:jc w:val="both"/>
      </w:pPr>
      <w:r>
        <w:rPr>
          <w:rFonts w:ascii="Times New Roman"/>
          <w:b w:val="false"/>
          <w:i w:val="false"/>
          <w:color w:val="000000"/>
          <w:sz w:val="28"/>
        </w:rPr>
        <w:t>
      22) диффузный токсический зоб с проявлениями тиреотоксикоза тяжелой степени на период компенсации и выбора основного метода лечения;</w:t>
      </w:r>
    </w:p>
    <w:bookmarkEnd w:id="493"/>
    <w:bookmarkStart w:name="z582" w:id="494"/>
    <w:p>
      <w:pPr>
        <w:spacing w:after="0"/>
        <w:ind w:left="0"/>
        <w:jc w:val="both"/>
      </w:pPr>
      <w:r>
        <w:rPr>
          <w:rFonts w:ascii="Times New Roman"/>
          <w:b w:val="false"/>
          <w:i w:val="false"/>
          <w:color w:val="000000"/>
          <w:sz w:val="28"/>
        </w:rPr>
        <w:t>
      23) выраженные нарушения функций дыхания, жевания, глотания, речи при врожденных пороках развития лица с частичной или полной аплазией органов, а также при приобретенных дефектах, деформациях мягких тканей и лицевого скелета, не подлежащие оперативному вмешательству до определенного возраста (за исключением косметических операций).</w:t>
      </w:r>
    </w:p>
    <w:bookmarkEnd w:id="494"/>
    <w:bookmarkStart w:name="z583" w:id="495"/>
    <w:p>
      <w:pPr>
        <w:spacing w:after="0"/>
        <w:ind w:left="0"/>
        <w:jc w:val="both"/>
      </w:pPr>
      <w:r>
        <w:rPr>
          <w:rFonts w:ascii="Times New Roman"/>
          <w:b w:val="false"/>
          <w:i w:val="false"/>
          <w:color w:val="000000"/>
          <w:sz w:val="28"/>
        </w:rPr>
        <w:t>
      3. Функциональные изменения и патологические состояния, при которых категория ребенок с инвалидностью, категории ребенок с инвалидностью первой, второй, третьей группы устанавливаются сроком на 5 лет:</w:t>
      </w:r>
    </w:p>
    <w:bookmarkEnd w:id="495"/>
    <w:bookmarkStart w:name="z584" w:id="496"/>
    <w:p>
      <w:pPr>
        <w:spacing w:after="0"/>
        <w:ind w:left="0"/>
        <w:jc w:val="both"/>
      </w:pPr>
      <w:r>
        <w:rPr>
          <w:rFonts w:ascii="Times New Roman"/>
          <w:b w:val="false"/>
          <w:i w:val="false"/>
          <w:color w:val="000000"/>
          <w:sz w:val="28"/>
        </w:rPr>
        <w:t>
      1) врожденные наследственные болезни обмена веществ (фенилкетонурия, целиакия, гипотиреоз с признаками вторичного поражения ЦНС и другие), до наступления стойкой ремиссии;</w:t>
      </w:r>
    </w:p>
    <w:bookmarkEnd w:id="496"/>
    <w:bookmarkStart w:name="z585" w:id="497"/>
    <w:p>
      <w:pPr>
        <w:spacing w:after="0"/>
        <w:ind w:left="0"/>
        <w:jc w:val="both"/>
      </w:pPr>
      <w:r>
        <w:rPr>
          <w:rFonts w:ascii="Times New Roman"/>
          <w:b w:val="false"/>
          <w:i w:val="false"/>
          <w:color w:val="000000"/>
          <w:sz w:val="28"/>
        </w:rPr>
        <w:t>
      2) врожденные, наследственные заболевания и синдромы, приводящие к нарушению жизнедеятельности и социальной дезадаптации, до наступления стойкой ремиссии;</w:t>
      </w:r>
    </w:p>
    <w:bookmarkEnd w:id="497"/>
    <w:bookmarkStart w:name="z586" w:id="498"/>
    <w:p>
      <w:pPr>
        <w:spacing w:after="0"/>
        <w:ind w:left="0"/>
        <w:jc w:val="both"/>
      </w:pPr>
      <w:r>
        <w:rPr>
          <w:rFonts w:ascii="Times New Roman"/>
          <w:b w:val="false"/>
          <w:i w:val="false"/>
          <w:color w:val="000000"/>
          <w:sz w:val="28"/>
        </w:rPr>
        <w:t>
      3) острый лейкоз до наступления стойкой клинико-гематологической ремиссии, лимфогрануломатоз;</w:t>
      </w:r>
    </w:p>
    <w:bookmarkEnd w:id="498"/>
    <w:bookmarkStart w:name="z587" w:id="499"/>
    <w:p>
      <w:pPr>
        <w:spacing w:after="0"/>
        <w:ind w:left="0"/>
        <w:jc w:val="both"/>
      </w:pPr>
      <w:r>
        <w:rPr>
          <w:rFonts w:ascii="Times New Roman"/>
          <w:b w:val="false"/>
          <w:i w:val="false"/>
          <w:color w:val="000000"/>
          <w:sz w:val="28"/>
        </w:rPr>
        <w:t>
      4) злокачественные новообразования любой локализации после хирургического и других видов лечения, независимо от стадии опухолевого процесса при первичном установлении инвалидности;</w:t>
      </w:r>
    </w:p>
    <w:bookmarkEnd w:id="499"/>
    <w:bookmarkStart w:name="z588" w:id="500"/>
    <w:p>
      <w:pPr>
        <w:spacing w:after="0"/>
        <w:ind w:left="0"/>
        <w:jc w:val="both"/>
      </w:pPr>
      <w:r>
        <w:rPr>
          <w:rFonts w:ascii="Times New Roman"/>
          <w:b w:val="false"/>
          <w:i w:val="false"/>
          <w:color w:val="000000"/>
          <w:sz w:val="28"/>
        </w:rPr>
        <w:t>
      5) истинная гидроцефалия с увеличением объема черепа и гипертензионным синдромом, оперированная гидроцефалия до стойкой компенсации без очаговой неврологической симптоматики;</w:t>
      </w:r>
    </w:p>
    <w:bookmarkEnd w:id="500"/>
    <w:bookmarkStart w:name="z589" w:id="501"/>
    <w:p>
      <w:pPr>
        <w:spacing w:after="0"/>
        <w:ind w:left="0"/>
        <w:jc w:val="both"/>
      </w:pPr>
      <w:r>
        <w:rPr>
          <w:rFonts w:ascii="Times New Roman"/>
          <w:b w:val="false"/>
          <w:i w:val="false"/>
          <w:color w:val="000000"/>
          <w:sz w:val="28"/>
        </w:rPr>
        <w:t>
      6) выраженные обширные деструкции костной ткани (остеопороз, хрящевые включения), патологические изменения мышц (миофиброз, диффузный кальциноз), приводящие к деформации костей, суставов, мышц, повторным патологическим переломам с нарушением функций конечности II-III степени;</w:t>
      </w:r>
    </w:p>
    <w:bookmarkEnd w:id="501"/>
    <w:bookmarkStart w:name="z590" w:id="502"/>
    <w:p>
      <w:pPr>
        <w:spacing w:after="0"/>
        <w:ind w:left="0"/>
        <w:jc w:val="both"/>
      </w:pPr>
      <w:r>
        <w:rPr>
          <w:rFonts w:ascii="Times New Roman"/>
          <w:b w:val="false"/>
          <w:i w:val="false"/>
          <w:color w:val="000000"/>
          <w:sz w:val="28"/>
        </w:rPr>
        <w:t>
      7) нарушения функций опорно-двигательного аппарата за счет деформации позвоночника и грудной клетки III-IV степени, контрактур и (или) анкилозов суставов одной и более конечностей, ложных суставов крупных костей;</w:t>
      </w:r>
    </w:p>
    <w:bookmarkEnd w:id="502"/>
    <w:bookmarkStart w:name="z591" w:id="503"/>
    <w:p>
      <w:pPr>
        <w:spacing w:after="0"/>
        <w:ind w:left="0"/>
        <w:jc w:val="both"/>
      </w:pPr>
      <w:r>
        <w:rPr>
          <w:rFonts w:ascii="Times New Roman"/>
          <w:b w:val="false"/>
          <w:i w:val="false"/>
          <w:color w:val="000000"/>
          <w:sz w:val="28"/>
        </w:rPr>
        <w:t>
      8) выраженное нарушение функций конечности или ее сегмента (мутиляции, контрактуры, синдактилии, артропатии и другие), вследствие врожденной аномалии;</w:t>
      </w:r>
    </w:p>
    <w:bookmarkEnd w:id="503"/>
    <w:bookmarkStart w:name="z592" w:id="504"/>
    <w:p>
      <w:pPr>
        <w:spacing w:after="0"/>
        <w:ind w:left="0"/>
        <w:jc w:val="both"/>
      </w:pPr>
      <w:r>
        <w:rPr>
          <w:rFonts w:ascii="Times New Roman"/>
          <w:b w:val="false"/>
          <w:i w:val="false"/>
          <w:color w:val="000000"/>
          <w:sz w:val="28"/>
        </w:rPr>
        <w:t>
      9) стойкое недержание мочи и кала, кишечные, мочевые и мочеполовые свищи, не подлежащие по срокам хирургическому лечению;</w:t>
      </w:r>
    </w:p>
    <w:bookmarkEnd w:id="504"/>
    <w:bookmarkStart w:name="z593" w:id="505"/>
    <w:p>
      <w:pPr>
        <w:spacing w:after="0"/>
        <w:ind w:left="0"/>
        <w:jc w:val="both"/>
      </w:pPr>
      <w:r>
        <w:rPr>
          <w:rFonts w:ascii="Times New Roman"/>
          <w:b w:val="false"/>
          <w:i w:val="false"/>
          <w:color w:val="000000"/>
          <w:sz w:val="28"/>
        </w:rPr>
        <w:t>
      10) умственная отсталость умеренная, и соответствующее ей по степени слабоумие различного генеза;</w:t>
      </w:r>
    </w:p>
    <w:bookmarkEnd w:id="505"/>
    <w:bookmarkStart w:name="z594" w:id="506"/>
    <w:p>
      <w:pPr>
        <w:spacing w:after="0"/>
        <w:ind w:left="0"/>
        <w:jc w:val="both"/>
      </w:pPr>
      <w:r>
        <w:rPr>
          <w:rFonts w:ascii="Times New Roman"/>
          <w:b w:val="false"/>
          <w:i w:val="false"/>
          <w:color w:val="000000"/>
          <w:sz w:val="28"/>
        </w:rPr>
        <w:t>
      11) отсутствие слуховой функции (двусторонняя тугоухость III (56-70 дБ) – IV (71-90 дБ) степени);</w:t>
      </w:r>
    </w:p>
    <w:bookmarkEnd w:id="506"/>
    <w:bookmarkStart w:name="z595" w:id="507"/>
    <w:p>
      <w:pPr>
        <w:spacing w:after="0"/>
        <w:ind w:left="0"/>
        <w:jc w:val="both"/>
      </w:pPr>
      <w:r>
        <w:rPr>
          <w:rFonts w:ascii="Times New Roman"/>
          <w:b w:val="false"/>
          <w:i w:val="false"/>
          <w:color w:val="000000"/>
          <w:sz w:val="28"/>
        </w:rPr>
        <w:t>
      12) при повторном переосвидетельствовании сахарный диабет 1 типа, на фоне инсулинотерапии или получающие инсулин с помощью помпы, в том числе с наличием ранних стадий микрососудистых осложнений (не пролиферативная ретинопатия, нефропатия на стадии микроальбуминурии, полинейропатия с нарушениями чувствительности);</w:t>
      </w:r>
    </w:p>
    <w:bookmarkEnd w:id="507"/>
    <w:bookmarkStart w:name="z596" w:id="508"/>
    <w:p>
      <w:pPr>
        <w:spacing w:after="0"/>
        <w:ind w:left="0"/>
        <w:jc w:val="both"/>
      </w:pPr>
      <w:r>
        <w:rPr>
          <w:rFonts w:ascii="Times New Roman"/>
          <w:b w:val="false"/>
          <w:i w:val="false"/>
          <w:color w:val="000000"/>
          <w:sz w:val="28"/>
        </w:rPr>
        <w:t>
      13) при повторном переосвидетельствовании сахарный диабет 2 типа, другие вторичные типы сахарного диабета с проявлением резистентности к терапии и наличием ранних стадий микрососудистых осложнений (не пролиферативная ретинопатия, нефропатия на стадии микроальбуминурии, полинейропатия с нарушениями чувствительности);</w:t>
      </w:r>
    </w:p>
    <w:bookmarkEnd w:id="508"/>
    <w:bookmarkStart w:name="z597" w:id="509"/>
    <w:p>
      <w:pPr>
        <w:spacing w:after="0"/>
        <w:ind w:left="0"/>
        <w:jc w:val="both"/>
      </w:pPr>
      <w:r>
        <w:rPr>
          <w:rFonts w:ascii="Times New Roman"/>
          <w:b w:val="false"/>
          <w:i w:val="false"/>
          <w:color w:val="000000"/>
          <w:sz w:val="28"/>
        </w:rPr>
        <w:t>
      14) при первичном освидетельствовании детский аутизм, синдром Аспергера, атипичный аутизм - нарушение психического развития с неспособностью инициировать и поддерживать взаимное социальное взаимодействие и социальную коммуникацию, с ограниченными повторяющимися и стереотипными формами поведения, с нарушением или без нарушения интеллектуального развития, с нарушением или без нарушения функции речи.</w:t>
      </w:r>
    </w:p>
    <w:bookmarkEnd w:id="509"/>
    <w:bookmarkStart w:name="z598" w:id="510"/>
    <w:p>
      <w:pPr>
        <w:spacing w:after="0"/>
        <w:ind w:left="0"/>
        <w:jc w:val="both"/>
      </w:pPr>
      <w:r>
        <w:rPr>
          <w:rFonts w:ascii="Times New Roman"/>
          <w:b w:val="false"/>
          <w:i w:val="false"/>
          <w:color w:val="000000"/>
          <w:sz w:val="28"/>
        </w:rPr>
        <w:t>
      4. Функциональные изменения и патологические состояния, при которых категория ребенок с инвалидностью устанавливается на срок до достижения семилетнего возраста или категории ребенок с инвалидностью первой, второй, третьей группы устанавливаются до восемнадцатилетнего возраста.</w:t>
      </w:r>
    </w:p>
    <w:bookmarkEnd w:id="510"/>
    <w:bookmarkStart w:name="z599" w:id="511"/>
    <w:p>
      <w:pPr>
        <w:spacing w:after="0"/>
        <w:ind w:left="0"/>
        <w:jc w:val="both"/>
      </w:pPr>
      <w:r>
        <w:rPr>
          <w:rFonts w:ascii="Times New Roman"/>
          <w:b w:val="false"/>
          <w:i w:val="false"/>
          <w:color w:val="000000"/>
          <w:sz w:val="28"/>
        </w:rPr>
        <w:t>
      При стойких ограничениях жизнедеятельности, отсутствии данных выздоровления или значительного улучшения функций органов, при нарастающем ограничении жизнедеятельности, бесперспективности лечения и реабилитационных мероприятий, ребенку устанавливается инвалидность до достижения семилетнего или восемнадцатилетнего возраста:</w:t>
      </w:r>
    </w:p>
    <w:bookmarkEnd w:id="511"/>
    <w:bookmarkStart w:name="z600" w:id="512"/>
    <w:p>
      <w:pPr>
        <w:spacing w:after="0"/>
        <w:ind w:left="0"/>
        <w:jc w:val="both"/>
      </w:pPr>
      <w:r>
        <w:rPr>
          <w:rFonts w:ascii="Times New Roman"/>
          <w:b w:val="false"/>
          <w:i w:val="false"/>
          <w:color w:val="000000"/>
          <w:sz w:val="28"/>
        </w:rPr>
        <w:t>
      1) стойкие выраженные параличи или глубокие парезы одной или более конечностей, выраженная гипотония и мышечная слабость, стойкие генерализованные гиперкинезы (типа двойного атетоза, хореоатетоза), выраженные нарушения координации;</w:t>
      </w:r>
    </w:p>
    <w:bookmarkEnd w:id="512"/>
    <w:bookmarkStart w:name="z601" w:id="513"/>
    <w:p>
      <w:pPr>
        <w:spacing w:after="0"/>
        <w:ind w:left="0"/>
        <w:jc w:val="both"/>
      </w:pPr>
      <w:r>
        <w:rPr>
          <w:rFonts w:ascii="Times New Roman"/>
          <w:b w:val="false"/>
          <w:i w:val="false"/>
          <w:color w:val="000000"/>
          <w:sz w:val="28"/>
        </w:rPr>
        <w:t>
      2) стойкие терапевтические резистентные судороги в течение двух и более лет (3-4 раз в месяц и более);</w:t>
      </w:r>
    </w:p>
    <w:bookmarkEnd w:id="513"/>
    <w:bookmarkStart w:name="z602" w:id="514"/>
    <w:p>
      <w:pPr>
        <w:spacing w:after="0"/>
        <w:ind w:left="0"/>
        <w:jc w:val="both"/>
      </w:pPr>
      <w:r>
        <w:rPr>
          <w:rFonts w:ascii="Times New Roman"/>
          <w:b w:val="false"/>
          <w:i w:val="false"/>
          <w:color w:val="000000"/>
          <w:sz w:val="28"/>
        </w:rPr>
        <w:t>
      3) умственная отсталость тяжелая или глубокая, и соответствующее им по степени слабоумие различного генеза;</w:t>
      </w:r>
    </w:p>
    <w:bookmarkEnd w:id="514"/>
    <w:bookmarkStart w:name="z603" w:id="515"/>
    <w:p>
      <w:pPr>
        <w:spacing w:after="0"/>
        <w:ind w:left="0"/>
        <w:jc w:val="both"/>
      </w:pPr>
      <w:r>
        <w:rPr>
          <w:rFonts w:ascii="Times New Roman"/>
          <w:b w:val="false"/>
          <w:i w:val="false"/>
          <w:color w:val="000000"/>
          <w:sz w:val="28"/>
        </w:rPr>
        <w:t>
      4) двусторонняя глухота (более 90 дБ), глухонемота;</w:t>
      </w:r>
    </w:p>
    <w:bookmarkEnd w:id="515"/>
    <w:bookmarkStart w:name="z604" w:id="516"/>
    <w:p>
      <w:pPr>
        <w:spacing w:after="0"/>
        <w:ind w:left="0"/>
        <w:jc w:val="both"/>
      </w:pPr>
      <w:r>
        <w:rPr>
          <w:rFonts w:ascii="Times New Roman"/>
          <w:b w:val="false"/>
          <w:i w:val="false"/>
          <w:color w:val="000000"/>
          <w:sz w:val="28"/>
        </w:rPr>
        <w:t>
      5) стойкие нарушения функций тазовых органов, обусловленные поражением спинного мозга, неустранимые кишечные и мочеполовые свищи;</w:t>
      </w:r>
    </w:p>
    <w:bookmarkEnd w:id="516"/>
    <w:bookmarkStart w:name="z605" w:id="517"/>
    <w:p>
      <w:pPr>
        <w:spacing w:after="0"/>
        <w:ind w:left="0"/>
        <w:jc w:val="both"/>
      </w:pPr>
      <w:r>
        <w:rPr>
          <w:rFonts w:ascii="Times New Roman"/>
          <w:b w:val="false"/>
          <w:i w:val="false"/>
          <w:color w:val="000000"/>
          <w:sz w:val="28"/>
        </w:rPr>
        <w:t>
      6) поражения бронхолегочной системы врожденного и наследственного характера (муковисцидоз, альвеолиты с хроническим течением и другие дессиминированные заболевания легких) с выраженным нарушением функций дыхания;</w:t>
      </w:r>
    </w:p>
    <w:bookmarkEnd w:id="517"/>
    <w:bookmarkStart w:name="z606" w:id="518"/>
    <w:p>
      <w:pPr>
        <w:spacing w:after="0"/>
        <w:ind w:left="0"/>
        <w:jc w:val="both"/>
      </w:pPr>
      <w:r>
        <w:rPr>
          <w:rFonts w:ascii="Times New Roman"/>
          <w:b w:val="false"/>
          <w:i w:val="false"/>
          <w:color w:val="000000"/>
          <w:sz w:val="28"/>
        </w:rPr>
        <w:t>
      7) стойкая дыхательная недостаточность II и более степени при хронических бронхолегочных заболеваниях приобретенного и врожденного характера, гормонозависимая бронхиальная астма при формировании астматического статуса и осложнений со стороны сердечно-сосудистой системы, центральной нервной системы, развитии хронической надпочечниковой недостаточности;</w:t>
      </w:r>
    </w:p>
    <w:bookmarkEnd w:id="518"/>
    <w:bookmarkStart w:name="z607" w:id="519"/>
    <w:p>
      <w:pPr>
        <w:spacing w:after="0"/>
        <w:ind w:left="0"/>
        <w:jc w:val="both"/>
      </w:pPr>
      <w:r>
        <w:rPr>
          <w:rFonts w:ascii="Times New Roman"/>
          <w:b w:val="false"/>
          <w:i w:val="false"/>
          <w:color w:val="000000"/>
          <w:sz w:val="28"/>
        </w:rPr>
        <w:t>
      8) застойная сердечная недостаточность II-III степени на фоне инкурабельных болезней сердца;</w:t>
      </w:r>
    </w:p>
    <w:bookmarkEnd w:id="519"/>
    <w:bookmarkStart w:name="z608" w:id="520"/>
    <w:p>
      <w:pPr>
        <w:spacing w:after="0"/>
        <w:ind w:left="0"/>
        <w:jc w:val="both"/>
      </w:pPr>
      <w:r>
        <w:rPr>
          <w:rFonts w:ascii="Times New Roman"/>
          <w:b w:val="false"/>
          <w:i w:val="false"/>
          <w:color w:val="000000"/>
          <w:sz w:val="28"/>
        </w:rPr>
        <w:t>
      9) стойко выраженное необратимое нарушение функции печени при врожденных, наследственных, приобретенных заболеваниях;</w:t>
      </w:r>
    </w:p>
    <w:bookmarkEnd w:id="520"/>
    <w:bookmarkStart w:name="z609" w:id="521"/>
    <w:p>
      <w:pPr>
        <w:spacing w:after="0"/>
        <w:ind w:left="0"/>
        <w:jc w:val="both"/>
      </w:pPr>
      <w:r>
        <w:rPr>
          <w:rFonts w:ascii="Times New Roman"/>
          <w:b w:val="false"/>
          <w:i w:val="false"/>
          <w:color w:val="000000"/>
          <w:sz w:val="28"/>
        </w:rPr>
        <w:t>
      10) хроническая болезнь почек 3-5 стадии (хроническая почечная недостаточность), злокачественная гипертония, почечный несахарный диабет с осложнениями;</w:t>
      </w:r>
    </w:p>
    <w:bookmarkEnd w:id="521"/>
    <w:bookmarkStart w:name="z610" w:id="522"/>
    <w:p>
      <w:pPr>
        <w:spacing w:after="0"/>
        <w:ind w:left="0"/>
        <w:jc w:val="both"/>
      </w:pPr>
      <w:r>
        <w:rPr>
          <w:rFonts w:ascii="Times New Roman"/>
          <w:b w:val="false"/>
          <w:i w:val="false"/>
          <w:color w:val="000000"/>
          <w:sz w:val="28"/>
        </w:rPr>
        <w:t>
      11) инкурабельные злокачественные новообразования;</w:t>
      </w:r>
    </w:p>
    <w:bookmarkEnd w:id="522"/>
    <w:bookmarkStart w:name="z611" w:id="523"/>
    <w:p>
      <w:pPr>
        <w:spacing w:after="0"/>
        <w:ind w:left="0"/>
        <w:jc w:val="both"/>
      </w:pPr>
      <w:r>
        <w:rPr>
          <w:rFonts w:ascii="Times New Roman"/>
          <w:b w:val="false"/>
          <w:i w:val="false"/>
          <w:color w:val="000000"/>
          <w:sz w:val="28"/>
        </w:rPr>
        <w:t>
      12) доброкачественные новообразования, не подлежащие хирургическому лечению, при нарушении функций органа;</w:t>
      </w:r>
    </w:p>
    <w:bookmarkEnd w:id="523"/>
    <w:bookmarkStart w:name="z612" w:id="524"/>
    <w:p>
      <w:pPr>
        <w:spacing w:after="0"/>
        <w:ind w:left="0"/>
        <w:jc w:val="both"/>
      </w:pPr>
      <w:r>
        <w:rPr>
          <w:rFonts w:ascii="Times New Roman"/>
          <w:b w:val="false"/>
          <w:i w:val="false"/>
          <w:color w:val="000000"/>
          <w:sz w:val="28"/>
        </w:rPr>
        <w:t>
      13) патологические состояния, возникающие при отсутствии (врожденном или приобретенном) или выраженном недоразвитии органов и систем, приводящие к стойкому выраженному нарушению функций организма;</w:t>
      </w:r>
    </w:p>
    <w:bookmarkEnd w:id="524"/>
    <w:bookmarkStart w:name="z613" w:id="525"/>
    <w:p>
      <w:pPr>
        <w:spacing w:after="0"/>
        <w:ind w:left="0"/>
        <w:jc w:val="both"/>
      </w:pPr>
      <w:r>
        <w:rPr>
          <w:rFonts w:ascii="Times New Roman"/>
          <w:b w:val="false"/>
          <w:i w:val="false"/>
          <w:color w:val="000000"/>
          <w:sz w:val="28"/>
        </w:rPr>
        <w:t>
      14) культи одной или более конечностей независимо от уровня;</w:t>
      </w:r>
    </w:p>
    <w:bookmarkEnd w:id="525"/>
    <w:bookmarkStart w:name="z614" w:id="526"/>
    <w:p>
      <w:pPr>
        <w:spacing w:after="0"/>
        <w:ind w:left="0"/>
        <w:jc w:val="both"/>
      </w:pPr>
      <w:r>
        <w:rPr>
          <w:rFonts w:ascii="Times New Roman"/>
          <w:b w:val="false"/>
          <w:i w:val="false"/>
          <w:color w:val="000000"/>
          <w:sz w:val="28"/>
        </w:rPr>
        <w:t>
      15) системное поражение костей скелета и пороки развития опорно-двигательного аппарата, приводящие к анкилозам, контрактурам, патологическим переломам, деформациям скелета, при резком ограничении самостоятельного передвижения или самообслуживания;</w:t>
      </w:r>
    </w:p>
    <w:bookmarkEnd w:id="526"/>
    <w:bookmarkStart w:name="z615" w:id="527"/>
    <w:p>
      <w:pPr>
        <w:spacing w:after="0"/>
        <w:ind w:left="0"/>
        <w:jc w:val="both"/>
      </w:pPr>
      <w:r>
        <w:rPr>
          <w:rFonts w:ascii="Times New Roman"/>
          <w:b w:val="false"/>
          <w:i w:val="false"/>
          <w:color w:val="000000"/>
          <w:sz w:val="28"/>
        </w:rPr>
        <w:t>
      16) выраженные нарушения функций организма, вследствие недостаточности функций желез внутренней секреции: все типы сахарного диабета с развившимися необратимыми поздними сосудистыми осложнениями (препролиферативная и пролиферативная ретинопатия, нефропатия III степени, периферическая, автономная или болевая форма нейропатии с необратимыми нарушениями и вторичными осложнениями, синдром "диабетической стопы"), несахарный диабет (питуитрин-резистентная форма), гормонально-активные опухоли гипофиза (гигантизм, болезнь Иценко-Кушинга, пролактинома), гипопитуитаризм врожденный, приобретенный, в том числе послеоперационный, гипофизарный нанизм при рефрактерности к лечению саматотропином, хроническая надпочечниковая недостаточность (болезнь Аддисона, состояния после адреналэктомии, врожденная дисфункция коры надпочечников), тяжелая форма врожденного или приобретенного гипотиреоза, врожденный или приобретенный гипопаратиреоз и гиперпаратиреоз, врожденные нарушения половой дифференцировки вследствие хромосомных аномалий;</w:t>
      </w:r>
    </w:p>
    <w:bookmarkEnd w:id="527"/>
    <w:bookmarkStart w:name="z616" w:id="528"/>
    <w:p>
      <w:pPr>
        <w:spacing w:after="0"/>
        <w:ind w:left="0"/>
        <w:jc w:val="both"/>
      </w:pPr>
      <w:r>
        <w:rPr>
          <w:rFonts w:ascii="Times New Roman"/>
          <w:b w:val="false"/>
          <w:i w:val="false"/>
          <w:color w:val="000000"/>
          <w:sz w:val="28"/>
        </w:rPr>
        <w:t>
      17) хронический лейкоз, гистиоцитоз;</w:t>
      </w:r>
    </w:p>
    <w:bookmarkEnd w:id="528"/>
    <w:bookmarkStart w:name="z617" w:id="529"/>
    <w:p>
      <w:pPr>
        <w:spacing w:after="0"/>
        <w:ind w:left="0"/>
        <w:jc w:val="both"/>
      </w:pPr>
      <w:r>
        <w:rPr>
          <w:rFonts w:ascii="Times New Roman"/>
          <w:b w:val="false"/>
          <w:i w:val="false"/>
          <w:color w:val="000000"/>
          <w:sz w:val="28"/>
        </w:rPr>
        <w:t>
      18) врожденные и приобретенные гипо- и апластические состояния кроветворения средней и тяжелой степени (гемоглобин ниже 100 г/л, тромбоциты ниже 100 тысяч в 1 кубическом миллиметре (далее – 1 куб. мм), лейкоциты менее 4 тысяч в 1 куб. мм.);</w:t>
      </w:r>
    </w:p>
    <w:bookmarkEnd w:id="529"/>
    <w:bookmarkStart w:name="z618" w:id="530"/>
    <w:p>
      <w:pPr>
        <w:spacing w:after="0"/>
        <w:ind w:left="0"/>
        <w:jc w:val="both"/>
      </w:pPr>
      <w:r>
        <w:rPr>
          <w:rFonts w:ascii="Times New Roman"/>
          <w:b w:val="false"/>
          <w:i w:val="false"/>
          <w:color w:val="000000"/>
          <w:sz w:val="28"/>
        </w:rPr>
        <w:t>
      19) тяжелые формы коагулопатии и тромбопатии, хроническая тромбоцитопеническая пурпура при непрерывном рецидивирующем течении с тяжелыми геморрагическими кризами (с числом тромбоцитов в крови 50 тысяч и менее в 1 куб. мм.);</w:t>
      </w:r>
    </w:p>
    <w:bookmarkEnd w:id="530"/>
    <w:bookmarkStart w:name="z619" w:id="531"/>
    <w:p>
      <w:pPr>
        <w:spacing w:after="0"/>
        <w:ind w:left="0"/>
        <w:jc w:val="both"/>
      </w:pPr>
      <w:r>
        <w:rPr>
          <w:rFonts w:ascii="Times New Roman"/>
          <w:b w:val="false"/>
          <w:i w:val="false"/>
          <w:color w:val="000000"/>
          <w:sz w:val="28"/>
        </w:rPr>
        <w:t>
      20) первичные иммунодефицитные состояния. Тяжелая комбинированная иммунная недостаточность, агамма- и гипогаммаглобулинемия, септический гранулематоз с рецидивирующим бактериальным поражением лимфоузлов, легких, печени, других органов;</w:t>
      </w:r>
    </w:p>
    <w:bookmarkEnd w:id="531"/>
    <w:bookmarkStart w:name="z620" w:id="532"/>
    <w:p>
      <w:pPr>
        <w:spacing w:after="0"/>
        <w:ind w:left="0"/>
        <w:jc w:val="both"/>
      </w:pPr>
      <w:r>
        <w:rPr>
          <w:rFonts w:ascii="Times New Roman"/>
          <w:b w:val="false"/>
          <w:i w:val="false"/>
          <w:color w:val="000000"/>
          <w:sz w:val="28"/>
        </w:rPr>
        <w:t>
      21) синдром гипериммуноглобулинемии Е при сочетании рецидивирующих, преимущественно "холодных" абсцессов подкожной клетчатки, легких, печени и других органов с концентрациями иммуноглобулина Е в сыворотке крови выше 1000 КЕД на литр;</w:t>
      </w:r>
    </w:p>
    <w:bookmarkEnd w:id="532"/>
    <w:bookmarkStart w:name="z621" w:id="533"/>
    <w:p>
      <w:pPr>
        <w:spacing w:after="0"/>
        <w:ind w:left="0"/>
        <w:jc w:val="both"/>
      </w:pPr>
      <w:r>
        <w:rPr>
          <w:rFonts w:ascii="Times New Roman"/>
          <w:b w:val="false"/>
          <w:i w:val="false"/>
          <w:color w:val="000000"/>
          <w:sz w:val="28"/>
        </w:rPr>
        <w:t>
      22) выраженные нарушения функций организма, вследствие приобретенного иммунодефицитного состояния, развернутая картина врожденного иммунодефицитного состояния человека;</w:t>
      </w:r>
    </w:p>
    <w:bookmarkEnd w:id="533"/>
    <w:bookmarkStart w:name="z622" w:id="534"/>
    <w:p>
      <w:pPr>
        <w:spacing w:after="0"/>
        <w:ind w:left="0"/>
        <w:jc w:val="both"/>
      </w:pPr>
      <w:r>
        <w:rPr>
          <w:rFonts w:ascii="Times New Roman"/>
          <w:b w:val="false"/>
          <w:i w:val="false"/>
          <w:color w:val="000000"/>
          <w:sz w:val="28"/>
        </w:rPr>
        <w:t>
      23) врожденный и приобретенный анофтальм, полная слепота на один глаз или на оба глаза;</w:t>
      </w:r>
    </w:p>
    <w:bookmarkEnd w:id="534"/>
    <w:bookmarkStart w:name="z623" w:id="535"/>
    <w:p>
      <w:pPr>
        <w:spacing w:after="0"/>
        <w:ind w:left="0"/>
        <w:jc w:val="both"/>
      </w:pPr>
      <w:r>
        <w:rPr>
          <w:rFonts w:ascii="Times New Roman"/>
          <w:b w:val="false"/>
          <w:i w:val="false"/>
          <w:color w:val="000000"/>
          <w:sz w:val="28"/>
        </w:rPr>
        <w:t>
      24) мукополисахаридоз;</w:t>
      </w:r>
    </w:p>
    <w:bookmarkEnd w:id="535"/>
    <w:bookmarkStart w:name="z624" w:id="536"/>
    <w:p>
      <w:pPr>
        <w:spacing w:after="0"/>
        <w:ind w:left="0"/>
        <w:jc w:val="both"/>
      </w:pPr>
      <w:r>
        <w:rPr>
          <w:rFonts w:ascii="Times New Roman"/>
          <w:b w:val="false"/>
          <w:i w:val="false"/>
          <w:color w:val="000000"/>
          <w:sz w:val="28"/>
        </w:rPr>
        <w:t>
      25) наследственные заболевания кожи (полидиспластическая (дистрофическая), злокачественная формы врожденного буллезного эпидермолиза, буллезная ихтиозиформная эритродермия);</w:t>
      </w:r>
    </w:p>
    <w:bookmarkEnd w:id="536"/>
    <w:bookmarkStart w:name="z625" w:id="537"/>
    <w:p>
      <w:pPr>
        <w:spacing w:after="0"/>
        <w:ind w:left="0"/>
        <w:jc w:val="both"/>
      </w:pPr>
      <w:r>
        <w:rPr>
          <w:rFonts w:ascii="Times New Roman"/>
          <w:b w:val="false"/>
          <w:i w:val="false"/>
          <w:color w:val="000000"/>
          <w:sz w:val="28"/>
        </w:rPr>
        <w:t>
      26) прогрессирующие мышечные дистрофии, врожденные миопатии, врожденные нейропатии, спинальная мышечная атрофия, характеризующиеся нарушениями двигательных функций и (или) нарушениями бульбарных функций, атрофиями мышц, при наличии генетического анализа с подтверждением мутаций в соответствующих генах;</w:t>
      </w:r>
    </w:p>
    <w:bookmarkEnd w:id="537"/>
    <w:bookmarkStart w:name="z626" w:id="538"/>
    <w:p>
      <w:pPr>
        <w:spacing w:after="0"/>
        <w:ind w:left="0"/>
        <w:jc w:val="both"/>
      </w:pPr>
      <w:r>
        <w:rPr>
          <w:rFonts w:ascii="Times New Roman"/>
          <w:b w:val="false"/>
          <w:i w:val="false"/>
          <w:color w:val="000000"/>
          <w:sz w:val="28"/>
        </w:rPr>
        <w:t>
      27) синдром Дауна – хромосомная патология, с нарушением кариотипа в виде трисомии в 21-й паре хромосом, подтвержденная на основании кариотипического анализа;</w:t>
      </w:r>
    </w:p>
    <w:bookmarkEnd w:id="538"/>
    <w:bookmarkStart w:name="z627" w:id="539"/>
    <w:p>
      <w:pPr>
        <w:spacing w:after="0"/>
        <w:ind w:left="0"/>
        <w:jc w:val="both"/>
      </w:pPr>
      <w:r>
        <w:rPr>
          <w:rFonts w:ascii="Times New Roman"/>
          <w:b w:val="false"/>
          <w:i w:val="false"/>
          <w:color w:val="000000"/>
          <w:sz w:val="28"/>
        </w:rPr>
        <w:t>
      28) синдром Ретта, с генетически подтвержденным диагнозом;</w:t>
      </w:r>
    </w:p>
    <w:bookmarkEnd w:id="539"/>
    <w:bookmarkStart w:name="z628" w:id="540"/>
    <w:p>
      <w:pPr>
        <w:spacing w:after="0"/>
        <w:ind w:left="0"/>
        <w:jc w:val="both"/>
      </w:pPr>
      <w:r>
        <w:rPr>
          <w:rFonts w:ascii="Times New Roman"/>
          <w:b w:val="false"/>
          <w:i w:val="false"/>
          <w:color w:val="000000"/>
          <w:sz w:val="28"/>
        </w:rPr>
        <w:t>
      29) при повторном переосвидетельствовании детский аутизм, синдром Аспергера, атипичный аутизм – нарушение психического развития с неспособностью инициировать и поддерживать взаимное социальное взаимодействие и социальную коммуникацию, с ограниченными повторяющимися и стереотипными формами поведения, с нарушением или без нарушения интеллектуального развития, с нарушением или без нарушения функции речи;</w:t>
      </w:r>
    </w:p>
    <w:bookmarkEnd w:id="540"/>
    <w:bookmarkStart w:name="z629" w:id="541"/>
    <w:p>
      <w:pPr>
        <w:spacing w:after="0"/>
        <w:ind w:left="0"/>
        <w:jc w:val="both"/>
      </w:pPr>
      <w:r>
        <w:rPr>
          <w:rFonts w:ascii="Times New Roman"/>
          <w:b w:val="false"/>
          <w:i w:val="false"/>
          <w:color w:val="000000"/>
          <w:sz w:val="28"/>
        </w:rPr>
        <w:t xml:space="preserve">
      30) анатомические дефекты, в соответствии с Перечнем необратимых анатомических дефектов согласно </w:t>
      </w:r>
      <w:r>
        <w:rPr>
          <w:rFonts w:ascii="Times New Roman"/>
          <w:b w:val="false"/>
          <w:i w:val="false"/>
          <w:color w:val="000000"/>
          <w:sz w:val="28"/>
        </w:rPr>
        <w:t>приложению 10</w:t>
      </w:r>
      <w:r>
        <w:rPr>
          <w:rFonts w:ascii="Times New Roman"/>
          <w:b w:val="false"/>
          <w:i w:val="false"/>
          <w:color w:val="000000"/>
          <w:sz w:val="28"/>
        </w:rPr>
        <w:t xml:space="preserve"> к Правилам проведения медико-социальной экспертизы.</w:t>
      </w:r>
    </w:p>
    <w:bookmarkEnd w:id="5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проведения</w:t>
            </w:r>
            <w:r>
              <w:br/>
            </w:r>
            <w:r>
              <w:rPr>
                <w:rFonts w:ascii="Times New Roman"/>
                <w:b w:val="false"/>
                <w:i w:val="false"/>
                <w:color w:val="000000"/>
                <w:sz w:val="20"/>
              </w:rPr>
              <w:t>медико-социальной экспертизы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32" w:id="542"/>
    <w:p>
      <w:pPr>
        <w:spacing w:after="0"/>
        <w:ind w:left="0"/>
        <w:jc w:val="left"/>
      </w:pPr>
      <w:r>
        <w:rPr>
          <w:rFonts w:ascii="Times New Roman"/>
          <w:b/>
          <w:i w:val="false"/>
          <w:color w:val="000000"/>
        </w:rPr>
        <w:t xml:space="preserve"> Қазақстан Республикасы Еңбек және халықты әлеуметтік қорғау министрлігі</w:t>
      </w:r>
      <w:r>
        <w:br/>
      </w:r>
      <w:r>
        <w:rPr>
          <w:rFonts w:ascii="Times New Roman"/>
          <w:b/>
          <w:i w:val="false"/>
          <w:color w:val="000000"/>
        </w:rPr>
        <w:t>Министерство труда и социальной защиты населения Республики Казахстан</w:t>
      </w:r>
    </w:p>
    <w:bookmarkEnd w:id="542"/>
    <w:p>
      <w:pPr>
        <w:spacing w:after="0"/>
        <w:ind w:left="0"/>
        <w:jc w:val="both"/>
      </w:pPr>
      <w:bookmarkStart w:name="z633" w:id="543"/>
      <w:r>
        <w:rPr>
          <w:rFonts w:ascii="Times New Roman"/>
          <w:b w:val="false"/>
          <w:i w:val="false"/>
          <w:color w:val="000000"/>
          <w:sz w:val="28"/>
        </w:rPr>
        <w:t>
      __________________________________________________________________</w:t>
      </w:r>
    </w:p>
    <w:bookmarkEnd w:id="543"/>
    <w:p>
      <w:pPr>
        <w:spacing w:after="0"/>
        <w:ind w:left="0"/>
        <w:jc w:val="both"/>
      </w:pPr>
      <w:r>
        <w:rPr>
          <w:rFonts w:ascii="Times New Roman"/>
          <w:b w:val="false"/>
          <w:i w:val="false"/>
          <w:color w:val="000000"/>
          <w:sz w:val="28"/>
        </w:rPr>
        <w:t>(өңір, МӘС бөлімінің №, мекенжайы/регион, № отдела МСЭ, адрес)</w:t>
      </w:r>
    </w:p>
    <w:p>
      <w:pPr>
        <w:spacing w:after="0"/>
        <w:ind w:left="0"/>
        <w:jc w:val="both"/>
      </w:pPr>
      <w:r>
        <w:rPr>
          <w:rFonts w:ascii="Times New Roman"/>
          <w:b w:val="false"/>
          <w:i w:val="false"/>
          <w:color w:val="000000"/>
          <w:sz w:val="28"/>
        </w:rPr>
        <w:t>Медициналық-әлеуметтік сараптаманың (МӘС) № _____ актісі</w:t>
      </w:r>
    </w:p>
    <w:p>
      <w:pPr>
        <w:spacing w:after="0"/>
        <w:ind w:left="0"/>
        <w:jc w:val="both"/>
      </w:pPr>
      <w:r>
        <w:rPr>
          <w:rFonts w:ascii="Times New Roman"/>
          <w:b w:val="false"/>
          <w:i w:val="false"/>
          <w:color w:val="000000"/>
          <w:sz w:val="28"/>
        </w:rPr>
        <w:t>Акт медико-социальной экспертизы (МСЭ) №____</w:t>
      </w:r>
    </w:p>
    <w:p>
      <w:pPr>
        <w:spacing w:after="0"/>
        <w:ind w:left="0"/>
        <w:jc w:val="both"/>
      </w:pPr>
      <w:bookmarkStart w:name="z634" w:id="544"/>
      <w:r>
        <w:rPr>
          <w:rFonts w:ascii="Times New Roman"/>
          <w:b w:val="false"/>
          <w:i w:val="false"/>
          <w:color w:val="000000"/>
          <w:sz w:val="28"/>
        </w:rPr>
        <w:t>
      1 бөлім.Куәландырылатын адам туралы жалпы деректер</w:t>
      </w:r>
    </w:p>
    <w:bookmarkEnd w:id="544"/>
    <w:p>
      <w:pPr>
        <w:spacing w:after="0"/>
        <w:ind w:left="0"/>
        <w:jc w:val="both"/>
      </w:pPr>
      <w:r>
        <w:rPr>
          <w:rFonts w:ascii="Times New Roman"/>
          <w:b w:val="false"/>
          <w:i w:val="false"/>
          <w:color w:val="000000"/>
          <w:sz w:val="28"/>
        </w:rPr>
        <w:t>Раздел 1. Общие данные об освидетельствуемом лице</w:t>
      </w:r>
    </w:p>
    <w:p>
      <w:pPr>
        <w:spacing w:after="0"/>
        <w:ind w:left="0"/>
        <w:jc w:val="both"/>
      </w:pPr>
      <w:r>
        <w:rPr>
          <w:rFonts w:ascii="Times New Roman"/>
          <w:b w:val="false"/>
          <w:i w:val="false"/>
          <w:color w:val="000000"/>
          <w:sz w:val="28"/>
        </w:rPr>
        <w:t>1. Сараптаманың басталған күні 20___жылғы "__" ____</w:t>
      </w:r>
    </w:p>
    <w:p>
      <w:pPr>
        <w:spacing w:after="0"/>
        <w:ind w:left="0"/>
        <w:jc w:val="both"/>
      </w:pPr>
      <w:r>
        <w:rPr>
          <w:rFonts w:ascii="Times New Roman"/>
          <w:b w:val="false"/>
          <w:i w:val="false"/>
          <w:color w:val="000000"/>
          <w:sz w:val="28"/>
        </w:rPr>
        <w:t>Дата начала экспертизы</w:t>
      </w:r>
    </w:p>
    <w:p>
      <w:pPr>
        <w:spacing w:after="0"/>
        <w:ind w:left="0"/>
        <w:jc w:val="both"/>
      </w:pPr>
      <w:r>
        <w:rPr>
          <w:rFonts w:ascii="Times New Roman"/>
          <w:b w:val="false"/>
          <w:i w:val="false"/>
          <w:color w:val="000000"/>
          <w:sz w:val="28"/>
        </w:rPr>
        <w:t>1.1. Сараптаманың аяқталған күні 20___жылғы "__" __</w:t>
      </w:r>
    </w:p>
    <w:p>
      <w:pPr>
        <w:spacing w:after="0"/>
        <w:ind w:left="0"/>
        <w:jc w:val="both"/>
      </w:pPr>
      <w:r>
        <w:rPr>
          <w:rFonts w:ascii="Times New Roman"/>
          <w:b w:val="false"/>
          <w:i w:val="false"/>
          <w:color w:val="000000"/>
          <w:sz w:val="28"/>
        </w:rPr>
        <w:t>Дата окончания экспертизы</w:t>
      </w:r>
    </w:p>
    <w:p>
      <w:pPr>
        <w:spacing w:after="0"/>
        <w:ind w:left="0"/>
        <w:jc w:val="both"/>
      </w:pPr>
      <w:r>
        <w:rPr>
          <w:rFonts w:ascii="Times New Roman"/>
          <w:b w:val="false"/>
          <w:i w:val="false"/>
          <w:color w:val="000000"/>
          <w:sz w:val="28"/>
        </w:rPr>
        <w:t>2. Тегі, аты, әкесінің аты (болған кезде) 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3. Туған күні ____ жылғы "___" ________</w:t>
      </w:r>
    </w:p>
    <w:p>
      <w:pPr>
        <w:spacing w:after="0"/>
        <w:ind w:left="0"/>
        <w:jc w:val="both"/>
      </w:pPr>
      <w:r>
        <w:rPr>
          <w:rFonts w:ascii="Times New Roman"/>
          <w:b w:val="false"/>
          <w:i w:val="false"/>
          <w:color w:val="000000"/>
          <w:sz w:val="28"/>
        </w:rPr>
        <w:t>Дата рождения</w:t>
      </w:r>
    </w:p>
    <w:p>
      <w:pPr>
        <w:spacing w:after="0"/>
        <w:ind w:left="0"/>
        <w:jc w:val="both"/>
      </w:pPr>
      <w:r>
        <w:rPr>
          <w:rFonts w:ascii="Times New Roman"/>
          <w:b w:val="false"/>
          <w:i w:val="false"/>
          <w:color w:val="000000"/>
          <w:sz w:val="28"/>
        </w:rPr>
        <w:t>3.1. Жасы/Возраст ________________</w:t>
      </w:r>
    </w:p>
    <w:p>
      <w:pPr>
        <w:spacing w:after="0"/>
        <w:ind w:left="0"/>
        <w:jc w:val="both"/>
      </w:pPr>
      <w:r>
        <w:rPr>
          <w:rFonts w:ascii="Times New Roman"/>
          <w:b w:val="false"/>
          <w:i w:val="false"/>
          <w:color w:val="000000"/>
          <w:sz w:val="28"/>
        </w:rPr>
        <w:t>4. Жынысы/Пол __________________</w:t>
      </w:r>
    </w:p>
    <w:p>
      <w:pPr>
        <w:spacing w:after="0"/>
        <w:ind w:left="0"/>
        <w:jc w:val="both"/>
      </w:pPr>
      <w:r>
        <w:rPr>
          <w:rFonts w:ascii="Times New Roman"/>
          <w:b w:val="false"/>
          <w:i w:val="false"/>
          <w:color w:val="000000"/>
          <w:sz w:val="28"/>
        </w:rPr>
        <w:t>5. Тіркелген орны ____________________________________________</w:t>
      </w:r>
    </w:p>
    <w:p>
      <w:pPr>
        <w:spacing w:after="0"/>
        <w:ind w:left="0"/>
        <w:jc w:val="both"/>
      </w:pPr>
      <w:r>
        <w:rPr>
          <w:rFonts w:ascii="Times New Roman"/>
          <w:b w:val="false"/>
          <w:i w:val="false"/>
          <w:color w:val="000000"/>
          <w:sz w:val="28"/>
        </w:rPr>
        <w:t>Место регистрации</w:t>
      </w:r>
    </w:p>
    <w:p>
      <w:pPr>
        <w:spacing w:after="0"/>
        <w:ind w:left="0"/>
        <w:jc w:val="both"/>
      </w:pPr>
      <w:r>
        <w:rPr>
          <w:rFonts w:ascii="Times New Roman"/>
          <w:b w:val="false"/>
          <w:i w:val="false"/>
          <w:color w:val="000000"/>
          <w:sz w:val="28"/>
        </w:rPr>
        <w:t>5.1. Нақты тұратын мекенжайы_________________________________</w:t>
      </w:r>
    </w:p>
    <w:p>
      <w:pPr>
        <w:spacing w:after="0"/>
        <w:ind w:left="0"/>
        <w:jc w:val="both"/>
      </w:pPr>
      <w:r>
        <w:rPr>
          <w:rFonts w:ascii="Times New Roman"/>
          <w:b w:val="false"/>
          <w:i w:val="false"/>
          <w:color w:val="000000"/>
          <w:sz w:val="28"/>
        </w:rPr>
        <w:t>Адрес фактического проживания</w:t>
      </w:r>
    </w:p>
    <w:p>
      <w:pPr>
        <w:spacing w:after="0"/>
        <w:ind w:left="0"/>
        <w:jc w:val="both"/>
      </w:pPr>
      <w:r>
        <w:rPr>
          <w:rFonts w:ascii="Times New Roman"/>
          <w:b w:val="false"/>
          <w:i w:val="false"/>
          <w:color w:val="000000"/>
          <w:sz w:val="28"/>
        </w:rPr>
        <w:t>6. Куәландырудың мақсаты ____________________________________</w:t>
      </w:r>
    </w:p>
    <w:p>
      <w:pPr>
        <w:spacing w:after="0"/>
        <w:ind w:left="0"/>
        <w:jc w:val="both"/>
      </w:pPr>
      <w:r>
        <w:rPr>
          <w:rFonts w:ascii="Times New Roman"/>
          <w:b w:val="false"/>
          <w:i w:val="false"/>
          <w:color w:val="000000"/>
          <w:sz w:val="28"/>
        </w:rPr>
        <w:t>Цель освидетельствования</w:t>
      </w:r>
    </w:p>
    <w:p>
      <w:pPr>
        <w:spacing w:after="0"/>
        <w:ind w:left="0"/>
        <w:jc w:val="both"/>
      </w:pPr>
      <w:r>
        <w:rPr>
          <w:rFonts w:ascii="Times New Roman"/>
          <w:b w:val="false"/>
          <w:i w:val="false"/>
          <w:color w:val="000000"/>
          <w:sz w:val="28"/>
        </w:rPr>
        <w:t>7. Куәландырудың түрі (бірінші рет / қайта) ______________________</w:t>
      </w:r>
    </w:p>
    <w:p>
      <w:pPr>
        <w:spacing w:after="0"/>
        <w:ind w:left="0"/>
        <w:jc w:val="both"/>
      </w:pPr>
      <w:r>
        <w:rPr>
          <w:rFonts w:ascii="Times New Roman"/>
          <w:b w:val="false"/>
          <w:i w:val="false"/>
          <w:color w:val="000000"/>
          <w:sz w:val="28"/>
        </w:rPr>
        <w:t>Вид освидетельствования (первичное / повторное)</w:t>
      </w:r>
    </w:p>
    <w:p>
      <w:pPr>
        <w:spacing w:after="0"/>
        <w:ind w:left="0"/>
        <w:jc w:val="both"/>
      </w:pPr>
      <w:r>
        <w:rPr>
          <w:rFonts w:ascii="Times New Roman"/>
          <w:b w:val="false"/>
          <w:i w:val="false"/>
          <w:color w:val="000000"/>
          <w:sz w:val="28"/>
        </w:rPr>
        <w:t>8. Куәландыруды өткізу орны __________________________________</w:t>
      </w:r>
    </w:p>
    <w:p>
      <w:pPr>
        <w:spacing w:after="0"/>
        <w:ind w:left="0"/>
        <w:jc w:val="both"/>
      </w:pPr>
      <w:r>
        <w:rPr>
          <w:rFonts w:ascii="Times New Roman"/>
          <w:b w:val="false"/>
          <w:i w:val="false"/>
          <w:color w:val="000000"/>
          <w:sz w:val="28"/>
        </w:rPr>
        <w:t>Место проведения освидетельствования</w:t>
      </w:r>
    </w:p>
    <w:p>
      <w:pPr>
        <w:spacing w:after="0"/>
        <w:ind w:left="0"/>
        <w:jc w:val="both"/>
      </w:pPr>
      <w:r>
        <w:rPr>
          <w:rFonts w:ascii="Times New Roman"/>
          <w:b w:val="false"/>
          <w:i w:val="false"/>
          <w:color w:val="000000"/>
          <w:sz w:val="28"/>
        </w:rPr>
        <w:t>9. Мүгедектік санаты/тобы _____________________________________</w:t>
      </w:r>
    </w:p>
    <w:p>
      <w:pPr>
        <w:spacing w:after="0"/>
        <w:ind w:left="0"/>
        <w:jc w:val="both"/>
      </w:pPr>
      <w:r>
        <w:rPr>
          <w:rFonts w:ascii="Times New Roman"/>
          <w:b w:val="false"/>
          <w:i w:val="false"/>
          <w:color w:val="000000"/>
          <w:sz w:val="28"/>
        </w:rPr>
        <w:t>Категория/группа инвалидности</w:t>
      </w:r>
    </w:p>
    <w:p>
      <w:pPr>
        <w:spacing w:after="0"/>
        <w:ind w:left="0"/>
        <w:jc w:val="both"/>
      </w:pPr>
      <w:r>
        <w:rPr>
          <w:rFonts w:ascii="Times New Roman"/>
          <w:b w:val="false"/>
          <w:i w:val="false"/>
          <w:color w:val="000000"/>
          <w:sz w:val="28"/>
        </w:rPr>
        <w:t>9.1. Мүгедектіктің себебі ______________________________________</w:t>
      </w:r>
    </w:p>
    <w:p>
      <w:pPr>
        <w:spacing w:after="0"/>
        <w:ind w:left="0"/>
        <w:jc w:val="both"/>
      </w:pPr>
      <w:r>
        <w:rPr>
          <w:rFonts w:ascii="Times New Roman"/>
          <w:b w:val="false"/>
          <w:i w:val="false"/>
          <w:color w:val="000000"/>
          <w:sz w:val="28"/>
        </w:rPr>
        <w:t>Причина инвалидности</w:t>
      </w:r>
    </w:p>
    <w:p>
      <w:pPr>
        <w:spacing w:after="0"/>
        <w:ind w:left="0"/>
        <w:jc w:val="both"/>
      </w:pPr>
      <w:r>
        <w:rPr>
          <w:rFonts w:ascii="Times New Roman"/>
          <w:b w:val="false"/>
          <w:i w:val="false"/>
          <w:color w:val="000000"/>
          <w:sz w:val="28"/>
        </w:rPr>
        <w:t>10. Жалпы еңбек ету қабілетінен айырылу дәрежесі (бұдан әрі - ЖЕА) ____</w:t>
      </w:r>
    </w:p>
    <w:p>
      <w:pPr>
        <w:spacing w:after="0"/>
        <w:ind w:left="0"/>
        <w:jc w:val="both"/>
      </w:pPr>
      <w:r>
        <w:rPr>
          <w:rFonts w:ascii="Times New Roman"/>
          <w:b w:val="false"/>
          <w:i w:val="false"/>
          <w:color w:val="000000"/>
          <w:sz w:val="28"/>
        </w:rPr>
        <w:t>Степень утраты общей трудоспособности (далее - УОТ)</w:t>
      </w:r>
    </w:p>
    <w:p>
      <w:pPr>
        <w:spacing w:after="0"/>
        <w:ind w:left="0"/>
        <w:jc w:val="both"/>
      </w:pPr>
      <w:r>
        <w:rPr>
          <w:rFonts w:ascii="Times New Roman"/>
          <w:b w:val="false"/>
          <w:i w:val="false"/>
          <w:color w:val="000000"/>
          <w:sz w:val="28"/>
        </w:rPr>
        <w:t>11. Кәсіптік еңбек ету қабілетінен айырылу дәрежесі (бұдан әрі - КЕА) ___</w:t>
      </w:r>
    </w:p>
    <w:p>
      <w:pPr>
        <w:spacing w:after="0"/>
        <w:ind w:left="0"/>
        <w:jc w:val="both"/>
      </w:pPr>
      <w:r>
        <w:rPr>
          <w:rFonts w:ascii="Times New Roman"/>
          <w:b w:val="false"/>
          <w:i w:val="false"/>
          <w:color w:val="000000"/>
          <w:sz w:val="28"/>
        </w:rPr>
        <w:t>Степень утраты профессиональной трудоспособности (далее - УПТ)</w:t>
      </w:r>
    </w:p>
    <w:p>
      <w:pPr>
        <w:spacing w:after="0"/>
        <w:ind w:left="0"/>
        <w:jc w:val="both"/>
      </w:pPr>
      <w:r>
        <w:rPr>
          <w:rFonts w:ascii="Times New Roman"/>
          <w:b w:val="false"/>
          <w:i w:val="false"/>
          <w:color w:val="000000"/>
          <w:sz w:val="28"/>
        </w:rPr>
        <w:t>11.1. КЕА себебі _______________________________________________</w:t>
      </w:r>
    </w:p>
    <w:p>
      <w:pPr>
        <w:spacing w:after="0"/>
        <w:ind w:left="0"/>
        <w:jc w:val="both"/>
      </w:pPr>
      <w:r>
        <w:rPr>
          <w:rFonts w:ascii="Times New Roman"/>
          <w:b w:val="false"/>
          <w:i w:val="false"/>
          <w:color w:val="000000"/>
          <w:sz w:val="28"/>
        </w:rPr>
        <w:t>Причина УПТ</w:t>
      </w:r>
    </w:p>
    <w:p>
      <w:pPr>
        <w:spacing w:after="0"/>
        <w:ind w:left="0"/>
        <w:jc w:val="both"/>
      </w:pPr>
      <w:r>
        <w:rPr>
          <w:rFonts w:ascii="Times New Roman"/>
          <w:b w:val="false"/>
          <w:i w:val="false"/>
          <w:color w:val="000000"/>
          <w:sz w:val="28"/>
        </w:rPr>
        <w:t>12. Мүгедектіктің, еңбек ету қабілетінен айырылуының динамикасы</w:t>
      </w:r>
    </w:p>
    <w:p>
      <w:pPr>
        <w:spacing w:after="0"/>
        <w:ind w:left="0"/>
        <w:jc w:val="both"/>
      </w:pPr>
      <w:r>
        <w:rPr>
          <w:rFonts w:ascii="Times New Roman"/>
          <w:b w:val="false"/>
          <w:i w:val="false"/>
          <w:color w:val="000000"/>
          <w:sz w:val="28"/>
        </w:rPr>
        <w:t>Динамика инвалидности, утраты трудоспособности_________________</w:t>
      </w:r>
    </w:p>
    <w:p>
      <w:pPr>
        <w:spacing w:after="0"/>
        <w:ind w:left="0"/>
        <w:jc w:val="both"/>
      </w:pPr>
      <w:r>
        <w:rPr>
          <w:rFonts w:ascii="Times New Roman"/>
          <w:b w:val="false"/>
          <w:i w:val="false"/>
          <w:color w:val="000000"/>
          <w:sz w:val="28"/>
        </w:rPr>
        <w:t>13. Әлеуметтiк-экономикалық мәртебесi __________________________</w:t>
      </w:r>
    </w:p>
    <w:p>
      <w:pPr>
        <w:spacing w:after="0"/>
        <w:ind w:left="0"/>
        <w:jc w:val="both"/>
      </w:pPr>
      <w:r>
        <w:rPr>
          <w:rFonts w:ascii="Times New Roman"/>
          <w:b w:val="false"/>
          <w:i w:val="false"/>
          <w:color w:val="000000"/>
          <w:sz w:val="28"/>
        </w:rPr>
        <w:t>Социально-экономический статус</w:t>
      </w:r>
    </w:p>
    <w:p>
      <w:pPr>
        <w:spacing w:after="0"/>
        <w:ind w:left="0"/>
        <w:jc w:val="both"/>
      </w:pPr>
      <w:r>
        <w:rPr>
          <w:rFonts w:ascii="Times New Roman"/>
          <w:b w:val="false"/>
          <w:i w:val="false"/>
          <w:color w:val="000000"/>
          <w:sz w:val="28"/>
        </w:rPr>
        <w:t>13.1. Білімі/Образование ________________________________________</w:t>
      </w:r>
    </w:p>
    <w:p>
      <w:pPr>
        <w:spacing w:after="0"/>
        <w:ind w:left="0"/>
        <w:jc w:val="both"/>
      </w:pPr>
      <w:r>
        <w:rPr>
          <w:rFonts w:ascii="Times New Roman"/>
          <w:b w:val="false"/>
          <w:i w:val="false"/>
          <w:color w:val="000000"/>
          <w:sz w:val="28"/>
        </w:rPr>
        <w:t>13.2. Негізгі кәсібі/Основная профессия____________________________</w:t>
      </w:r>
    </w:p>
    <w:p>
      <w:pPr>
        <w:spacing w:after="0"/>
        <w:ind w:left="0"/>
        <w:jc w:val="both"/>
      </w:pPr>
      <w:r>
        <w:rPr>
          <w:rFonts w:ascii="Times New Roman"/>
          <w:b w:val="false"/>
          <w:i w:val="false"/>
          <w:color w:val="000000"/>
          <w:sz w:val="28"/>
        </w:rPr>
        <w:t>13.3. Жұмыс орны/Место работы__________________________________</w:t>
      </w:r>
    </w:p>
    <w:p>
      <w:pPr>
        <w:spacing w:after="0"/>
        <w:ind w:left="0"/>
        <w:jc w:val="both"/>
      </w:pPr>
      <w:r>
        <w:rPr>
          <w:rFonts w:ascii="Times New Roman"/>
          <w:b w:val="false"/>
          <w:i w:val="false"/>
          <w:color w:val="000000"/>
          <w:sz w:val="28"/>
        </w:rPr>
        <w:t>13.3.1.Қызметі/Должность________________________________________</w:t>
      </w:r>
    </w:p>
    <w:p>
      <w:pPr>
        <w:spacing w:after="0"/>
        <w:ind w:left="0"/>
        <w:jc w:val="both"/>
      </w:pPr>
      <w:r>
        <w:rPr>
          <w:rFonts w:ascii="Times New Roman"/>
          <w:b w:val="false"/>
          <w:i w:val="false"/>
          <w:color w:val="000000"/>
          <w:sz w:val="28"/>
        </w:rPr>
        <w:t>13.3.2. Еңбектің сипаты мен жағдайлары____________________________</w:t>
      </w:r>
    </w:p>
    <w:p>
      <w:pPr>
        <w:spacing w:after="0"/>
        <w:ind w:left="0"/>
        <w:jc w:val="both"/>
      </w:pPr>
      <w:r>
        <w:rPr>
          <w:rFonts w:ascii="Times New Roman"/>
          <w:b w:val="false"/>
          <w:i w:val="false"/>
          <w:color w:val="000000"/>
          <w:sz w:val="28"/>
        </w:rPr>
        <w:t>Характер и условия труда</w:t>
      </w:r>
    </w:p>
    <w:p>
      <w:pPr>
        <w:spacing w:after="0"/>
        <w:ind w:left="0"/>
        <w:jc w:val="both"/>
      </w:pPr>
      <w:r>
        <w:rPr>
          <w:rFonts w:ascii="Times New Roman"/>
          <w:b w:val="false"/>
          <w:i w:val="false"/>
          <w:color w:val="000000"/>
          <w:sz w:val="28"/>
        </w:rPr>
        <w:t>14. Еңбек қалауы/ Трудовая установка______________________________</w:t>
      </w:r>
    </w:p>
    <w:p>
      <w:pPr>
        <w:spacing w:after="0"/>
        <w:ind w:left="0"/>
        <w:jc w:val="both"/>
      </w:pPr>
      <w:r>
        <w:rPr>
          <w:rFonts w:ascii="Times New Roman"/>
          <w:b w:val="false"/>
          <w:i w:val="false"/>
          <w:color w:val="000000"/>
          <w:sz w:val="28"/>
        </w:rPr>
        <w:t>14.1. Еңбек жағдайларын өзгерту __________________________________</w:t>
      </w:r>
    </w:p>
    <w:p>
      <w:pPr>
        <w:spacing w:after="0"/>
        <w:ind w:left="0"/>
        <w:jc w:val="both"/>
      </w:pPr>
      <w:r>
        <w:rPr>
          <w:rFonts w:ascii="Times New Roman"/>
          <w:b w:val="false"/>
          <w:i w:val="false"/>
          <w:color w:val="000000"/>
          <w:sz w:val="28"/>
        </w:rPr>
        <w:t>Изменение условий труда</w:t>
      </w:r>
    </w:p>
    <w:p>
      <w:pPr>
        <w:spacing w:after="0"/>
        <w:ind w:left="0"/>
        <w:jc w:val="both"/>
      </w:pPr>
      <w:r>
        <w:rPr>
          <w:rFonts w:ascii="Times New Roman"/>
          <w:b w:val="false"/>
          <w:i w:val="false"/>
          <w:color w:val="000000"/>
          <w:sz w:val="28"/>
        </w:rPr>
        <w:t>15.Ұйымдастырылуы (балаларға)___________________________________</w:t>
      </w:r>
    </w:p>
    <w:p>
      <w:pPr>
        <w:spacing w:after="0"/>
        <w:ind w:left="0"/>
        <w:jc w:val="both"/>
      </w:pPr>
      <w:r>
        <w:rPr>
          <w:rFonts w:ascii="Times New Roman"/>
          <w:b w:val="false"/>
          <w:i w:val="false"/>
          <w:color w:val="000000"/>
          <w:sz w:val="28"/>
        </w:rPr>
        <w:t>Организованность (для детей)</w:t>
      </w:r>
    </w:p>
    <w:p>
      <w:pPr>
        <w:spacing w:after="0"/>
        <w:ind w:left="0"/>
        <w:jc w:val="both"/>
      </w:pPr>
      <w:r>
        <w:rPr>
          <w:rFonts w:ascii="Times New Roman"/>
          <w:b w:val="false"/>
          <w:i w:val="false"/>
          <w:color w:val="000000"/>
          <w:sz w:val="28"/>
        </w:rPr>
        <w:t>15.1. Оқуға қалау/Установка на учебу _____________________________</w:t>
      </w:r>
    </w:p>
    <w:p>
      <w:pPr>
        <w:spacing w:after="0"/>
        <w:ind w:left="0"/>
        <w:jc w:val="both"/>
      </w:pPr>
      <w:bookmarkStart w:name="z635" w:id="545"/>
      <w:r>
        <w:rPr>
          <w:rFonts w:ascii="Times New Roman"/>
          <w:b w:val="false"/>
          <w:i w:val="false"/>
          <w:color w:val="000000"/>
          <w:sz w:val="28"/>
        </w:rPr>
        <w:t>
      2 бөлім. Организмнің жай-күйі мен тіршілік-тынысының шектелу дәрежесiн бағалау</w:t>
      </w:r>
    </w:p>
    <w:bookmarkEnd w:id="545"/>
    <w:p>
      <w:pPr>
        <w:spacing w:after="0"/>
        <w:ind w:left="0"/>
        <w:jc w:val="both"/>
      </w:pPr>
      <w:r>
        <w:rPr>
          <w:rFonts w:ascii="Times New Roman"/>
          <w:b w:val="false"/>
          <w:i w:val="false"/>
          <w:color w:val="000000"/>
          <w:sz w:val="28"/>
        </w:rPr>
        <w:t>Раздел 2. Оценка состояния организма и степени ограничения жизнедеятельности</w:t>
      </w:r>
    </w:p>
    <w:p>
      <w:pPr>
        <w:spacing w:after="0"/>
        <w:ind w:left="0"/>
        <w:jc w:val="both"/>
      </w:pPr>
      <w:r>
        <w:rPr>
          <w:rFonts w:ascii="Times New Roman"/>
          <w:b w:val="false"/>
          <w:i w:val="false"/>
          <w:color w:val="000000"/>
          <w:sz w:val="28"/>
        </w:rPr>
        <w:t>16. Организм функцияларының білінетін бұзылу дәрежесі мен түрлері:</w:t>
      </w:r>
    </w:p>
    <w:p>
      <w:pPr>
        <w:spacing w:after="0"/>
        <w:ind w:left="0"/>
        <w:jc w:val="both"/>
      </w:pPr>
      <w:r>
        <w:rPr>
          <w:rFonts w:ascii="Times New Roman"/>
          <w:b w:val="false"/>
          <w:i w:val="false"/>
          <w:color w:val="000000"/>
          <w:sz w:val="28"/>
        </w:rPr>
        <w:t>Виды и степень выраженности нарушений функций организма:</w:t>
      </w:r>
    </w:p>
    <w:p>
      <w:pPr>
        <w:spacing w:after="0"/>
        <w:ind w:left="0"/>
        <w:jc w:val="both"/>
      </w:pPr>
      <w:r>
        <w:rPr>
          <w:rFonts w:ascii="Times New Roman"/>
          <w:b w:val="false"/>
          <w:i w:val="false"/>
          <w:color w:val="000000"/>
          <w:sz w:val="28"/>
        </w:rPr>
        <w:t>16.1. психикалық функцияларының бұзылуы (аңғару, зейін, есте сақтау, ойлау,</w:t>
      </w:r>
    </w:p>
    <w:p>
      <w:pPr>
        <w:spacing w:after="0"/>
        <w:ind w:left="0"/>
        <w:jc w:val="both"/>
      </w:pPr>
      <w:r>
        <w:rPr>
          <w:rFonts w:ascii="Times New Roman"/>
          <w:b w:val="false"/>
          <w:i w:val="false"/>
          <w:color w:val="000000"/>
          <w:sz w:val="28"/>
        </w:rPr>
        <w:t>сөйлеу, эмоциялар, жігер, парасат, сана, мінез-құлық, психомоторлық функциялар)</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нарушение психических функций (восприятие, внимание, память, мышление, речь,</w:t>
      </w:r>
    </w:p>
    <w:p>
      <w:pPr>
        <w:spacing w:after="0"/>
        <w:ind w:left="0"/>
        <w:jc w:val="both"/>
      </w:pPr>
      <w:r>
        <w:rPr>
          <w:rFonts w:ascii="Times New Roman"/>
          <w:b w:val="false"/>
          <w:i w:val="false"/>
          <w:color w:val="000000"/>
          <w:sz w:val="28"/>
        </w:rPr>
        <w:t>эмоция, воля, интеллект, сознание, поведение, психомоторные функции);</w:t>
      </w:r>
    </w:p>
    <w:p>
      <w:pPr>
        <w:spacing w:after="0"/>
        <w:ind w:left="0"/>
        <w:jc w:val="both"/>
      </w:pPr>
      <w:r>
        <w:rPr>
          <w:rFonts w:ascii="Times New Roman"/>
          <w:b w:val="false"/>
          <w:i w:val="false"/>
          <w:color w:val="000000"/>
          <w:sz w:val="28"/>
        </w:rPr>
        <w:t>16.2. сезіну функцияларының бұзылуы (көру, есту, иісті сезу, түйсіну және</w:t>
      </w:r>
    </w:p>
    <w:p>
      <w:pPr>
        <w:spacing w:after="0"/>
        <w:ind w:left="0"/>
        <w:jc w:val="both"/>
      </w:pPr>
      <w:r>
        <w:rPr>
          <w:rFonts w:ascii="Times New Roman"/>
          <w:b w:val="false"/>
          <w:i w:val="false"/>
          <w:color w:val="000000"/>
          <w:sz w:val="28"/>
        </w:rPr>
        <w:t>сезімталдықтың бұзылуы) ____________________________________________</w:t>
      </w:r>
    </w:p>
    <w:p>
      <w:pPr>
        <w:spacing w:after="0"/>
        <w:ind w:left="0"/>
        <w:jc w:val="both"/>
      </w:pPr>
      <w:r>
        <w:rPr>
          <w:rFonts w:ascii="Times New Roman"/>
          <w:b w:val="false"/>
          <w:i w:val="false"/>
          <w:color w:val="000000"/>
          <w:sz w:val="28"/>
        </w:rPr>
        <w:t>нарушение сенсорных функций (зрение, слух, обоняние, осязание и нарушения</w:t>
      </w:r>
    </w:p>
    <w:p>
      <w:pPr>
        <w:spacing w:after="0"/>
        <w:ind w:left="0"/>
        <w:jc w:val="both"/>
      </w:pPr>
      <w:r>
        <w:rPr>
          <w:rFonts w:ascii="Times New Roman"/>
          <w:b w:val="false"/>
          <w:i w:val="false"/>
          <w:color w:val="000000"/>
          <w:sz w:val="28"/>
        </w:rPr>
        <w:t>чувствительности)</w:t>
      </w:r>
    </w:p>
    <w:p>
      <w:pPr>
        <w:spacing w:after="0"/>
        <w:ind w:left="0"/>
        <w:jc w:val="both"/>
      </w:pPr>
      <w:r>
        <w:rPr>
          <w:rFonts w:ascii="Times New Roman"/>
          <w:b w:val="false"/>
          <w:i w:val="false"/>
          <w:color w:val="000000"/>
          <w:sz w:val="28"/>
        </w:rPr>
        <w:t>16.3. статикалық - динамикалық функциялардың (бастың, кеуденің, аяқ-қолдың</w:t>
      </w:r>
    </w:p>
    <w:p>
      <w:pPr>
        <w:spacing w:after="0"/>
        <w:ind w:left="0"/>
        <w:jc w:val="both"/>
      </w:pPr>
      <w:r>
        <w:rPr>
          <w:rFonts w:ascii="Times New Roman"/>
          <w:b w:val="false"/>
          <w:i w:val="false"/>
          <w:color w:val="000000"/>
          <w:sz w:val="28"/>
        </w:rPr>
        <w:t>қозғалу функциялары ның, статиканың және қозғалыс үйлесімдігінің)</w:t>
      </w:r>
    </w:p>
    <w:p>
      <w:pPr>
        <w:spacing w:after="0"/>
        <w:ind w:left="0"/>
        <w:jc w:val="both"/>
      </w:pPr>
      <w:r>
        <w:rPr>
          <w:rFonts w:ascii="Times New Roman"/>
          <w:b w:val="false"/>
          <w:i w:val="false"/>
          <w:color w:val="000000"/>
          <w:sz w:val="28"/>
        </w:rPr>
        <w:t>бұзылуы _____________________________________________________</w:t>
      </w:r>
    </w:p>
    <w:p>
      <w:pPr>
        <w:spacing w:after="0"/>
        <w:ind w:left="0"/>
        <w:jc w:val="both"/>
      </w:pPr>
      <w:r>
        <w:rPr>
          <w:rFonts w:ascii="Times New Roman"/>
          <w:b w:val="false"/>
          <w:i w:val="false"/>
          <w:color w:val="000000"/>
          <w:sz w:val="28"/>
        </w:rPr>
        <w:t>нарушение статодинамических функций (двигательных функций головы, туловища,</w:t>
      </w:r>
    </w:p>
    <w:p>
      <w:pPr>
        <w:spacing w:after="0"/>
        <w:ind w:left="0"/>
        <w:jc w:val="both"/>
      </w:pPr>
      <w:r>
        <w:rPr>
          <w:rFonts w:ascii="Times New Roman"/>
          <w:b w:val="false"/>
          <w:i w:val="false"/>
          <w:color w:val="000000"/>
          <w:sz w:val="28"/>
        </w:rPr>
        <w:t>конечности, статики и координации движений)</w:t>
      </w:r>
    </w:p>
    <w:p>
      <w:pPr>
        <w:spacing w:after="0"/>
        <w:ind w:left="0"/>
        <w:jc w:val="both"/>
      </w:pPr>
      <w:r>
        <w:rPr>
          <w:rFonts w:ascii="Times New Roman"/>
          <w:b w:val="false"/>
          <w:i w:val="false"/>
          <w:color w:val="000000"/>
          <w:sz w:val="28"/>
        </w:rPr>
        <w:t>16.4. қанайналым функцияларының бұзылуы ______________________</w:t>
      </w:r>
    </w:p>
    <w:p>
      <w:pPr>
        <w:spacing w:after="0"/>
        <w:ind w:left="0"/>
        <w:jc w:val="both"/>
      </w:pPr>
      <w:r>
        <w:rPr>
          <w:rFonts w:ascii="Times New Roman"/>
          <w:b w:val="false"/>
          <w:i w:val="false"/>
          <w:color w:val="000000"/>
          <w:sz w:val="28"/>
        </w:rPr>
        <w:t>нарушение функции кровообращения</w:t>
      </w:r>
    </w:p>
    <w:p>
      <w:pPr>
        <w:spacing w:after="0"/>
        <w:ind w:left="0"/>
        <w:jc w:val="both"/>
      </w:pPr>
      <w:r>
        <w:rPr>
          <w:rFonts w:ascii="Times New Roman"/>
          <w:b w:val="false"/>
          <w:i w:val="false"/>
          <w:color w:val="000000"/>
          <w:sz w:val="28"/>
        </w:rPr>
        <w:t>16.5. тыныс алу функцияларының бұзылуы ________________________</w:t>
      </w:r>
    </w:p>
    <w:p>
      <w:pPr>
        <w:spacing w:after="0"/>
        <w:ind w:left="0"/>
        <w:jc w:val="both"/>
      </w:pPr>
      <w:r>
        <w:rPr>
          <w:rFonts w:ascii="Times New Roman"/>
          <w:b w:val="false"/>
          <w:i w:val="false"/>
          <w:color w:val="000000"/>
          <w:sz w:val="28"/>
        </w:rPr>
        <w:t>нарушение функции дыхания</w:t>
      </w:r>
    </w:p>
    <w:p>
      <w:pPr>
        <w:spacing w:after="0"/>
        <w:ind w:left="0"/>
        <w:jc w:val="both"/>
      </w:pPr>
      <w:r>
        <w:rPr>
          <w:rFonts w:ascii="Times New Roman"/>
          <w:b w:val="false"/>
          <w:i w:val="false"/>
          <w:color w:val="000000"/>
          <w:sz w:val="28"/>
        </w:rPr>
        <w:t>16.6. асқорыту функцияларының бұзылуы _________________________</w:t>
      </w:r>
    </w:p>
    <w:p>
      <w:pPr>
        <w:spacing w:after="0"/>
        <w:ind w:left="0"/>
        <w:jc w:val="both"/>
      </w:pPr>
      <w:r>
        <w:rPr>
          <w:rFonts w:ascii="Times New Roman"/>
          <w:b w:val="false"/>
          <w:i w:val="false"/>
          <w:color w:val="000000"/>
          <w:sz w:val="28"/>
        </w:rPr>
        <w:t>нарушение функции пищеварения</w:t>
      </w:r>
    </w:p>
    <w:p>
      <w:pPr>
        <w:spacing w:after="0"/>
        <w:ind w:left="0"/>
        <w:jc w:val="both"/>
      </w:pPr>
      <w:r>
        <w:rPr>
          <w:rFonts w:ascii="Times New Roman"/>
          <w:b w:val="false"/>
          <w:i w:val="false"/>
          <w:color w:val="000000"/>
          <w:sz w:val="28"/>
        </w:rPr>
        <w:t>16.7. сыртқа шығару функцияларының бұзылуы ____________________</w:t>
      </w:r>
    </w:p>
    <w:p>
      <w:pPr>
        <w:spacing w:after="0"/>
        <w:ind w:left="0"/>
        <w:jc w:val="both"/>
      </w:pPr>
      <w:r>
        <w:rPr>
          <w:rFonts w:ascii="Times New Roman"/>
          <w:b w:val="false"/>
          <w:i w:val="false"/>
          <w:color w:val="000000"/>
          <w:sz w:val="28"/>
        </w:rPr>
        <w:t>нарушение функции выделения</w:t>
      </w:r>
    </w:p>
    <w:p>
      <w:pPr>
        <w:spacing w:after="0"/>
        <w:ind w:left="0"/>
        <w:jc w:val="both"/>
      </w:pPr>
      <w:r>
        <w:rPr>
          <w:rFonts w:ascii="Times New Roman"/>
          <w:b w:val="false"/>
          <w:i w:val="false"/>
          <w:color w:val="000000"/>
          <w:sz w:val="28"/>
        </w:rPr>
        <w:t>16.8. зат пен энергия алмасу функцияларының бұзылуы ______________</w:t>
      </w:r>
    </w:p>
    <w:p>
      <w:pPr>
        <w:spacing w:after="0"/>
        <w:ind w:left="0"/>
        <w:jc w:val="both"/>
      </w:pPr>
      <w:r>
        <w:rPr>
          <w:rFonts w:ascii="Times New Roman"/>
          <w:b w:val="false"/>
          <w:i w:val="false"/>
          <w:color w:val="000000"/>
          <w:sz w:val="28"/>
        </w:rPr>
        <w:t>нарушение функции обмена веществ и энергии</w:t>
      </w:r>
    </w:p>
    <w:p>
      <w:pPr>
        <w:spacing w:after="0"/>
        <w:ind w:left="0"/>
        <w:jc w:val="both"/>
      </w:pPr>
      <w:r>
        <w:rPr>
          <w:rFonts w:ascii="Times New Roman"/>
          <w:b w:val="false"/>
          <w:i w:val="false"/>
          <w:color w:val="000000"/>
          <w:sz w:val="28"/>
        </w:rPr>
        <w:t>16.9. қан түзілуі функцияларының бұзылуы ________________________</w:t>
      </w:r>
    </w:p>
    <w:p>
      <w:pPr>
        <w:spacing w:after="0"/>
        <w:ind w:left="0"/>
        <w:jc w:val="both"/>
      </w:pPr>
      <w:r>
        <w:rPr>
          <w:rFonts w:ascii="Times New Roman"/>
          <w:b w:val="false"/>
          <w:i w:val="false"/>
          <w:color w:val="000000"/>
          <w:sz w:val="28"/>
        </w:rPr>
        <w:t>нарушение функции кроветворения</w:t>
      </w:r>
    </w:p>
    <w:p>
      <w:pPr>
        <w:spacing w:after="0"/>
        <w:ind w:left="0"/>
        <w:jc w:val="both"/>
      </w:pPr>
      <w:r>
        <w:rPr>
          <w:rFonts w:ascii="Times New Roman"/>
          <w:b w:val="false"/>
          <w:i w:val="false"/>
          <w:color w:val="000000"/>
          <w:sz w:val="28"/>
        </w:rPr>
        <w:t>16.10. ішкі секреция функцияларының бұзылуы _____________________</w:t>
      </w:r>
    </w:p>
    <w:p>
      <w:pPr>
        <w:spacing w:after="0"/>
        <w:ind w:left="0"/>
        <w:jc w:val="both"/>
      </w:pPr>
      <w:r>
        <w:rPr>
          <w:rFonts w:ascii="Times New Roman"/>
          <w:b w:val="false"/>
          <w:i w:val="false"/>
          <w:color w:val="000000"/>
          <w:sz w:val="28"/>
        </w:rPr>
        <w:t>нарушение функции внутренней секреции</w:t>
      </w:r>
    </w:p>
    <w:p>
      <w:pPr>
        <w:spacing w:after="0"/>
        <w:ind w:left="0"/>
        <w:jc w:val="both"/>
      </w:pPr>
      <w:r>
        <w:rPr>
          <w:rFonts w:ascii="Times New Roman"/>
          <w:b w:val="false"/>
          <w:i w:val="false"/>
          <w:color w:val="000000"/>
          <w:sz w:val="28"/>
        </w:rPr>
        <w:t>16.11. иммунитет функцияларының бұзылуы________________________</w:t>
      </w:r>
    </w:p>
    <w:p>
      <w:pPr>
        <w:spacing w:after="0"/>
        <w:ind w:left="0"/>
        <w:jc w:val="both"/>
      </w:pPr>
      <w:r>
        <w:rPr>
          <w:rFonts w:ascii="Times New Roman"/>
          <w:b w:val="false"/>
          <w:i w:val="false"/>
          <w:color w:val="000000"/>
          <w:sz w:val="28"/>
        </w:rPr>
        <w:t>нарушение иммунитета</w:t>
      </w:r>
    </w:p>
    <w:p>
      <w:pPr>
        <w:spacing w:after="0"/>
        <w:ind w:left="0"/>
        <w:jc w:val="both"/>
      </w:pPr>
      <w:r>
        <w:rPr>
          <w:rFonts w:ascii="Times New Roman"/>
          <w:b w:val="false"/>
          <w:i w:val="false"/>
          <w:color w:val="000000"/>
          <w:sz w:val="28"/>
        </w:rPr>
        <w:t>17. Тіршілік-тынысының негізгі санаттарының шектелуінің біліну дәрежесі мен</w:t>
      </w:r>
    </w:p>
    <w:p>
      <w:pPr>
        <w:spacing w:after="0"/>
        <w:ind w:left="0"/>
        <w:jc w:val="both"/>
      </w:pPr>
      <w:r>
        <w:rPr>
          <w:rFonts w:ascii="Times New Roman"/>
          <w:b w:val="false"/>
          <w:i w:val="false"/>
          <w:color w:val="000000"/>
          <w:sz w:val="28"/>
        </w:rPr>
        <w:t>түрлері:</w:t>
      </w:r>
    </w:p>
    <w:p>
      <w:pPr>
        <w:spacing w:after="0"/>
        <w:ind w:left="0"/>
        <w:jc w:val="both"/>
      </w:pPr>
      <w:r>
        <w:rPr>
          <w:rFonts w:ascii="Times New Roman"/>
          <w:b w:val="false"/>
          <w:i w:val="false"/>
          <w:color w:val="000000"/>
          <w:sz w:val="28"/>
        </w:rPr>
        <w:t>Виды и степень выраженности ограничений основных категорий жизнедеятельности:</w:t>
      </w:r>
    </w:p>
    <w:p>
      <w:pPr>
        <w:spacing w:after="0"/>
        <w:ind w:left="0"/>
        <w:jc w:val="both"/>
      </w:pPr>
      <w:r>
        <w:rPr>
          <w:rFonts w:ascii="Times New Roman"/>
          <w:b w:val="false"/>
          <w:i w:val="false"/>
          <w:color w:val="000000"/>
          <w:sz w:val="28"/>
        </w:rPr>
        <w:t>17.1. өзін өзі күту қабілеті ________________________________________</w:t>
      </w:r>
    </w:p>
    <w:p>
      <w:pPr>
        <w:spacing w:after="0"/>
        <w:ind w:left="0"/>
        <w:jc w:val="both"/>
      </w:pPr>
      <w:r>
        <w:rPr>
          <w:rFonts w:ascii="Times New Roman"/>
          <w:b w:val="false"/>
          <w:i w:val="false"/>
          <w:color w:val="000000"/>
          <w:sz w:val="28"/>
        </w:rPr>
        <w:t>способность к самообслуживанию</w:t>
      </w:r>
    </w:p>
    <w:p>
      <w:pPr>
        <w:spacing w:after="0"/>
        <w:ind w:left="0"/>
        <w:jc w:val="both"/>
      </w:pPr>
      <w:r>
        <w:rPr>
          <w:rFonts w:ascii="Times New Roman"/>
          <w:b w:val="false"/>
          <w:i w:val="false"/>
          <w:color w:val="000000"/>
          <w:sz w:val="28"/>
        </w:rPr>
        <w:t>17.2. өз бетімен жүріп-тұру қабілеті ________________________________</w:t>
      </w:r>
    </w:p>
    <w:p>
      <w:pPr>
        <w:spacing w:after="0"/>
        <w:ind w:left="0"/>
        <w:jc w:val="both"/>
      </w:pPr>
      <w:r>
        <w:rPr>
          <w:rFonts w:ascii="Times New Roman"/>
          <w:b w:val="false"/>
          <w:i w:val="false"/>
          <w:color w:val="000000"/>
          <w:sz w:val="28"/>
        </w:rPr>
        <w:t>способность к самостоятельному передвижению</w:t>
      </w:r>
    </w:p>
    <w:p>
      <w:pPr>
        <w:spacing w:after="0"/>
        <w:ind w:left="0"/>
        <w:jc w:val="both"/>
      </w:pPr>
      <w:r>
        <w:rPr>
          <w:rFonts w:ascii="Times New Roman"/>
          <w:b w:val="false"/>
          <w:i w:val="false"/>
          <w:color w:val="000000"/>
          <w:sz w:val="28"/>
        </w:rPr>
        <w:t>17.3. оқу қабілеті ________________________________________________</w:t>
      </w:r>
    </w:p>
    <w:p>
      <w:pPr>
        <w:spacing w:after="0"/>
        <w:ind w:left="0"/>
        <w:jc w:val="both"/>
      </w:pPr>
      <w:r>
        <w:rPr>
          <w:rFonts w:ascii="Times New Roman"/>
          <w:b w:val="false"/>
          <w:i w:val="false"/>
          <w:color w:val="000000"/>
          <w:sz w:val="28"/>
        </w:rPr>
        <w:t>способность к обучению</w:t>
      </w:r>
    </w:p>
    <w:p>
      <w:pPr>
        <w:spacing w:after="0"/>
        <w:ind w:left="0"/>
        <w:jc w:val="both"/>
      </w:pPr>
      <w:r>
        <w:rPr>
          <w:rFonts w:ascii="Times New Roman"/>
          <w:b w:val="false"/>
          <w:i w:val="false"/>
          <w:color w:val="000000"/>
          <w:sz w:val="28"/>
        </w:rPr>
        <w:t>17.4. еңбек қызметіне қабілеті _____________________________________</w:t>
      </w:r>
    </w:p>
    <w:p>
      <w:pPr>
        <w:spacing w:after="0"/>
        <w:ind w:left="0"/>
        <w:jc w:val="both"/>
      </w:pPr>
      <w:r>
        <w:rPr>
          <w:rFonts w:ascii="Times New Roman"/>
          <w:b w:val="false"/>
          <w:i w:val="false"/>
          <w:color w:val="000000"/>
          <w:sz w:val="28"/>
        </w:rPr>
        <w:t>способность к трудовой деятельности</w:t>
      </w:r>
    </w:p>
    <w:p>
      <w:pPr>
        <w:spacing w:after="0"/>
        <w:ind w:left="0"/>
        <w:jc w:val="both"/>
      </w:pPr>
      <w:r>
        <w:rPr>
          <w:rFonts w:ascii="Times New Roman"/>
          <w:b w:val="false"/>
          <w:i w:val="false"/>
          <w:color w:val="000000"/>
          <w:sz w:val="28"/>
        </w:rPr>
        <w:t>17.5. бағдарлана білу қабілеті _____________________________________</w:t>
      </w:r>
    </w:p>
    <w:p>
      <w:pPr>
        <w:spacing w:after="0"/>
        <w:ind w:left="0"/>
        <w:jc w:val="both"/>
      </w:pPr>
      <w:r>
        <w:rPr>
          <w:rFonts w:ascii="Times New Roman"/>
          <w:b w:val="false"/>
          <w:i w:val="false"/>
          <w:color w:val="000000"/>
          <w:sz w:val="28"/>
        </w:rPr>
        <w:t>способность к ориентации</w:t>
      </w:r>
    </w:p>
    <w:p>
      <w:pPr>
        <w:spacing w:after="0"/>
        <w:ind w:left="0"/>
        <w:jc w:val="both"/>
      </w:pPr>
      <w:r>
        <w:rPr>
          <w:rFonts w:ascii="Times New Roman"/>
          <w:b w:val="false"/>
          <w:i w:val="false"/>
          <w:color w:val="000000"/>
          <w:sz w:val="28"/>
        </w:rPr>
        <w:t>17.6. қарым-қатынас жасау қабілеті ________________________________</w:t>
      </w:r>
    </w:p>
    <w:p>
      <w:pPr>
        <w:spacing w:after="0"/>
        <w:ind w:left="0"/>
        <w:jc w:val="both"/>
      </w:pPr>
      <w:r>
        <w:rPr>
          <w:rFonts w:ascii="Times New Roman"/>
          <w:b w:val="false"/>
          <w:i w:val="false"/>
          <w:color w:val="000000"/>
          <w:sz w:val="28"/>
        </w:rPr>
        <w:t>способность к общению</w:t>
      </w:r>
    </w:p>
    <w:p>
      <w:pPr>
        <w:spacing w:after="0"/>
        <w:ind w:left="0"/>
        <w:jc w:val="both"/>
      </w:pPr>
      <w:r>
        <w:rPr>
          <w:rFonts w:ascii="Times New Roman"/>
          <w:b w:val="false"/>
          <w:i w:val="false"/>
          <w:color w:val="000000"/>
          <w:sz w:val="28"/>
        </w:rPr>
        <w:t>17.7. өзінің жүріс-тұрысын бақылау қабілеті _________________________</w:t>
      </w:r>
    </w:p>
    <w:p>
      <w:pPr>
        <w:spacing w:after="0"/>
        <w:ind w:left="0"/>
        <w:jc w:val="both"/>
      </w:pPr>
      <w:r>
        <w:rPr>
          <w:rFonts w:ascii="Times New Roman"/>
          <w:b w:val="false"/>
          <w:i w:val="false"/>
          <w:color w:val="000000"/>
          <w:sz w:val="28"/>
        </w:rPr>
        <w:t>способность контролировать свое поведение</w:t>
      </w:r>
    </w:p>
    <w:p>
      <w:pPr>
        <w:spacing w:after="0"/>
        <w:ind w:left="0"/>
        <w:jc w:val="both"/>
      </w:pPr>
      <w:r>
        <w:rPr>
          <w:rFonts w:ascii="Times New Roman"/>
          <w:b w:val="false"/>
          <w:i w:val="false"/>
          <w:color w:val="000000"/>
          <w:sz w:val="28"/>
        </w:rPr>
        <w:t>17.8. ойын және танымдық қызметке қабілеті (балаларға) ______________</w:t>
      </w:r>
    </w:p>
    <w:p>
      <w:pPr>
        <w:spacing w:after="0"/>
        <w:ind w:left="0"/>
        <w:jc w:val="both"/>
      </w:pPr>
      <w:r>
        <w:rPr>
          <w:rFonts w:ascii="Times New Roman"/>
          <w:b w:val="false"/>
          <w:i w:val="false"/>
          <w:color w:val="000000"/>
          <w:sz w:val="28"/>
        </w:rPr>
        <w:t>способность к игровой и познавательной деятельности (для детей)</w:t>
      </w:r>
    </w:p>
    <w:p>
      <w:pPr>
        <w:spacing w:after="0"/>
        <w:ind w:left="0"/>
        <w:jc w:val="both"/>
      </w:pPr>
      <w:r>
        <w:rPr>
          <w:rFonts w:ascii="Times New Roman"/>
          <w:b w:val="false"/>
          <w:i w:val="false"/>
          <w:color w:val="000000"/>
          <w:sz w:val="28"/>
        </w:rPr>
        <w:t>17.9. белсенді қозғалу қабілеті (балаларға) __________________________</w:t>
      </w:r>
    </w:p>
    <w:p>
      <w:pPr>
        <w:spacing w:after="0"/>
        <w:ind w:left="0"/>
        <w:jc w:val="both"/>
      </w:pPr>
      <w:r>
        <w:rPr>
          <w:rFonts w:ascii="Times New Roman"/>
          <w:b w:val="false"/>
          <w:i w:val="false"/>
          <w:color w:val="000000"/>
          <w:sz w:val="28"/>
        </w:rPr>
        <w:t>способность к двигательной активности (для детей)</w:t>
      </w:r>
    </w:p>
    <w:p>
      <w:pPr>
        <w:spacing w:after="0"/>
        <w:ind w:left="0"/>
        <w:jc w:val="both"/>
      </w:pPr>
      <w:r>
        <w:rPr>
          <w:rFonts w:ascii="Times New Roman"/>
          <w:b w:val="false"/>
          <w:i w:val="false"/>
          <w:color w:val="000000"/>
          <w:sz w:val="28"/>
        </w:rPr>
        <w:t>18. Анатомиялық кемістік ________________________________________</w:t>
      </w:r>
    </w:p>
    <w:p>
      <w:pPr>
        <w:spacing w:after="0"/>
        <w:ind w:left="0"/>
        <w:jc w:val="both"/>
      </w:pPr>
      <w:r>
        <w:rPr>
          <w:rFonts w:ascii="Times New Roman"/>
          <w:b w:val="false"/>
          <w:i w:val="false"/>
          <w:color w:val="000000"/>
          <w:sz w:val="28"/>
        </w:rPr>
        <w:t>Анатомический дефект</w:t>
      </w:r>
    </w:p>
    <w:p>
      <w:pPr>
        <w:spacing w:after="0"/>
        <w:ind w:left="0"/>
        <w:jc w:val="both"/>
      </w:pPr>
      <w:r>
        <w:rPr>
          <w:rFonts w:ascii="Times New Roman"/>
          <w:b w:val="false"/>
          <w:i w:val="false"/>
          <w:color w:val="000000"/>
          <w:sz w:val="28"/>
        </w:rPr>
        <w:t>19. Оңалту-сараптама диагностикасы _______________________________</w:t>
      </w:r>
    </w:p>
    <w:p>
      <w:pPr>
        <w:spacing w:after="0"/>
        <w:ind w:left="0"/>
        <w:jc w:val="both"/>
      </w:pPr>
      <w:r>
        <w:rPr>
          <w:rFonts w:ascii="Times New Roman"/>
          <w:b w:val="false"/>
          <w:i w:val="false"/>
          <w:color w:val="000000"/>
          <w:sz w:val="28"/>
        </w:rPr>
        <w:t>Реабилитационно-экспертная диагностика</w:t>
      </w:r>
    </w:p>
    <w:p>
      <w:pPr>
        <w:spacing w:after="0"/>
        <w:ind w:left="0"/>
        <w:jc w:val="both"/>
      </w:pPr>
      <w:r>
        <w:rPr>
          <w:rFonts w:ascii="Times New Roman"/>
          <w:b w:val="false"/>
          <w:i w:val="false"/>
          <w:color w:val="000000"/>
          <w:sz w:val="28"/>
        </w:rPr>
        <w:t>19.1. Оңалту болжамы ____________________________________________</w:t>
      </w:r>
    </w:p>
    <w:p>
      <w:pPr>
        <w:spacing w:after="0"/>
        <w:ind w:left="0"/>
        <w:jc w:val="both"/>
      </w:pPr>
      <w:r>
        <w:rPr>
          <w:rFonts w:ascii="Times New Roman"/>
          <w:b w:val="false"/>
          <w:i w:val="false"/>
          <w:color w:val="000000"/>
          <w:sz w:val="28"/>
        </w:rPr>
        <w:t>Реабилитационный прогноз</w:t>
      </w:r>
    </w:p>
    <w:p>
      <w:pPr>
        <w:spacing w:after="0"/>
        <w:ind w:left="0"/>
        <w:jc w:val="both"/>
      </w:pPr>
      <w:r>
        <w:rPr>
          <w:rFonts w:ascii="Times New Roman"/>
          <w:b w:val="false"/>
          <w:i w:val="false"/>
          <w:color w:val="000000"/>
          <w:sz w:val="28"/>
        </w:rPr>
        <w:t>19.2. Оңалту әлеуеті ______________________________________________</w:t>
      </w:r>
    </w:p>
    <w:p>
      <w:pPr>
        <w:spacing w:after="0"/>
        <w:ind w:left="0"/>
        <w:jc w:val="both"/>
      </w:pPr>
      <w:r>
        <w:rPr>
          <w:rFonts w:ascii="Times New Roman"/>
          <w:b w:val="false"/>
          <w:i w:val="false"/>
          <w:color w:val="000000"/>
          <w:sz w:val="28"/>
        </w:rPr>
        <w:t>Реабилитационный потенциал</w:t>
      </w:r>
    </w:p>
    <w:p>
      <w:pPr>
        <w:spacing w:after="0"/>
        <w:ind w:left="0"/>
        <w:jc w:val="both"/>
      </w:pPr>
      <w:r>
        <w:rPr>
          <w:rFonts w:ascii="Times New Roman"/>
          <w:b w:val="false"/>
          <w:i w:val="false"/>
          <w:color w:val="000000"/>
          <w:sz w:val="28"/>
        </w:rPr>
        <w:t>20. МӘС әдіснама және бақылау бөліміне консультацияға жіберу ________</w:t>
      </w:r>
    </w:p>
    <w:p>
      <w:pPr>
        <w:spacing w:after="0"/>
        <w:ind w:left="0"/>
        <w:jc w:val="both"/>
      </w:pPr>
      <w:r>
        <w:rPr>
          <w:rFonts w:ascii="Times New Roman"/>
          <w:b w:val="false"/>
          <w:i w:val="false"/>
          <w:color w:val="000000"/>
          <w:sz w:val="28"/>
        </w:rPr>
        <w:t>Направление на консультацию в отдел методологии и контроля МСЭ</w:t>
      </w:r>
    </w:p>
    <w:p>
      <w:pPr>
        <w:spacing w:after="0"/>
        <w:ind w:left="0"/>
        <w:jc w:val="both"/>
      </w:pPr>
      <w:r>
        <w:rPr>
          <w:rFonts w:ascii="Times New Roman"/>
          <w:b w:val="false"/>
          <w:i w:val="false"/>
          <w:color w:val="000000"/>
          <w:sz w:val="28"/>
        </w:rPr>
        <w:t>21.Қосымша мәліметтер ___________________________________________</w:t>
      </w:r>
    </w:p>
    <w:p>
      <w:pPr>
        <w:spacing w:after="0"/>
        <w:ind w:left="0"/>
        <w:jc w:val="both"/>
      </w:pPr>
      <w:r>
        <w:rPr>
          <w:rFonts w:ascii="Times New Roman"/>
          <w:b w:val="false"/>
          <w:i w:val="false"/>
          <w:color w:val="000000"/>
          <w:sz w:val="28"/>
        </w:rPr>
        <w:t>Дополнительные сведения _________________________________________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22. Медициналық-әлеуметтік сараптама жүргізу үшін негіз болып табылатын</w:t>
      </w:r>
    </w:p>
    <w:p>
      <w:pPr>
        <w:spacing w:after="0"/>
        <w:ind w:left="0"/>
        <w:jc w:val="both"/>
      </w:pPr>
      <w:r>
        <w:rPr>
          <w:rFonts w:ascii="Times New Roman"/>
          <w:b w:val="false"/>
          <w:i w:val="false"/>
          <w:color w:val="000000"/>
          <w:sz w:val="28"/>
        </w:rPr>
        <w:t>құжаттардың тізбесі (медициналық-әлеуметтік сараптама актісіне тіркеледі)/</w:t>
      </w:r>
    </w:p>
    <w:p>
      <w:pPr>
        <w:spacing w:after="0"/>
        <w:ind w:left="0"/>
        <w:jc w:val="both"/>
      </w:pPr>
      <w:r>
        <w:rPr>
          <w:rFonts w:ascii="Times New Roman"/>
          <w:b w:val="false"/>
          <w:i w:val="false"/>
          <w:color w:val="000000"/>
          <w:sz w:val="28"/>
        </w:rPr>
        <w:t>Перечень документов, являющихся основанием для проведения медико-социальной</w:t>
      </w:r>
    </w:p>
    <w:p>
      <w:pPr>
        <w:spacing w:after="0"/>
        <w:ind w:left="0"/>
        <w:jc w:val="both"/>
      </w:pPr>
      <w:r>
        <w:rPr>
          <w:rFonts w:ascii="Times New Roman"/>
          <w:b w:val="false"/>
          <w:i w:val="false"/>
          <w:color w:val="000000"/>
          <w:sz w:val="28"/>
        </w:rPr>
        <w:t>экспертизы (приобщаются к акту медико-социальной экспертизы):</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23. Медициналық-әлеуметтік сараптамаға жолдаудың негізділігі</w:t>
      </w:r>
    </w:p>
    <w:p>
      <w:pPr>
        <w:spacing w:after="0"/>
        <w:ind w:left="0"/>
        <w:jc w:val="both"/>
      </w:pPr>
      <w:r>
        <w:rPr>
          <w:rFonts w:ascii="Times New Roman"/>
          <w:b w:val="false"/>
          <w:i w:val="false"/>
          <w:color w:val="000000"/>
          <w:sz w:val="28"/>
        </w:rPr>
        <w:t>Обоснованность направления на медико-социальную экспертизу _______</w:t>
      </w:r>
    </w:p>
    <w:bookmarkStart w:name="z636" w:id="546"/>
    <w:p>
      <w:pPr>
        <w:spacing w:after="0"/>
        <w:ind w:left="0"/>
        <w:jc w:val="both"/>
      </w:pPr>
      <w:r>
        <w:rPr>
          <w:rFonts w:ascii="Times New Roman"/>
          <w:b w:val="false"/>
          <w:i w:val="false"/>
          <w:color w:val="000000"/>
          <w:sz w:val="28"/>
        </w:rPr>
        <w:t>
      3 бөлім. МӘС бөлімінің сараптама қорытындысы</w:t>
      </w:r>
    </w:p>
    <w:bookmarkEnd w:id="546"/>
    <w:p>
      <w:pPr>
        <w:spacing w:after="0"/>
        <w:ind w:left="0"/>
        <w:jc w:val="both"/>
      </w:pPr>
      <w:bookmarkStart w:name="z637" w:id="547"/>
      <w:r>
        <w:rPr>
          <w:rFonts w:ascii="Times New Roman"/>
          <w:b w:val="false"/>
          <w:i w:val="false"/>
          <w:color w:val="000000"/>
          <w:sz w:val="28"/>
        </w:rPr>
        <w:t>
      Раздел 3. Экспертное заключение отдела МСЭ</w:t>
      </w:r>
    </w:p>
    <w:bookmarkEnd w:id="547"/>
    <w:p>
      <w:pPr>
        <w:spacing w:after="0"/>
        <w:ind w:left="0"/>
        <w:jc w:val="both"/>
      </w:pPr>
      <w:r>
        <w:rPr>
          <w:rFonts w:ascii="Times New Roman"/>
          <w:b w:val="false"/>
          <w:i w:val="false"/>
          <w:color w:val="000000"/>
          <w:sz w:val="28"/>
        </w:rPr>
        <w:t>24. Клиникалық-сараптама диагнозы:</w:t>
      </w:r>
    </w:p>
    <w:p>
      <w:pPr>
        <w:spacing w:after="0"/>
        <w:ind w:left="0"/>
        <w:jc w:val="both"/>
      </w:pPr>
      <w:r>
        <w:rPr>
          <w:rFonts w:ascii="Times New Roman"/>
          <w:b w:val="false"/>
          <w:i w:val="false"/>
          <w:color w:val="000000"/>
          <w:sz w:val="28"/>
        </w:rPr>
        <w:t>Клинико-экспертный диагноз:</w:t>
      </w:r>
    </w:p>
    <w:p>
      <w:pPr>
        <w:spacing w:after="0"/>
        <w:ind w:left="0"/>
        <w:jc w:val="both"/>
      </w:pPr>
      <w:r>
        <w:rPr>
          <w:rFonts w:ascii="Times New Roman"/>
          <w:b w:val="false"/>
          <w:i w:val="false"/>
          <w:color w:val="000000"/>
          <w:sz w:val="28"/>
        </w:rPr>
        <w:t>24.1. Негізгі диагноз ____________________________________________</w:t>
      </w:r>
    </w:p>
    <w:p>
      <w:pPr>
        <w:spacing w:after="0"/>
        <w:ind w:left="0"/>
        <w:jc w:val="both"/>
      </w:pPr>
      <w:r>
        <w:rPr>
          <w:rFonts w:ascii="Times New Roman"/>
          <w:b w:val="false"/>
          <w:i w:val="false"/>
          <w:color w:val="000000"/>
          <w:sz w:val="28"/>
        </w:rPr>
        <w:t>Основной диагноз ______________________________________________</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24.2. Ілеспелі аурулардың диагнозы_______________________________</w:t>
      </w:r>
    </w:p>
    <w:p>
      <w:pPr>
        <w:spacing w:after="0"/>
        <w:ind w:left="0"/>
        <w:jc w:val="both"/>
      </w:pPr>
      <w:r>
        <w:rPr>
          <w:rFonts w:ascii="Times New Roman"/>
          <w:b w:val="false"/>
          <w:i w:val="false"/>
          <w:color w:val="000000"/>
          <w:sz w:val="28"/>
        </w:rPr>
        <w:t>Диагноз сопутствующих заболеваний_____________________________</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25. Мүгедектік санаты/тобы ______________________________________</w:t>
      </w:r>
    </w:p>
    <w:p>
      <w:pPr>
        <w:spacing w:after="0"/>
        <w:ind w:left="0"/>
        <w:jc w:val="both"/>
      </w:pPr>
      <w:r>
        <w:rPr>
          <w:rFonts w:ascii="Times New Roman"/>
          <w:b w:val="false"/>
          <w:i w:val="false"/>
          <w:color w:val="000000"/>
          <w:sz w:val="28"/>
        </w:rPr>
        <w:t>Категория/группа инвалидности</w:t>
      </w:r>
    </w:p>
    <w:p>
      <w:pPr>
        <w:spacing w:after="0"/>
        <w:ind w:left="0"/>
        <w:jc w:val="both"/>
      </w:pPr>
      <w:r>
        <w:rPr>
          <w:rFonts w:ascii="Times New Roman"/>
          <w:b w:val="false"/>
          <w:i w:val="false"/>
          <w:color w:val="000000"/>
          <w:sz w:val="28"/>
        </w:rPr>
        <w:t>25.1. Мүгедектіктің себебі _______________________________________</w:t>
      </w:r>
    </w:p>
    <w:p>
      <w:pPr>
        <w:spacing w:after="0"/>
        <w:ind w:left="0"/>
        <w:jc w:val="both"/>
      </w:pPr>
      <w:r>
        <w:rPr>
          <w:rFonts w:ascii="Times New Roman"/>
          <w:b w:val="false"/>
          <w:i w:val="false"/>
          <w:color w:val="000000"/>
          <w:sz w:val="28"/>
        </w:rPr>
        <w:t>Причина инвалидности</w:t>
      </w:r>
    </w:p>
    <w:p>
      <w:pPr>
        <w:spacing w:after="0"/>
        <w:ind w:left="0"/>
        <w:jc w:val="both"/>
      </w:pPr>
      <w:r>
        <w:rPr>
          <w:rFonts w:ascii="Times New Roman"/>
          <w:b w:val="false"/>
          <w:i w:val="false"/>
          <w:color w:val="000000"/>
          <w:sz w:val="28"/>
        </w:rPr>
        <w:t>25.2. Мүгедектіктің мерзімі ______________________________________</w:t>
      </w:r>
    </w:p>
    <w:p>
      <w:pPr>
        <w:spacing w:after="0"/>
        <w:ind w:left="0"/>
        <w:jc w:val="both"/>
      </w:pPr>
      <w:r>
        <w:rPr>
          <w:rFonts w:ascii="Times New Roman"/>
          <w:b w:val="false"/>
          <w:i w:val="false"/>
          <w:color w:val="000000"/>
          <w:sz w:val="28"/>
        </w:rPr>
        <w:t>Срок инвалидности</w:t>
      </w:r>
    </w:p>
    <w:p>
      <w:pPr>
        <w:spacing w:after="0"/>
        <w:ind w:left="0"/>
        <w:jc w:val="both"/>
      </w:pPr>
      <w:r>
        <w:rPr>
          <w:rFonts w:ascii="Times New Roman"/>
          <w:b w:val="false"/>
          <w:i w:val="false"/>
          <w:color w:val="000000"/>
          <w:sz w:val="28"/>
        </w:rPr>
        <w:t>25.3. Мүгедектік белгіленген мерзімі 20 жылғы "___" дейін</w:t>
      </w:r>
    </w:p>
    <w:p>
      <w:pPr>
        <w:spacing w:after="0"/>
        <w:ind w:left="0"/>
        <w:jc w:val="both"/>
      </w:pPr>
      <w:r>
        <w:rPr>
          <w:rFonts w:ascii="Times New Roman"/>
          <w:b w:val="false"/>
          <w:i w:val="false"/>
          <w:color w:val="000000"/>
          <w:sz w:val="28"/>
        </w:rPr>
        <w:t>Инвалидность установлена на срок до</w:t>
      </w:r>
    </w:p>
    <w:p>
      <w:pPr>
        <w:spacing w:after="0"/>
        <w:ind w:left="0"/>
        <w:jc w:val="both"/>
      </w:pPr>
      <w:r>
        <w:rPr>
          <w:rFonts w:ascii="Times New Roman"/>
          <w:b w:val="false"/>
          <w:i w:val="false"/>
          <w:color w:val="000000"/>
          <w:sz w:val="28"/>
        </w:rPr>
        <w:t>25.4. Мүгедектік мерзімі 20 жылғы "___" бастап есептелді</w:t>
      </w:r>
    </w:p>
    <w:p>
      <w:pPr>
        <w:spacing w:after="0"/>
        <w:ind w:left="0"/>
        <w:jc w:val="both"/>
      </w:pPr>
      <w:r>
        <w:rPr>
          <w:rFonts w:ascii="Times New Roman"/>
          <w:b w:val="false"/>
          <w:i w:val="false"/>
          <w:color w:val="000000"/>
          <w:sz w:val="28"/>
        </w:rPr>
        <w:t>Срок инвалидности зачтен с</w:t>
      </w:r>
    </w:p>
    <w:p>
      <w:pPr>
        <w:spacing w:after="0"/>
        <w:ind w:left="0"/>
        <w:jc w:val="both"/>
      </w:pPr>
      <w:r>
        <w:rPr>
          <w:rFonts w:ascii="Times New Roman"/>
          <w:b w:val="false"/>
          <w:i w:val="false"/>
          <w:color w:val="000000"/>
          <w:sz w:val="28"/>
        </w:rPr>
        <w:t>26. ЖЕА дәрежесі _____% _______________________________________</w:t>
      </w:r>
    </w:p>
    <w:p>
      <w:pPr>
        <w:spacing w:after="0"/>
        <w:ind w:left="0"/>
        <w:jc w:val="both"/>
      </w:pPr>
      <w:r>
        <w:rPr>
          <w:rFonts w:ascii="Times New Roman"/>
          <w:b w:val="false"/>
          <w:i w:val="false"/>
          <w:color w:val="000000"/>
          <w:sz w:val="28"/>
        </w:rPr>
        <w:t>Степень УОТ (жазбаша/прописью)</w:t>
      </w:r>
    </w:p>
    <w:p>
      <w:pPr>
        <w:spacing w:after="0"/>
        <w:ind w:left="0"/>
        <w:jc w:val="both"/>
      </w:pPr>
      <w:r>
        <w:rPr>
          <w:rFonts w:ascii="Times New Roman"/>
          <w:b w:val="false"/>
          <w:i w:val="false"/>
          <w:color w:val="000000"/>
          <w:sz w:val="28"/>
        </w:rPr>
        <w:t>26.1. ЖЕА дәрежесінің себебі ____________________________________</w:t>
      </w:r>
    </w:p>
    <w:p>
      <w:pPr>
        <w:spacing w:after="0"/>
        <w:ind w:left="0"/>
        <w:jc w:val="both"/>
      </w:pPr>
      <w:r>
        <w:rPr>
          <w:rFonts w:ascii="Times New Roman"/>
          <w:b w:val="false"/>
          <w:i w:val="false"/>
          <w:color w:val="000000"/>
          <w:sz w:val="28"/>
        </w:rPr>
        <w:t>Причина степени УОТ</w:t>
      </w:r>
    </w:p>
    <w:p>
      <w:pPr>
        <w:spacing w:after="0"/>
        <w:ind w:left="0"/>
        <w:jc w:val="both"/>
      </w:pPr>
      <w:r>
        <w:rPr>
          <w:rFonts w:ascii="Times New Roman"/>
          <w:b w:val="false"/>
          <w:i w:val="false"/>
          <w:color w:val="000000"/>
          <w:sz w:val="28"/>
        </w:rPr>
        <w:t>26.2. ЖЕА дәрежесінің белгіленген мерзімі 20 жылғы "___" _____ дейін</w:t>
      </w:r>
    </w:p>
    <w:p>
      <w:pPr>
        <w:spacing w:after="0"/>
        <w:ind w:left="0"/>
        <w:jc w:val="both"/>
      </w:pPr>
      <w:r>
        <w:rPr>
          <w:rFonts w:ascii="Times New Roman"/>
          <w:b w:val="false"/>
          <w:i w:val="false"/>
          <w:color w:val="000000"/>
          <w:sz w:val="28"/>
        </w:rPr>
        <w:t>Степень УОТ установлена на срок до</w:t>
      </w:r>
    </w:p>
    <w:p>
      <w:pPr>
        <w:spacing w:after="0"/>
        <w:ind w:left="0"/>
        <w:jc w:val="both"/>
      </w:pPr>
      <w:r>
        <w:rPr>
          <w:rFonts w:ascii="Times New Roman"/>
          <w:b w:val="false"/>
          <w:i w:val="false"/>
          <w:color w:val="000000"/>
          <w:sz w:val="28"/>
        </w:rPr>
        <w:t>26.3. ЖЕА дәрежесінің мерзімі 20 жылғы "___" бастап есептелді</w:t>
      </w:r>
    </w:p>
    <w:p>
      <w:pPr>
        <w:spacing w:after="0"/>
        <w:ind w:left="0"/>
        <w:jc w:val="both"/>
      </w:pPr>
      <w:r>
        <w:rPr>
          <w:rFonts w:ascii="Times New Roman"/>
          <w:b w:val="false"/>
          <w:i w:val="false"/>
          <w:color w:val="000000"/>
          <w:sz w:val="28"/>
        </w:rPr>
        <w:t>Срок степени УОТ зачтен с</w:t>
      </w:r>
    </w:p>
    <w:p>
      <w:pPr>
        <w:spacing w:after="0"/>
        <w:ind w:left="0"/>
        <w:jc w:val="both"/>
      </w:pPr>
      <w:r>
        <w:rPr>
          <w:rFonts w:ascii="Times New Roman"/>
          <w:b w:val="false"/>
          <w:i w:val="false"/>
          <w:color w:val="000000"/>
          <w:sz w:val="28"/>
        </w:rPr>
        <w:t>27. Жазатайым оқиға туралы акті бойынша КЕА дәрежесі _____% ______</w:t>
      </w:r>
    </w:p>
    <w:p>
      <w:pPr>
        <w:spacing w:after="0"/>
        <w:ind w:left="0"/>
        <w:jc w:val="both"/>
      </w:pPr>
      <w:r>
        <w:rPr>
          <w:rFonts w:ascii="Times New Roman"/>
          <w:b w:val="false"/>
          <w:i w:val="false"/>
          <w:color w:val="000000"/>
          <w:sz w:val="28"/>
        </w:rPr>
        <w:t>Степень УПТ по Акту о несчастном случае (жазбаша/прописью)</w:t>
      </w:r>
    </w:p>
    <w:p>
      <w:pPr>
        <w:spacing w:after="0"/>
        <w:ind w:left="0"/>
        <w:jc w:val="both"/>
      </w:pPr>
      <w:r>
        <w:rPr>
          <w:rFonts w:ascii="Times New Roman"/>
          <w:b w:val="false"/>
          <w:i w:val="false"/>
          <w:color w:val="000000"/>
          <w:sz w:val="28"/>
        </w:rPr>
        <w:t>27.1. КЕА себебі _________________________________</w:t>
      </w:r>
    </w:p>
    <w:p>
      <w:pPr>
        <w:spacing w:after="0"/>
        <w:ind w:left="0"/>
        <w:jc w:val="both"/>
      </w:pPr>
      <w:r>
        <w:rPr>
          <w:rFonts w:ascii="Times New Roman"/>
          <w:b w:val="false"/>
          <w:i w:val="false"/>
          <w:color w:val="000000"/>
          <w:sz w:val="28"/>
        </w:rPr>
        <w:t>Причина УПТ</w:t>
      </w:r>
    </w:p>
    <w:p>
      <w:pPr>
        <w:spacing w:after="0"/>
        <w:ind w:left="0"/>
        <w:jc w:val="both"/>
      </w:pPr>
      <w:r>
        <w:rPr>
          <w:rFonts w:ascii="Times New Roman"/>
          <w:b w:val="false"/>
          <w:i w:val="false"/>
          <w:color w:val="000000"/>
          <w:sz w:val="28"/>
        </w:rPr>
        <w:t>27.2. КЕА дәрежесінің мерзімі _____________________</w:t>
      </w:r>
    </w:p>
    <w:p>
      <w:pPr>
        <w:spacing w:after="0"/>
        <w:ind w:left="0"/>
        <w:jc w:val="both"/>
      </w:pPr>
      <w:r>
        <w:rPr>
          <w:rFonts w:ascii="Times New Roman"/>
          <w:b w:val="false"/>
          <w:i w:val="false"/>
          <w:color w:val="000000"/>
          <w:sz w:val="28"/>
        </w:rPr>
        <w:t>Срок степени УПТ</w:t>
      </w:r>
    </w:p>
    <w:p>
      <w:pPr>
        <w:spacing w:after="0"/>
        <w:ind w:left="0"/>
        <w:jc w:val="both"/>
      </w:pPr>
      <w:r>
        <w:rPr>
          <w:rFonts w:ascii="Times New Roman"/>
          <w:b w:val="false"/>
          <w:i w:val="false"/>
          <w:color w:val="000000"/>
          <w:sz w:val="28"/>
        </w:rPr>
        <w:t>27.3. КЕА дәрежесінің белгіленген мерзімі 20 жылғы "___" дейін</w:t>
      </w:r>
    </w:p>
    <w:p>
      <w:pPr>
        <w:spacing w:after="0"/>
        <w:ind w:left="0"/>
        <w:jc w:val="both"/>
      </w:pPr>
      <w:r>
        <w:rPr>
          <w:rFonts w:ascii="Times New Roman"/>
          <w:b w:val="false"/>
          <w:i w:val="false"/>
          <w:color w:val="000000"/>
          <w:sz w:val="28"/>
        </w:rPr>
        <w:t>Степень УПТ установлена на срок до</w:t>
      </w:r>
    </w:p>
    <w:p>
      <w:pPr>
        <w:spacing w:after="0"/>
        <w:ind w:left="0"/>
        <w:jc w:val="both"/>
      </w:pPr>
      <w:r>
        <w:rPr>
          <w:rFonts w:ascii="Times New Roman"/>
          <w:b w:val="false"/>
          <w:i w:val="false"/>
          <w:color w:val="000000"/>
          <w:sz w:val="28"/>
        </w:rPr>
        <w:t>27.4. КЕА дәрежесінің мерзімі 20____жылғы "___" бастап есептелді</w:t>
      </w:r>
    </w:p>
    <w:p>
      <w:pPr>
        <w:spacing w:after="0"/>
        <w:ind w:left="0"/>
        <w:jc w:val="both"/>
      </w:pPr>
      <w:r>
        <w:rPr>
          <w:rFonts w:ascii="Times New Roman"/>
          <w:b w:val="false"/>
          <w:i w:val="false"/>
          <w:color w:val="000000"/>
          <w:sz w:val="28"/>
        </w:rPr>
        <w:t>Срок степени УПТ зачтен с</w:t>
      </w:r>
    </w:p>
    <w:p>
      <w:pPr>
        <w:spacing w:after="0"/>
        <w:ind w:left="0"/>
        <w:jc w:val="both"/>
      </w:pPr>
      <w:r>
        <w:rPr>
          <w:rFonts w:ascii="Times New Roman"/>
          <w:b w:val="false"/>
          <w:i w:val="false"/>
          <w:color w:val="000000"/>
          <w:sz w:val="28"/>
        </w:rPr>
        <w:t>28. Жазатайым оқиға туралы акті бойынша КЕА дәрежесі _____% _______</w:t>
      </w:r>
    </w:p>
    <w:p>
      <w:pPr>
        <w:spacing w:after="0"/>
        <w:ind w:left="0"/>
        <w:jc w:val="both"/>
      </w:pPr>
      <w:r>
        <w:rPr>
          <w:rFonts w:ascii="Times New Roman"/>
          <w:b w:val="false"/>
          <w:i w:val="false"/>
          <w:color w:val="000000"/>
          <w:sz w:val="28"/>
        </w:rPr>
        <w:t>Степень УПТ по Акту о несчастном случае (жазбаша/прописью)</w:t>
      </w:r>
    </w:p>
    <w:p>
      <w:pPr>
        <w:spacing w:after="0"/>
        <w:ind w:left="0"/>
        <w:jc w:val="both"/>
      </w:pPr>
      <w:r>
        <w:rPr>
          <w:rFonts w:ascii="Times New Roman"/>
          <w:b w:val="false"/>
          <w:i w:val="false"/>
          <w:color w:val="000000"/>
          <w:sz w:val="28"/>
        </w:rPr>
        <w:t>28.1. КЕА себебі____________________________</w:t>
      </w:r>
    </w:p>
    <w:p>
      <w:pPr>
        <w:spacing w:after="0"/>
        <w:ind w:left="0"/>
        <w:jc w:val="both"/>
      </w:pPr>
      <w:r>
        <w:rPr>
          <w:rFonts w:ascii="Times New Roman"/>
          <w:b w:val="false"/>
          <w:i w:val="false"/>
          <w:color w:val="000000"/>
          <w:sz w:val="28"/>
        </w:rPr>
        <w:t>Причина УПТ</w:t>
      </w:r>
    </w:p>
    <w:p>
      <w:pPr>
        <w:spacing w:after="0"/>
        <w:ind w:left="0"/>
        <w:jc w:val="both"/>
      </w:pPr>
      <w:r>
        <w:rPr>
          <w:rFonts w:ascii="Times New Roman"/>
          <w:b w:val="false"/>
          <w:i w:val="false"/>
          <w:color w:val="000000"/>
          <w:sz w:val="28"/>
        </w:rPr>
        <w:t>28.2. КЕА дәрежесінің мерзімі ________________</w:t>
      </w:r>
    </w:p>
    <w:p>
      <w:pPr>
        <w:spacing w:after="0"/>
        <w:ind w:left="0"/>
        <w:jc w:val="both"/>
      </w:pPr>
      <w:r>
        <w:rPr>
          <w:rFonts w:ascii="Times New Roman"/>
          <w:b w:val="false"/>
          <w:i w:val="false"/>
          <w:color w:val="000000"/>
          <w:sz w:val="28"/>
        </w:rPr>
        <w:t>Срок степени УПТ</w:t>
      </w:r>
    </w:p>
    <w:p>
      <w:pPr>
        <w:spacing w:after="0"/>
        <w:ind w:left="0"/>
        <w:jc w:val="both"/>
      </w:pPr>
      <w:r>
        <w:rPr>
          <w:rFonts w:ascii="Times New Roman"/>
          <w:b w:val="false"/>
          <w:i w:val="false"/>
          <w:color w:val="000000"/>
          <w:sz w:val="28"/>
        </w:rPr>
        <w:t>28.3. КЕА дәрежесінің белгіленген мерзімі 20 жылғы "___" дейін</w:t>
      </w:r>
    </w:p>
    <w:p>
      <w:pPr>
        <w:spacing w:after="0"/>
        <w:ind w:left="0"/>
        <w:jc w:val="both"/>
      </w:pPr>
      <w:r>
        <w:rPr>
          <w:rFonts w:ascii="Times New Roman"/>
          <w:b w:val="false"/>
          <w:i w:val="false"/>
          <w:color w:val="000000"/>
          <w:sz w:val="28"/>
        </w:rPr>
        <w:t>Степень УПТ установлена на срок до</w:t>
      </w:r>
    </w:p>
    <w:p>
      <w:pPr>
        <w:spacing w:after="0"/>
        <w:ind w:left="0"/>
        <w:jc w:val="both"/>
      </w:pPr>
      <w:r>
        <w:rPr>
          <w:rFonts w:ascii="Times New Roman"/>
          <w:b w:val="false"/>
          <w:i w:val="false"/>
          <w:color w:val="000000"/>
          <w:sz w:val="28"/>
        </w:rPr>
        <w:t>28.4. КЕА дәрежесінің мерзімі 20____жылғы "___" бастап есептелді</w:t>
      </w:r>
    </w:p>
    <w:p>
      <w:pPr>
        <w:spacing w:after="0"/>
        <w:ind w:left="0"/>
        <w:jc w:val="both"/>
      </w:pPr>
      <w:r>
        <w:rPr>
          <w:rFonts w:ascii="Times New Roman"/>
          <w:b w:val="false"/>
          <w:i w:val="false"/>
          <w:color w:val="000000"/>
          <w:sz w:val="28"/>
        </w:rPr>
        <w:t>Срок степени УПТ зачтен с</w:t>
      </w:r>
    </w:p>
    <w:p>
      <w:pPr>
        <w:spacing w:after="0"/>
        <w:ind w:left="0"/>
        <w:jc w:val="both"/>
      </w:pPr>
      <w:r>
        <w:rPr>
          <w:rFonts w:ascii="Times New Roman"/>
          <w:b w:val="false"/>
          <w:i w:val="false"/>
          <w:color w:val="000000"/>
          <w:sz w:val="28"/>
        </w:rPr>
        <w:t>29. Жазатайым оқиға туралы акті бойынша КЕА дәрежесі _____% _______</w:t>
      </w:r>
    </w:p>
    <w:p>
      <w:pPr>
        <w:spacing w:after="0"/>
        <w:ind w:left="0"/>
        <w:jc w:val="both"/>
      </w:pPr>
      <w:r>
        <w:rPr>
          <w:rFonts w:ascii="Times New Roman"/>
          <w:b w:val="false"/>
          <w:i w:val="false"/>
          <w:color w:val="000000"/>
          <w:sz w:val="28"/>
        </w:rPr>
        <w:t>Степень УПТ по Акту о несчастном случае (жазбаша/прописью)</w:t>
      </w:r>
    </w:p>
    <w:p>
      <w:pPr>
        <w:spacing w:after="0"/>
        <w:ind w:left="0"/>
        <w:jc w:val="both"/>
      </w:pPr>
      <w:r>
        <w:rPr>
          <w:rFonts w:ascii="Times New Roman"/>
          <w:b w:val="false"/>
          <w:i w:val="false"/>
          <w:color w:val="000000"/>
          <w:sz w:val="28"/>
        </w:rPr>
        <w:t>29.1. КЕА себебі ________________________________</w:t>
      </w:r>
    </w:p>
    <w:p>
      <w:pPr>
        <w:spacing w:after="0"/>
        <w:ind w:left="0"/>
        <w:jc w:val="both"/>
      </w:pPr>
      <w:r>
        <w:rPr>
          <w:rFonts w:ascii="Times New Roman"/>
          <w:b w:val="false"/>
          <w:i w:val="false"/>
          <w:color w:val="000000"/>
          <w:sz w:val="28"/>
        </w:rPr>
        <w:t>Причина УПТ</w:t>
      </w:r>
    </w:p>
    <w:p>
      <w:pPr>
        <w:spacing w:after="0"/>
        <w:ind w:left="0"/>
        <w:jc w:val="both"/>
      </w:pPr>
      <w:r>
        <w:rPr>
          <w:rFonts w:ascii="Times New Roman"/>
          <w:b w:val="false"/>
          <w:i w:val="false"/>
          <w:color w:val="000000"/>
          <w:sz w:val="28"/>
        </w:rPr>
        <w:t>29.2. КЕА дәрежесінің мерзімі_____________________</w:t>
      </w:r>
    </w:p>
    <w:p>
      <w:pPr>
        <w:spacing w:after="0"/>
        <w:ind w:left="0"/>
        <w:jc w:val="both"/>
      </w:pPr>
      <w:r>
        <w:rPr>
          <w:rFonts w:ascii="Times New Roman"/>
          <w:b w:val="false"/>
          <w:i w:val="false"/>
          <w:color w:val="000000"/>
          <w:sz w:val="28"/>
        </w:rPr>
        <w:t>Срок степени УПТ</w:t>
      </w:r>
    </w:p>
    <w:p>
      <w:pPr>
        <w:spacing w:after="0"/>
        <w:ind w:left="0"/>
        <w:jc w:val="both"/>
      </w:pPr>
      <w:r>
        <w:rPr>
          <w:rFonts w:ascii="Times New Roman"/>
          <w:b w:val="false"/>
          <w:i w:val="false"/>
          <w:color w:val="000000"/>
          <w:sz w:val="28"/>
        </w:rPr>
        <w:t>29.3. КЕА дәрежесінің белгіленген мерзімі 20 жылғы "___" дейін</w:t>
      </w:r>
    </w:p>
    <w:p>
      <w:pPr>
        <w:spacing w:after="0"/>
        <w:ind w:left="0"/>
        <w:jc w:val="both"/>
      </w:pPr>
      <w:r>
        <w:rPr>
          <w:rFonts w:ascii="Times New Roman"/>
          <w:b w:val="false"/>
          <w:i w:val="false"/>
          <w:color w:val="000000"/>
          <w:sz w:val="28"/>
        </w:rPr>
        <w:t>Степень УПТ установлена на срок до</w:t>
      </w:r>
    </w:p>
    <w:p>
      <w:pPr>
        <w:spacing w:after="0"/>
        <w:ind w:left="0"/>
        <w:jc w:val="both"/>
      </w:pPr>
      <w:r>
        <w:rPr>
          <w:rFonts w:ascii="Times New Roman"/>
          <w:b w:val="false"/>
          <w:i w:val="false"/>
          <w:color w:val="000000"/>
          <w:sz w:val="28"/>
        </w:rPr>
        <w:t>29.4. КЕА дәрежесінің мерзімі 20____жылғы "___" бастап есептелді</w:t>
      </w:r>
    </w:p>
    <w:p>
      <w:pPr>
        <w:spacing w:after="0"/>
        <w:ind w:left="0"/>
        <w:jc w:val="both"/>
      </w:pPr>
      <w:r>
        <w:rPr>
          <w:rFonts w:ascii="Times New Roman"/>
          <w:b w:val="false"/>
          <w:i w:val="false"/>
          <w:color w:val="000000"/>
          <w:sz w:val="28"/>
        </w:rPr>
        <w:t>Срок степени УПТ зачтен с</w:t>
      </w:r>
    </w:p>
    <w:p>
      <w:pPr>
        <w:spacing w:after="0"/>
        <w:ind w:left="0"/>
        <w:jc w:val="both"/>
      </w:pPr>
      <w:r>
        <w:rPr>
          <w:rFonts w:ascii="Times New Roman"/>
          <w:b w:val="false"/>
          <w:i w:val="false"/>
          <w:color w:val="000000"/>
          <w:sz w:val="28"/>
        </w:rPr>
        <w:t>30. Оңалту жөніндегі ұсынымдар:</w:t>
      </w:r>
    </w:p>
    <w:p>
      <w:pPr>
        <w:spacing w:after="0"/>
        <w:ind w:left="0"/>
        <w:jc w:val="both"/>
      </w:pPr>
      <w:r>
        <w:rPr>
          <w:rFonts w:ascii="Times New Roman"/>
          <w:b w:val="false"/>
          <w:i w:val="false"/>
          <w:color w:val="000000"/>
          <w:sz w:val="28"/>
        </w:rPr>
        <w:t>Рекомендации по реабилитации:</w:t>
      </w:r>
    </w:p>
    <w:p>
      <w:pPr>
        <w:spacing w:after="0"/>
        <w:ind w:left="0"/>
        <w:jc w:val="both"/>
      </w:pPr>
      <w:r>
        <w:rPr>
          <w:rFonts w:ascii="Times New Roman"/>
          <w:b w:val="false"/>
          <w:i w:val="false"/>
          <w:color w:val="000000"/>
          <w:sz w:val="28"/>
        </w:rPr>
        <w:t>30.1. медициналық оңалту _______________________________________</w:t>
      </w:r>
    </w:p>
    <w:p>
      <w:pPr>
        <w:spacing w:after="0"/>
        <w:ind w:left="0"/>
        <w:jc w:val="both"/>
      </w:pPr>
      <w:r>
        <w:rPr>
          <w:rFonts w:ascii="Times New Roman"/>
          <w:b w:val="false"/>
          <w:i w:val="false"/>
          <w:color w:val="000000"/>
          <w:sz w:val="28"/>
        </w:rPr>
        <w:t>медицинская реабилитация ______________________________________</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30.2. әлеуметтік оңалту __________________________________________</w:t>
      </w:r>
    </w:p>
    <w:p>
      <w:pPr>
        <w:spacing w:after="0"/>
        <w:ind w:left="0"/>
        <w:jc w:val="both"/>
      </w:pPr>
      <w:r>
        <w:rPr>
          <w:rFonts w:ascii="Times New Roman"/>
          <w:b w:val="false"/>
          <w:i w:val="false"/>
          <w:color w:val="000000"/>
          <w:sz w:val="28"/>
        </w:rPr>
        <w:t>социальная реабилитация ________________________________________</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30.3. кәсіптік оңалту ____________________________________________</w:t>
      </w:r>
    </w:p>
    <w:p>
      <w:pPr>
        <w:spacing w:after="0"/>
        <w:ind w:left="0"/>
        <w:jc w:val="both"/>
      </w:pPr>
      <w:r>
        <w:rPr>
          <w:rFonts w:ascii="Times New Roman"/>
          <w:b w:val="false"/>
          <w:i w:val="false"/>
          <w:color w:val="000000"/>
          <w:sz w:val="28"/>
        </w:rPr>
        <w:t>профессиональная реабилитация _________________________________</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31. Зақым келген қызметкердің қосымша көмекке және күтім түрлеріне</w:t>
      </w:r>
    </w:p>
    <w:p>
      <w:pPr>
        <w:spacing w:after="0"/>
        <w:ind w:left="0"/>
        <w:jc w:val="both"/>
      </w:pPr>
      <w:r>
        <w:rPr>
          <w:rFonts w:ascii="Times New Roman"/>
          <w:b w:val="false"/>
          <w:i w:val="false"/>
          <w:color w:val="000000"/>
          <w:sz w:val="28"/>
        </w:rPr>
        <w:t>мұқтаждығы ___________________________________________________</w:t>
      </w:r>
    </w:p>
    <w:p>
      <w:pPr>
        <w:spacing w:after="0"/>
        <w:ind w:left="0"/>
        <w:jc w:val="both"/>
      </w:pPr>
      <w:r>
        <w:rPr>
          <w:rFonts w:ascii="Times New Roman"/>
          <w:b w:val="false"/>
          <w:i w:val="false"/>
          <w:color w:val="000000"/>
          <w:sz w:val="28"/>
        </w:rPr>
        <w:t>Нуждаемость пострадавшего работника в дополнительных видах помощи и уходе</w:t>
      </w:r>
    </w:p>
    <w:p>
      <w:pPr>
        <w:spacing w:after="0"/>
        <w:ind w:left="0"/>
        <w:jc w:val="both"/>
      </w:pPr>
      <w:r>
        <w:rPr>
          <w:rFonts w:ascii="Times New Roman"/>
          <w:b w:val="false"/>
          <w:i w:val="false"/>
          <w:color w:val="000000"/>
          <w:sz w:val="28"/>
        </w:rPr>
        <w:t>32. Медициналық-әлеуметтік сараптама жүргізу нәтижелері бойынша</w:t>
      </w:r>
    </w:p>
    <w:p>
      <w:pPr>
        <w:spacing w:after="0"/>
        <w:ind w:left="0"/>
        <w:jc w:val="both"/>
      </w:pPr>
      <w:r>
        <w:rPr>
          <w:rFonts w:ascii="Times New Roman"/>
          <w:b w:val="false"/>
          <w:i w:val="false"/>
          <w:color w:val="000000"/>
          <w:sz w:val="28"/>
        </w:rPr>
        <w:t>куәландырылатын адамға немесе оның заңды өкіліне берілген құжаттар</w:t>
      </w:r>
    </w:p>
    <w:p>
      <w:pPr>
        <w:spacing w:after="0"/>
        <w:ind w:left="0"/>
        <w:jc w:val="both"/>
      </w:pPr>
      <w:r>
        <w:rPr>
          <w:rFonts w:ascii="Times New Roman"/>
          <w:b w:val="false"/>
          <w:i w:val="false"/>
          <w:color w:val="000000"/>
          <w:sz w:val="28"/>
        </w:rPr>
        <w:t>(керегін көрсету): _______________________________________</w:t>
      </w:r>
    </w:p>
    <w:p>
      <w:pPr>
        <w:spacing w:after="0"/>
        <w:ind w:left="0"/>
        <w:jc w:val="both"/>
      </w:pPr>
      <w:r>
        <w:rPr>
          <w:rFonts w:ascii="Times New Roman"/>
          <w:b w:val="false"/>
          <w:i w:val="false"/>
          <w:color w:val="000000"/>
          <w:sz w:val="28"/>
        </w:rPr>
        <w:t>Документы, выданные освидетельствованному лицу или его законному</w:t>
      </w:r>
    </w:p>
    <w:p>
      <w:pPr>
        <w:spacing w:after="0"/>
        <w:ind w:left="0"/>
        <w:jc w:val="both"/>
      </w:pPr>
      <w:r>
        <w:rPr>
          <w:rFonts w:ascii="Times New Roman"/>
          <w:b w:val="false"/>
          <w:i w:val="false"/>
          <w:color w:val="000000"/>
          <w:sz w:val="28"/>
        </w:rPr>
        <w:t>представителю по итогам проведения медико-социальной экспертизы</w:t>
      </w:r>
    </w:p>
    <w:p>
      <w:pPr>
        <w:spacing w:after="0"/>
        <w:ind w:left="0"/>
        <w:jc w:val="both"/>
      </w:pPr>
      <w:r>
        <w:rPr>
          <w:rFonts w:ascii="Times New Roman"/>
          <w:b w:val="false"/>
          <w:i w:val="false"/>
          <w:color w:val="000000"/>
          <w:sz w:val="28"/>
        </w:rPr>
        <w:t>(нужное указать): _____________________________________________</w:t>
      </w:r>
    </w:p>
    <w:p>
      <w:pPr>
        <w:spacing w:after="0"/>
        <w:ind w:left="0"/>
        <w:jc w:val="both"/>
      </w:pPr>
      <w:r>
        <w:rPr>
          <w:rFonts w:ascii="Times New Roman"/>
          <w:b w:val="false"/>
          <w:i w:val="false"/>
          <w:color w:val="000000"/>
          <w:sz w:val="28"/>
        </w:rPr>
        <w:t>32.1. мүгедектік туралы анықтама № ________ справка об инвалидности</w:t>
      </w:r>
    </w:p>
    <w:p>
      <w:pPr>
        <w:spacing w:after="0"/>
        <w:ind w:left="0"/>
        <w:jc w:val="both"/>
      </w:pPr>
      <w:r>
        <w:rPr>
          <w:rFonts w:ascii="Times New Roman"/>
          <w:b w:val="false"/>
          <w:i w:val="false"/>
          <w:color w:val="000000"/>
          <w:sz w:val="28"/>
        </w:rPr>
        <w:t>32.2. мүгедектігі бар адамды абилитациялау мен оңалтудың жеке бағдарламасының</w:t>
      </w:r>
    </w:p>
    <w:p>
      <w:pPr>
        <w:spacing w:after="0"/>
        <w:ind w:left="0"/>
        <w:jc w:val="both"/>
      </w:pPr>
      <w:r>
        <w:rPr>
          <w:rFonts w:ascii="Times New Roman"/>
          <w:b w:val="false"/>
          <w:i w:val="false"/>
          <w:color w:val="000000"/>
          <w:sz w:val="28"/>
        </w:rPr>
        <w:t>картасынан үзінді көшірме №_____</w:t>
      </w:r>
    </w:p>
    <w:p>
      <w:pPr>
        <w:spacing w:after="0"/>
        <w:ind w:left="0"/>
        <w:jc w:val="both"/>
      </w:pPr>
      <w:r>
        <w:rPr>
          <w:rFonts w:ascii="Times New Roman"/>
          <w:b w:val="false"/>
          <w:i w:val="false"/>
          <w:color w:val="000000"/>
          <w:sz w:val="28"/>
        </w:rPr>
        <w:t>выписка из карты индивидуальной программы абилитации и реабилитации лица</w:t>
      </w:r>
    </w:p>
    <w:p>
      <w:pPr>
        <w:spacing w:after="0"/>
        <w:ind w:left="0"/>
        <w:jc w:val="both"/>
      </w:pPr>
      <w:r>
        <w:rPr>
          <w:rFonts w:ascii="Times New Roman"/>
          <w:b w:val="false"/>
          <w:i w:val="false"/>
          <w:color w:val="000000"/>
          <w:sz w:val="28"/>
        </w:rPr>
        <w:t>с инвалидностью</w:t>
      </w:r>
    </w:p>
    <w:p>
      <w:pPr>
        <w:spacing w:after="0"/>
        <w:ind w:left="0"/>
        <w:jc w:val="both"/>
      </w:pPr>
      <w:r>
        <w:rPr>
          <w:rFonts w:ascii="Times New Roman"/>
          <w:b w:val="false"/>
          <w:i w:val="false"/>
          <w:color w:val="000000"/>
          <w:sz w:val="28"/>
        </w:rPr>
        <w:t>32.3. жалпы еңбек ету қабілетінен айырылу дәрежесі туралы анықтама №____</w:t>
      </w:r>
    </w:p>
    <w:p>
      <w:pPr>
        <w:spacing w:after="0"/>
        <w:ind w:left="0"/>
        <w:jc w:val="both"/>
      </w:pPr>
      <w:r>
        <w:rPr>
          <w:rFonts w:ascii="Times New Roman"/>
          <w:b w:val="false"/>
          <w:i w:val="false"/>
          <w:color w:val="000000"/>
          <w:sz w:val="28"/>
        </w:rPr>
        <w:t>справка о степени утраты общей трудоспособности</w:t>
      </w:r>
    </w:p>
    <w:p>
      <w:pPr>
        <w:spacing w:after="0"/>
        <w:ind w:left="0"/>
        <w:jc w:val="both"/>
      </w:pPr>
      <w:r>
        <w:rPr>
          <w:rFonts w:ascii="Times New Roman"/>
          <w:b w:val="false"/>
          <w:i w:val="false"/>
          <w:color w:val="000000"/>
          <w:sz w:val="28"/>
        </w:rPr>
        <w:t>32.4. кәсіптік еңбек ету қабілетінен айырылу дәрежесі туралы анықтама №____</w:t>
      </w:r>
    </w:p>
    <w:p>
      <w:pPr>
        <w:spacing w:after="0"/>
        <w:ind w:left="0"/>
        <w:jc w:val="both"/>
      </w:pPr>
      <w:r>
        <w:rPr>
          <w:rFonts w:ascii="Times New Roman"/>
          <w:b w:val="false"/>
          <w:i w:val="false"/>
          <w:color w:val="000000"/>
          <w:sz w:val="28"/>
        </w:rPr>
        <w:t>справка о степени утраты профессиональной трудоспособности</w:t>
      </w:r>
    </w:p>
    <w:p>
      <w:pPr>
        <w:spacing w:after="0"/>
        <w:ind w:left="0"/>
        <w:jc w:val="both"/>
      </w:pPr>
      <w:r>
        <w:rPr>
          <w:rFonts w:ascii="Times New Roman"/>
          <w:b w:val="false"/>
          <w:i w:val="false"/>
          <w:color w:val="000000"/>
          <w:sz w:val="28"/>
        </w:rPr>
        <w:t>32.5. зақым келген қызметкердің қосымша көмекке және күтім түрлеріне мұқтаждығы</w:t>
      </w:r>
    </w:p>
    <w:p>
      <w:pPr>
        <w:spacing w:after="0"/>
        <w:ind w:left="0"/>
        <w:jc w:val="both"/>
      </w:pPr>
      <w:r>
        <w:rPr>
          <w:rFonts w:ascii="Times New Roman"/>
          <w:b w:val="false"/>
          <w:i w:val="false"/>
          <w:color w:val="000000"/>
          <w:sz w:val="28"/>
        </w:rPr>
        <w:t>туралы қорытынды №____</w:t>
      </w:r>
    </w:p>
    <w:p>
      <w:pPr>
        <w:spacing w:after="0"/>
        <w:ind w:left="0"/>
        <w:jc w:val="both"/>
      </w:pPr>
      <w:r>
        <w:rPr>
          <w:rFonts w:ascii="Times New Roman"/>
          <w:b w:val="false"/>
          <w:i w:val="false"/>
          <w:color w:val="000000"/>
          <w:sz w:val="28"/>
        </w:rPr>
        <w:t>заключение о нуждаемости пострадавшего работника в дополнительных видах</w:t>
      </w:r>
    </w:p>
    <w:p>
      <w:pPr>
        <w:spacing w:after="0"/>
        <w:ind w:left="0"/>
        <w:jc w:val="both"/>
      </w:pPr>
      <w:r>
        <w:rPr>
          <w:rFonts w:ascii="Times New Roman"/>
          <w:b w:val="false"/>
          <w:i w:val="false"/>
          <w:color w:val="000000"/>
          <w:sz w:val="28"/>
        </w:rPr>
        <w:t>помощи и уходе</w:t>
      </w:r>
    </w:p>
    <w:p>
      <w:pPr>
        <w:spacing w:after="0"/>
        <w:ind w:left="0"/>
        <w:jc w:val="both"/>
      </w:pPr>
      <w:r>
        <w:rPr>
          <w:rFonts w:ascii="Times New Roman"/>
          <w:b w:val="false"/>
          <w:i w:val="false"/>
          <w:color w:val="000000"/>
          <w:sz w:val="28"/>
        </w:rPr>
        <w:t>32.6. мүгедектік тағайындалмауы туралы хабарлама №____</w:t>
      </w:r>
    </w:p>
    <w:p>
      <w:pPr>
        <w:spacing w:after="0"/>
        <w:ind w:left="0"/>
        <w:jc w:val="both"/>
      </w:pPr>
      <w:r>
        <w:rPr>
          <w:rFonts w:ascii="Times New Roman"/>
          <w:b w:val="false"/>
          <w:i w:val="false"/>
          <w:color w:val="000000"/>
          <w:sz w:val="28"/>
        </w:rPr>
        <w:t>извещение о не установлении инвалидности</w:t>
      </w:r>
    </w:p>
    <w:p>
      <w:pPr>
        <w:spacing w:after="0"/>
        <w:ind w:left="0"/>
        <w:jc w:val="both"/>
      </w:pPr>
      <w:r>
        <w:rPr>
          <w:rFonts w:ascii="Times New Roman"/>
          <w:b w:val="false"/>
          <w:i w:val="false"/>
          <w:color w:val="000000"/>
          <w:sz w:val="28"/>
        </w:rPr>
        <w:t>Бас мамандар ________________ (__________________)</w:t>
      </w:r>
    </w:p>
    <w:p>
      <w:pPr>
        <w:spacing w:after="0"/>
        <w:ind w:left="0"/>
        <w:jc w:val="both"/>
      </w:pPr>
      <w:r>
        <w:rPr>
          <w:rFonts w:ascii="Times New Roman"/>
          <w:b w:val="false"/>
          <w:i w:val="false"/>
          <w:color w:val="000000"/>
          <w:sz w:val="28"/>
        </w:rPr>
        <w:t>Главные специалисты (қолы/подпись)</w:t>
      </w:r>
    </w:p>
    <w:p>
      <w:pPr>
        <w:spacing w:after="0"/>
        <w:ind w:left="0"/>
        <w:jc w:val="both"/>
      </w:pPr>
      <w:r>
        <w:rPr>
          <w:rFonts w:ascii="Times New Roman"/>
          <w:b w:val="false"/>
          <w:i w:val="false"/>
          <w:color w:val="000000"/>
          <w:sz w:val="28"/>
        </w:rPr>
        <w:t>(Тегі, аты, әкесінің аты (болған кезде)</w:t>
      </w:r>
    </w:p>
    <w:p>
      <w:pPr>
        <w:spacing w:after="0"/>
        <w:ind w:left="0"/>
        <w:jc w:val="both"/>
      </w:pPr>
      <w:r>
        <w:rPr>
          <w:rFonts w:ascii="Times New Roman"/>
          <w:b w:val="false"/>
          <w:i w:val="false"/>
          <w:color w:val="000000"/>
          <w:sz w:val="28"/>
        </w:rPr>
        <w:t>Фамилия, имя, отчество (при его наличии) _______________</w:t>
      </w:r>
    </w:p>
    <w:p>
      <w:pPr>
        <w:spacing w:after="0"/>
        <w:ind w:left="0"/>
        <w:jc w:val="both"/>
      </w:pPr>
      <w:r>
        <w:rPr>
          <w:rFonts w:ascii="Times New Roman"/>
          <w:b w:val="false"/>
          <w:i w:val="false"/>
          <w:color w:val="000000"/>
          <w:sz w:val="28"/>
        </w:rPr>
        <w:t>(ЭЦП) __________________________</w:t>
      </w:r>
    </w:p>
    <w:p>
      <w:pPr>
        <w:spacing w:after="0"/>
        <w:ind w:left="0"/>
        <w:jc w:val="both"/>
      </w:pPr>
      <w:r>
        <w:rPr>
          <w:rFonts w:ascii="Times New Roman"/>
          <w:b w:val="false"/>
          <w:i w:val="false"/>
          <w:color w:val="000000"/>
          <w:sz w:val="28"/>
        </w:rPr>
        <w:t>(ЭЦП) __________________________</w:t>
      </w:r>
    </w:p>
    <w:p>
      <w:pPr>
        <w:spacing w:after="0"/>
        <w:ind w:left="0"/>
        <w:jc w:val="both"/>
      </w:pPr>
      <w:r>
        <w:rPr>
          <w:rFonts w:ascii="Times New Roman"/>
          <w:b w:val="false"/>
          <w:i w:val="false"/>
          <w:color w:val="000000"/>
          <w:sz w:val="28"/>
        </w:rPr>
        <w:t>(ЭЦП) МӘС бөлімінің басшысы/МӘС ӘБ бөлімінің басшысы _________</w:t>
      </w:r>
    </w:p>
    <w:p>
      <w:pPr>
        <w:spacing w:after="0"/>
        <w:ind w:left="0"/>
        <w:jc w:val="both"/>
      </w:pPr>
      <w:r>
        <w:rPr>
          <w:rFonts w:ascii="Times New Roman"/>
          <w:b w:val="false"/>
          <w:i w:val="false"/>
          <w:color w:val="000000"/>
          <w:sz w:val="28"/>
        </w:rPr>
        <w:t>(ЭЦП) Руководитель отдела МСЭ/Руководитель отдела МК МСЭ</w:t>
      </w:r>
    </w:p>
    <w:p>
      <w:pPr>
        <w:spacing w:after="0"/>
        <w:ind w:left="0"/>
        <w:jc w:val="both"/>
      </w:pPr>
      <w:r>
        <w:rPr>
          <w:rFonts w:ascii="Times New Roman"/>
          <w:b w:val="false"/>
          <w:i w:val="false"/>
          <w:color w:val="000000"/>
          <w:sz w:val="28"/>
        </w:rPr>
        <w:t>(Тегі, аты, әкесінің аты (болған кезде)</w:t>
      </w:r>
    </w:p>
    <w:p>
      <w:pPr>
        <w:spacing w:after="0"/>
        <w:ind w:left="0"/>
        <w:jc w:val="both"/>
      </w:pPr>
      <w:r>
        <w:rPr>
          <w:rFonts w:ascii="Times New Roman"/>
          <w:b w:val="false"/>
          <w:i w:val="false"/>
          <w:color w:val="000000"/>
          <w:sz w:val="28"/>
        </w:rPr>
        <w:t>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 акта</w:t>
            </w:r>
            <w:r>
              <w:br/>
            </w:r>
            <w:r>
              <w:rPr>
                <w:rFonts w:ascii="Times New Roman"/>
                <w:b w:val="false"/>
                <w:i w:val="false"/>
                <w:color w:val="000000"/>
                <w:sz w:val="20"/>
              </w:rPr>
              <w:t>медико-социальной экспертизы</w:t>
            </w:r>
          </w:p>
        </w:tc>
      </w:tr>
    </w:tbl>
    <w:bookmarkStart w:name="z639" w:id="548"/>
    <w:p>
      <w:pPr>
        <w:spacing w:after="0"/>
        <w:ind w:left="0"/>
        <w:jc w:val="left"/>
      </w:pPr>
      <w:r>
        <w:rPr>
          <w:rFonts w:ascii="Times New Roman"/>
          <w:b/>
          <w:i w:val="false"/>
          <w:color w:val="000000"/>
        </w:rPr>
        <w:t xml:space="preserve"> Медициналық-әлеуметтік сараптаманың № ______ актісіне қосымша</w:t>
      </w:r>
    </w:p>
    <w:bookmarkEnd w:id="548"/>
    <w:bookmarkStart w:name="z640" w:id="549"/>
    <w:p>
      <w:pPr>
        <w:spacing w:after="0"/>
        <w:ind w:left="0"/>
        <w:jc w:val="left"/>
      </w:pPr>
      <w:r>
        <w:rPr>
          <w:rFonts w:ascii="Times New Roman"/>
          <w:b/>
          <w:i w:val="false"/>
          <w:color w:val="000000"/>
        </w:rPr>
        <w:t xml:space="preserve"> Приложение к Акту медико-социальной экспертизы №______</w:t>
      </w:r>
    </w:p>
    <w:bookmarkEnd w:id="549"/>
    <w:p>
      <w:pPr>
        <w:spacing w:after="0"/>
        <w:ind w:left="0"/>
        <w:jc w:val="both"/>
      </w:pPr>
      <w:bookmarkStart w:name="z641" w:id="550"/>
      <w:r>
        <w:rPr>
          <w:rFonts w:ascii="Times New Roman"/>
          <w:b w:val="false"/>
          <w:i w:val="false"/>
          <w:color w:val="000000"/>
          <w:sz w:val="28"/>
        </w:rPr>
        <w:t>
      1 бөлім. МӘС әдіснама және бақылау бөлімінің қорытындысы</w:t>
      </w:r>
    </w:p>
    <w:bookmarkEnd w:id="550"/>
    <w:p>
      <w:pPr>
        <w:spacing w:after="0"/>
        <w:ind w:left="0"/>
        <w:jc w:val="both"/>
      </w:pPr>
      <w:r>
        <w:rPr>
          <w:rFonts w:ascii="Times New Roman"/>
          <w:b w:val="false"/>
          <w:i w:val="false"/>
          <w:color w:val="000000"/>
          <w:sz w:val="28"/>
        </w:rPr>
        <w:t>Раздел 1. Заключение отдела методологии и контроля МСЭ</w:t>
      </w:r>
    </w:p>
    <w:p>
      <w:pPr>
        <w:spacing w:after="0"/>
        <w:ind w:left="0"/>
        <w:jc w:val="both"/>
      </w:pPr>
      <w:r>
        <w:rPr>
          <w:rFonts w:ascii="Times New Roman"/>
          <w:b w:val="false"/>
          <w:i w:val="false"/>
          <w:color w:val="000000"/>
          <w:sz w:val="28"/>
        </w:rPr>
        <w:t>Тегі, аты, әкесінің аты (болған кезде) 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Туған күні ____ жылғы "__ _" ___________</w:t>
      </w:r>
    </w:p>
    <w:p>
      <w:pPr>
        <w:spacing w:after="0"/>
        <w:ind w:left="0"/>
        <w:jc w:val="both"/>
      </w:pPr>
      <w:r>
        <w:rPr>
          <w:rFonts w:ascii="Times New Roman"/>
          <w:b w:val="false"/>
          <w:i w:val="false"/>
          <w:color w:val="000000"/>
          <w:sz w:val="28"/>
        </w:rPr>
        <w:t>Дата рождения</w:t>
      </w:r>
    </w:p>
    <w:p>
      <w:pPr>
        <w:spacing w:after="0"/>
        <w:ind w:left="0"/>
        <w:jc w:val="both"/>
      </w:pPr>
      <w:r>
        <w:rPr>
          <w:rFonts w:ascii="Times New Roman"/>
          <w:b w:val="false"/>
          <w:i w:val="false"/>
          <w:color w:val="000000"/>
          <w:sz w:val="28"/>
        </w:rPr>
        <w:t>1. Консультация, МӘС бөлімінің қорытындысына шағымдану (бақылау)</w:t>
      </w:r>
    </w:p>
    <w:p>
      <w:pPr>
        <w:spacing w:after="0"/>
        <w:ind w:left="0"/>
        <w:jc w:val="both"/>
      </w:pPr>
      <w:r>
        <w:rPr>
          <w:rFonts w:ascii="Times New Roman"/>
          <w:b w:val="false"/>
          <w:i w:val="false"/>
          <w:color w:val="000000"/>
          <w:sz w:val="28"/>
        </w:rPr>
        <w:t>Консультация, обжалование (контроль) заключения отдела МСЭ</w:t>
      </w:r>
    </w:p>
    <w:p>
      <w:pPr>
        <w:spacing w:after="0"/>
        <w:ind w:left="0"/>
        <w:jc w:val="both"/>
      </w:pPr>
      <w:r>
        <w:rPr>
          <w:rFonts w:ascii="Times New Roman"/>
          <w:b w:val="false"/>
          <w:i w:val="false"/>
          <w:color w:val="000000"/>
          <w:sz w:val="28"/>
        </w:rPr>
        <w:t>2. Өтініштің келіп түскен күні (консультацияға жіберілген күні)</w:t>
      </w:r>
    </w:p>
    <w:p>
      <w:pPr>
        <w:spacing w:after="0"/>
        <w:ind w:left="0"/>
        <w:jc w:val="both"/>
      </w:pPr>
      <w:r>
        <w:rPr>
          <w:rFonts w:ascii="Times New Roman"/>
          <w:b w:val="false"/>
          <w:i w:val="false"/>
          <w:color w:val="000000"/>
          <w:sz w:val="28"/>
        </w:rPr>
        <w:t>20 ____ жылғы "___" ___________</w:t>
      </w:r>
    </w:p>
    <w:p>
      <w:pPr>
        <w:spacing w:after="0"/>
        <w:ind w:left="0"/>
        <w:jc w:val="both"/>
      </w:pPr>
      <w:r>
        <w:rPr>
          <w:rFonts w:ascii="Times New Roman"/>
          <w:b w:val="false"/>
          <w:i w:val="false"/>
          <w:color w:val="000000"/>
          <w:sz w:val="28"/>
        </w:rPr>
        <w:t>Дата поступления заявления (дата направления на консультацию)</w:t>
      </w:r>
    </w:p>
    <w:p>
      <w:pPr>
        <w:spacing w:after="0"/>
        <w:ind w:left="0"/>
        <w:jc w:val="both"/>
      </w:pPr>
      <w:r>
        <w:rPr>
          <w:rFonts w:ascii="Times New Roman"/>
          <w:b w:val="false"/>
          <w:i w:val="false"/>
          <w:color w:val="000000"/>
          <w:sz w:val="28"/>
        </w:rPr>
        <w:t>3. Қайта куәландырылған күні 20____ жылғы "___" ___</w:t>
      </w:r>
    </w:p>
    <w:p>
      <w:pPr>
        <w:spacing w:after="0"/>
        <w:ind w:left="0"/>
        <w:jc w:val="both"/>
      </w:pPr>
      <w:r>
        <w:rPr>
          <w:rFonts w:ascii="Times New Roman"/>
          <w:b w:val="false"/>
          <w:i w:val="false"/>
          <w:color w:val="000000"/>
          <w:sz w:val="28"/>
        </w:rPr>
        <w:t>Дата переосвидетельствования</w:t>
      </w:r>
    </w:p>
    <w:p>
      <w:pPr>
        <w:spacing w:after="0"/>
        <w:ind w:left="0"/>
        <w:jc w:val="both"/>
      </w:pPr>
      <w:r>
        <w:rPr>
          <w:rFonts w:ascii="Times New Roman"/>
          <w:b w:val="false"/>
          <w:i w:val="false"/>
          <w:color w:val="000000"/>
          <w:sz w:val="28"/>
        </w:rPr>
        <w:t>4. Шағымдары __________________________________________________</w:t>
      </w:r>
    </w:p>
    <w:p>
      <w:pPr>
        <w:spacing w:after="0"/>
        <w:ind w:left="0"/>
        <w:jc w:val="both"/>
      </w:pPr>
      <w:r>
        <w:rPr>
          <w:rFonts w:ascii="Times New Roman"/>
          <w:b w:val="false"/>
          <w:i w:val="false"/>
          <w:color w:val="000000"/>
          <w:sz w:val="28"/>
        </w:rPr>
        <w:t>Жалобы 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5. Ауру анамнезі және өткізілген оңалту шаралары ___________________</w:t>
      </w:r>
    </w:p>
    <w:p>
      <w:pPr>
        <w:spacing w:after="0"/>
        <w:ind w:left="0"/>
        <w:jc w:val="both"/>
      </w:pPr>
      <w:r>
        <w:rPr>
          <w:rFonts w:ascii="Times New Roman"/>
          <w:b w:val="false"/>
          <w:i w:val="false"/>
          <w:color w:val="000000"/>
          <w:sz w:val="28"/>
        </w:rPr>
        <w:t>Анамнез заболевания и проведенные реабилитационные мероприятия___</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6. Объективті қарап тексеру деректері: ______________________________</w:t>
      </w:r>
    </w:p>
    <w:p>
      <w:pPr>
        <w:spacing w:after="0"/>
        <w:ind w:left="0"/>
        <w:jc w:val="both"/>
      </w:pPr>
      <w:r>
        <w:rPr>
          <w:rFonts w:ascii="Times New Roman"/>
          <w:b w:val="false"/>
          <w:i w:val="false"/>
          <w:color w:val="000000"/>
          <w:sz w:val="28"/>
        </w:rPr>
        <w:t>Данные объективного осмотра: ____________________________________</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7. Қосымша зерттеулер деректері___________________________________</w:t>
      </w:r>
    </w:p>
    <w:p>
      <w:pPr>
        <w:spacing w:after="0"/>
        <w:ind w:left="0"/>
        <w:jc w:val="both"/>
      </w:pPr>
      <w:r>
        <w:rPr>
          <w:rFonts w:ascii="Times New Roman"/>
          <w:b w:val="false"/>
          <w:i w:val="false"/>
          <w:color w:val="000000"/>
          <w:sz w:val="28"/>
        </w:rPr>
        <w:t>Данные дополнительных исследований _____________________________</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8. Клиникалық-сараптама диагнозы: ________________________________</w:t>
      </w:r>
    </w:p>
    <w:p>
      <w:pPr>
        <w:spacing w:after="0"/>
        <w:ind w:left="0"/>
        <w:jc w:val="both"/>
      </w:pPr>
      <w:r>
        <w:rPr>
          <w:rFonts w:ascii="Times New Roman"/>
          <w:b w:val="false"/>
          <w:i w:val="false"/>
          <w:color w:val="000000"/>
          <w:sz w:val="28"/>
        </w:rPr>
        <w:t>Клинико-экспертный диагноз: _____________________________________</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9. Қорытынды __________________________________________________</w:t>
      </w:r>
    </w:p>
    <w:p>
      <w:pPr>
        <w:spacing w:after="0"/>
        <w:ind w:left="0"/>
        <w:jc w:val="both"/>
      </w:pPr>
      <w:r>
        <w:rPr>
          <w:rFonts w:ascii="Times New Roman"/>
          <w:b w:val="false"/>
          <w:i w:val="false"/>
          <w:color w:val="000000"/>
          <w:sz w:val="28"/>
        </w:rPr>
        <w:t>Заключение</w:t>
      </w:r>
    </w:p>
    <w:p>
      <w:pPr>
        <w:spacing w:after="0"/>
        <w:ind w:left="0"/>
        <w:jc w:val="both"/>
      </w:pPr>
      <w:r>
        <w:rPr>
          <w:rFonts w:ascii="Times New Roman"/>
          <w:b w:val="false"/>
          <w:i w:val="false"/>
          <w:color w:val="000000"/>
          <w:sz w:val="28"/>
        </w:rPr>
        <w:t>10.Қорытындыны негіздеу ________________________________________</w:t>
      </w:r>
    </w:p>
    <w:p>
      <w:pPr>
        <w:spacing w:after="0"/>
        <w:ind w:left="0"/>
        <w:jc w:val="both"/>
      </w:pPr>
      <w:r>
        <w:rPr>
          <w:rFonts w:ascii="Times New Roman"/>
          <w:b w:val="false"/>
          <w:i w:val="false"/>
          <w:color w:val="000000"/>
          <w:sz w:val="28"/>
        </w:rPr>
        <w:t>Обоснования заключения _________________________________________</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bookmarkStart w:name="z642" w:id="551"/>
      <w:r>
        <w:rPr>
          <w:rFonts w:ascii="Times New Roman"/>
          <w:b w:val="false"/>
          <w:i w:val="false"/>
          <w:color w:val="000000"/>
          <w:sz w:val="28"/>
        </w:rPr>
        <w:t>
      2 бөлім. МӘС әдіснама және бақылау бөлімінің сараптама қорытындысы</w:t>
      </w:r>
    </w:p>
    <w:bookmarkEnd w:id="551"/>
    <w:p>
      <w:pPr>
        <w:spacing w:after="0"/>
        <w:ind w:left="0"/>
        <w:jc w:val="both"/>
      </w:pPr>
      <w:r>
        <w:rPr>
          <w:rFonts w:ascii="Times New Roman"/>
          <w:b w:val="false"/>
          <w:i w:val="false"/>
          <w:color w:val="000000"/>
          <w:sz w:val="28"/>
        </w:rPr>
        <w:t>Раздел 2. Экспертное заключение отдела методологии и контроля МСЭ</w:t>
      </w:r>
    </w:p>
    <w:p>
      <w:pPr>
        <w:spacing w:after="0"/>
        <w:ind w:left="0"/>
        <w:jc w:val="both"/>
      </w:pPr>
      <w:r>
        <w:rPr>
          <w:rFonts w:ascii="Times New Roman"/>
          <w:b w:val="false"/>
          <w:i w:val="false"/>
          <w:color w:val="000000"/>
          <w:sz w:val="28"/>
        </w:rPr>
        <w:t>11. Клиникалық-сараптама диагнозы:</w:t>
      </w:r>
    </w:p>
    <w:p>
      <w:pPr>
        <w:spacing w:after="0"/>
        <w:ind w:left="0"/>
        <w:jc w:val="both"/>
      </w:pPr>
      <w:r>
        <w:rPr>
          <w:rFonts w:ascii="Times New Roman"/>
          <w:b w:val="false"/>
          <w:i w:val="false"/>
          <w:color w:val="000000"/>
          <w:sz w:val="28"/>
        </w:rPr>
        <w:t>Клинико-экспертный диагноз:</w:t>
      </w:r>
    </w:p>
    <w:p>
      <w:pPr>
        <w:spacing w:after="0"/>
        <w:ind w:left="0"/>
        <w:jc w:val="both"/>
      </w:pPr>
      <w:r>
        <w:rPr>
          <w:rFonts w:ascii="Times New Roman"/>
          <w:b w:val="false"/>
          <w:i w:val="false"/>
          <w:color w:val="000000"/>
          <w:sz w:val="28"/>
        </w:rPr>
        <w:t>11.1. Негізгі диагноз _____________________________________________</w:t>
      </w:r>
    </w:p>
    <w:p>
      <w:pPr>
        <w:spacing w:after="0"/>
        <w:ind w:left="0"/>
        <w:jc w:val="both"/>
      </w:pPr>
      <w:r>
        <w:rPr>
          <w:rFonts w:ascii="Times New Roman"/>
          <w:b w:val="false"/>
          <w:i w:val="false"/>
          <w:color w:val="000000"/>
          <w:sz w:val="28"/>
        </w:rPr>
        <w:t>Основной диагноз _______________________________________________</w:t>
      </w:r>
    </w:p>
    <w:p>
      <w:pPr>
        <w:spacing w:after="0"/>
        <w:ind w:left="0"/>
        <w:jc w:val="both"/>
      </w:pPr>
      <w:r>
        <w:rPr>
          <w:rFonts w:ascii="Times New Roman"/>
          <w:b w:val="false"/>
          <w:i w:val="false"/>
          <w:color w:val="000000"/>
          <w:sz w:val="28"/>
        </w:rPr>
        <w:t>11.2. Ілеспелі аурулардың диагнозы ________________________________</w:t>
      </w:r>
    </w:p>
    <w:p>
      <w:pPr>
        <w:spacing w:after="0"/>
        <w:ind w:left="0"/>
        <w:jc w:val="both"/>
      </w:pPr>
      <w:r>
        <w:rPr>
          <w:rFonts w:ascii="Times New Roman"/>
          <w:b w:val="false"/>
          <w:i w:val="false"/>
          <w:color w:val="000000"/>
          <w:sz w:val="28"/>
        </w:rPr>
        <w:t>Диагноз сопутствующих заболеваний_______________________________</w:t>
      </w:r>
    </w:p>
    <w:p>
      <w:pPr>
        <w:spacing w:after="0"/>
        <w:ind w:left="0"/>
        <w:jc w:val="both"/>
      </w:pPr>
      <w:r>
        <w:rPr>
          <w:rFonts w:ascii="Times New Roman"/>
          <w:b w:val="false"/>
          <w:i w:val="false"/>
          <w:color w:val="000000"/>
          <w:sz w:val="28"/>
        </w:rPr>
        <w:t>12. Мүгедектік категориясы/тобы __________________________________</w:t>
      </w:r>
    </w:p>
    <w:p>
      <w:pPr>
        <w:spacing w:after="0"/>
        <w:ind w:left="0"/>
        <w:jc w:val="both"/>
      </w:pPr>
      <w:r>
        <w:rPr>
          <w:rFonts w:ascii="Times New Roman"/>
          <w:b w:val="false"/>
          <w:i w:val="false"/>
          <w:color w:val="000000"/>
          <w:sz w:val="28"/>
        </w:rPr>
        <w:t>Категория/группа инвалидности</w:t>
      </w:r>
    </w:p>
    <w:p>
      <w:pPr>
        <w:spacing w:after="0"/>
        <w:ind w:left="0"/>
        <w:jc w:val="both"/>
      </w:pPr>
      <w:r>
        <w:rPr>
          <w:rFonts w:ascii="Times New Roman"/>
          <w:b w:val="false"/>
          <w:i w:val="false"/>
          <w:color w:val="000000"/>
          <w:sz w:val="28"/>
        </w:rPr>
        <w:t>12.1. Мүгедектіктің себебі ________________________________________</w:t>
      </w:r>
    </w:p>
    <w:p>
      <w:pPr>
        <w:spacing w:after="0"/>
        <w:ind w:left="0"/>
        <w:jc w:val="both"/>
      </w:pPr>
      <w:r>
        <w:rPr>
          <w:rFonts w:ascii="Times New Roman"/>
          <w:b w:val="false"/>
          <w:i w:val="false"/>
          <w:color w:val="000000"/>
          <w:sz w:val="28"/>
        </w:rPr>
        <w:t>Причина инвалидности</w:t>
      </w:r>
    </w:p>
    <w:p>
      <w:pPr>
        <w:spacing w:after="0"/>
        <w:ind w:left="0"/>
        <w:jc w:val="both"/>
      </w:pPr>
      <w:r>
        <w:rPr>
          <w:rFonts w:ascii="Times New Roman"/>
          <w:b w:val="false"/>
          <w:i w:val="false"/>
          <w:color w:val="000000"/>
          <w:sz w:val="28"/>
        </w:rPr>
        <w:t>12.2. Мүгедектіктің мерзімі ________________________________</w:t>
      </w:r>
    </w:p>
    <w:p>
      <w:pPr>
        <w:spacing w:after="0"/>
        <w:ind w:left="0"/>
        <w:jc w:val="both"/>
      </w:pPr>
      <w:r>
        <w:rPr>
          <w:rFonts w:ascii="Times New Roman"/>
          <w:b w:val="false"/>
          <w:i w:val="false"/>
          <w:color w:val="000000"/>
          <w:sz w:val="28"/>
        </w:rPr>
        <w:t>Срок инвалидности</w:t>
      </w:r>
    </w:p>
    <w:p>
      <w:pPr>
        <w:spacing w:after="0"/>
        <w:ind w:left="0"/>
        <w:jc w:val="both"/>
      </w:pPr>
      <w:r>
        <w:rPr>
          <w:rFonts w:ascii="Times New Roman"/>
          <w:b w:val="false"/>
          <w:i w:val="false"/>
          <w:color w:val="000000"/>
          <w:sz w:val="28"/>
        </w:rPr>
        <w:t>12.3. Мүгедектіктің белгіленген мерзімі 20___ жылғы "___" дейін</w:t>
      </w:r>
    </w:p>
    <w:p>
      <w:pPr>
        <w:spacing w:after="0"/>
        <w:ind w:left="0"/>
        <w:jc w:val="both"/>
      </w:pPr>
      <w:r>
        <w:rPr>
          <w:rFonts w:ascii="Times New Roman"/>
          <w:b w:val="false"/>
          <w:i w:val="false"/>
          <w:color w:val="000000"/>
          <w:sz w:val="28"/>
        </w:rPr>
        <w:t>Инвалидность установлена на срок до</w:t>
      </w:r>
    </w:p>
    <w:p>
      <w:pPr>
        <w:spacing w:after="0"/>
        <w:ind w:left="0"/>
        <w:jc w:val="both"/>
      </w:pPr>
      <w:r>
        <w:rPr>
          <w:rFonts w:ascii="Times New Roman"/>
          <w:b w:val="false"/>
          <w:i w:val="false"/>
          <w:color w:val="000000"/>
          <w:sz w:val="28"/>
        </w:rPr>
        <w:t>12.4. Мүгедектіктің мерзімі 20___жылғы "___" бастап есептелді</w:t>
      </w:r>
    </w:p>
    <w:p>
      <w:pPr>
        <w:spacing w:after="0"/>
        <w:ind w:left="0"/>
        <w:jc w:val="both"/>
      </w:pPr>
      <w:r>
        <w:rPr>
          <w:rFonts w:ascii="Times New Roman"/>
          <w:b w:val="false"/>
          <w:i w:val="false"/>
          <w:color w:val="000000"/>
          <w:sz w:val="28"/>
        </w:rPr>
        <w:t>Срок инвалидности зачтен с</w:t>
      </w:r>
    </w:p>
    <w:p>
      <w:pPr>
        <w:spacing w:after="0"/>
        <w:ind w:left="0"/>
        <w:jc w:val="both"/>
      </w:pPr>
      <w:r>
        <w:rPr>
          <w:rFonts w:ascii="Times New Roman"/>
          <w:b w:val="false"/>
          <w:i w:val="false"/>
          <w:color w:val="000000"/>
          <w:sz w:val="28"/>
        </w:rPr>
        <w:t>13. ЖЕА дәрежесі _____________________________%</w:t>
      </w:r>
    </w:p>
    <w:p>
      <w:pPr>
        <w:spacing w:after="0"/>
        <w:ind w:left="0"/>
        <w:jc w:val="both"/>
      </w:pPr>
      <w:r>
        <w:rPr>
          <w:rFonts w:ascii="Times New Roman"/>
          <w:b w:val="false"/>
          <w:i w:val="false"/>
          <w:color w:val="000000"/>
          <w:sz w:val="28"/>
        </w:rPr>
        <w:t>Степень УОТ (жазбаша/прописью)</w:t>
      </w:r>
    </w:p>
    <w:p>
      <w:pPr>
        <w:spacing w:after="0"/>
        <w:ind w:left="0"/>
        <w:jc w:val="both"/>
      </w:pPr>
      <w:r>
        <w:rPr>
          <w:rFonts w:ascii="Times New Roman"/>
          <w:b w:val="false"/>
          <w:i w:val="false"/>
          <w:color w:val="000000"/>
          <w:sz w:val="28"/>
        </w:rPr>
        <w:t>13.1. ЖЕА дәрежесінің себебі ______________________</w:t>
      </w:r>
    </w:p>
    <w:p>
      <w:pPr>
        <w:spacing w:after="0"/>
        <w:ind w:left="0"/>
        <w:jc w:val="both"/>
      </w:pPr>
      <w:r>
        <w:rPr>
          <w:rFonts w:ascii="Times New Roman"/>
          <w:b w:val="false"/>
          <w:i w:val="false"/>
          <w:color w:val="000000"/>
          <w:sz w:val="28"/>
        </w:rPr>
        <w:t>Причина степени УОТ</w:t>
      </w:r>
    </w:p>
    <w:p>
      <w:pPr>
        <w:spacing w:after="0"/>
        <w:ind w:left="0"/>
        <w:jc w:val="both"/>
      </w:pPr>
      <w:r>
        <w:rPr>
          <w:rFonts w:ascii="Times New Roman"/>
          <w:b w:val="false"/>
          <w:i w:val="false"/>
          <w:color w:val="000000"/>
          <w:sz w:val="28"/>
        </w:rPr>
        <w:t>13.2. ЖЕА дәрежесінің белгіленген мерзімі 20___ жылғы "___" ___ дейін</w:t>
      </w:r>
    </w:p>
    <w:p>
      <w:pPr>
        <w:spacing w:after="0"/>
        <w:ind w:left="0"/>
        <w:jc w:val="both"/>
      </w:pPr>
      <w:r>
        <w:rPr>
          <w:rFonts w:ascii="Times New Roman"/>
          <w:b w:val="false"/>
          <w:i w:val="false"/>
          <w:color w:val="000000"/>
          <w:sz w:val="28"/>
        </w:rPr>
        <w:t>Степень УОТ установлена на срок до</w:t>
      </w:r>
    </w:p>
    <w:p>
      <w:pPr>
        <w:spacing w:after="0"/>
        <w:ind w:left="0"/>
        <w:jc w:val="both"/>
      </w:pPr>
      <w:r>
        <w:rPr>
          <w:rFonts w:ascii="Times New Roman"/>
          <w:b w:val="false"/>
          <w:i w:val="false"/>
          <w:color w:val="000000"/>
          <w:sz w:val="28"/>
        </w:rPr>
        <w:t>13.3. ЖЕА дәрежесінің мерзімі 20___жылғы "___" бастап есептелді</w:t>
      </w:r>
    </w:p>
    <w:p>
      <w:pPr>
        <w:spacing w:after="0"/>
        <w:ind w:left="0"/>
        <w:jc w:val="both"/>
      </w:pPr>
      <w:r>
        <w:rPr>
          <w:rFonts w:ascii="Times New Roman"/>
          <w:b w:val="false"/>
          <w:i w:val="false"/>
          <w:color w:val="000000"/>
          <w:sz w:val="28"/>
        </w:rPr>
        <w:t>Срок степени УОТ зачтен с</w:t>
      </w:r>
    </w:p>
    <w:p>
      <w:pPr>
        <w:spacing w:after="0"/>
        <w:ind w:left="0"/>
        <w:jc w:val="both"/>
      </w:pPr>
      <w:r>
        <w:rPr>
          <w:rFonts w:ascii="Times New Roman"/>
          <w:b w:val="false"/>
          <w:i w:val="false"/>
          <w:color w:val="000000"/>
          <w:sz w:val="28"/>
        </w:rPr>
        <w:t>14. Жазатайым оқиға туралы актісі бойынша КЕА дәрежесі _____% _____</w:t>
      </w:r>
    </w:p>
    <w:p>
      <w:pPr>
        <w:spacing w:after="0"/>
        <w:ind w:left="0"/>
        <w:jc w:val="both"/>
      </w:pPr>
      <w:r>
        <w:rPr>
          <w:rFonts w:ascii="Times New Roman"/>
          <w:b w:val="false"/>
          <w:i w:val="false"/>
          <w:color w:val="000000"/>
          <w:sz w:val="28"/>
        </w:rPr>
        <w:t>Степень УПТ по Акту о несчастном случае (жазбаша/прописью)</w:t>
      </w:r>
    </w:p>
    <w:p>
      <w:pPr>
        <w:spacing w:after="0"/>
        <w:ind w:left="0"/>
        <w:jc w:val="both"/>
      </w:pPr>
      <w:r>
        <w:rPr>
          <w:rFonts w:ascii="Times New Roman"/>
          <w:b w:val="false"/>
          <w:i w:val="false"/>
          <w:color w:val="000000"/>
          <w:sz w:val="28"/>
        </w:rPr>
        <w:t>14.1. КЕА себебі _________________________________</w:t>
      </w:r>
    </w:p>
    <w:p>
      <w:pPr>
        <w:spacing w:after="0"/>
        <w:ind w:left="0"/>
        <w:jc w:val="both"/>
      </w:pPr>
      <w:r>
        <w:rPr>
          <w:rFonts w:ascii="Times New Roman"/>
          <w:b w:val="false"/>
          <w:i w:val="false"/>
          <w:color w:val="000000"/>
          <w:sz w:val="28"/>
        </w:rPr>
        <w:t>Причина УПТ</w:t>
      </w:r>
    </w:p>
    <w:p>
      <w:pPr>
        <w:spacing w:after="0"/>
        <w:ind w:left="0"/>
        <w:jc w:val="both"/>
      </w:pPr>
      <w:r>
        <w:rPr>
          <w:rFonts w:ascii="Times New Roman"/>
          <w:b w:val="false"/>
          <w:i w:val="false"/>
          <w:color w:val="000000"/>
          <w:sz w:val="28"/>
        </w:rPr>
        <w:t>14.2. КЕА дәрежесінің мерзімі______________________</w:t>
      </w:r>
    </w:p>
    <w:p>
      <w:pPr>
        <w:spacing w:after="0"/>
        <w:ind w:left="0"/>
        <w:jc w:val="both"/>
      </w:pPr>
      <w:r>
        <w:rPr>
          <w:rFonts w:ascii="Times New Roman"/>
          <w:b w:val="false"/>
          <w:i w:val="false"/>
          <w:color w:val="000000"/>
          <w:sz w:val="28"/>
        </w:rPr>
        <w:t>Срок степени УПТ</w:t>
      </w:r>
    </w:p>
    <w:p>
      <w:pPr>
        <w:spacing w:after="0"/>
        <w:ind w:left="0"/>
        <w:jc w:val="both"/>
      </w:pPr>
      <w:r>
        <w:rPr>
          <w:rFonts w:ascii="Times New Roman"/>
          <w:b w:val="false"/>
          <w:i w:val="false"/>
          <w:color w:val="000000"/>
          <w:sz w:val="28"/>
        </w:rPr>
        <w:t>14.3. КЕА дәрежесінің белгіленген мерзімі 20___ жылғы "___" дейін</w:t>
      </w:r>
    </w:p>
    <w:p>
      <w:pPr>
        <w:spacing w:after="0"/>
        <w:ind w:left="0"/>
        <w:jc w:val="both"/>
      </w:pPr>
      <w:r>
        <w:rPr>
          <w:rFonts w:ascii="Times New Roman"/>
          <w:b w:val="false"/>
          <w:i w:val="false"/>
          <w:color w:val="000000"/>
          <w:sz w:val="28"/>
        </w:rPr>
        <w:t>Степень УПТ установлена на срок до</w:t>
      </w:r>
    </w:p>
    <w:p>
      <w:pPr>
        <w:spacing w:after="0"/>
        <w:ind w:left="0"/>
        <w:jc w:val="both"/>
      </w:pPr>
      <w:r>
        <w:rPr>
          <w:rFonts w:ascii="Times New Roman"/>
          <w:b w:val="false"/>
          <w:i w:val="false"/>
          <w:color w:val="000000"/>
          <w:sz w:val="28"/>
        </w:rPr>
        <w:t>14.4. КЕА дәрежесінің мерзімі 20____жылғы "___" бастап есептелді</w:t>
      </w:r>
    </w:p>
    <w:p>
      <w:pPr>
        <w:spacing w:after="0"/>
        <w:ind w:left="0"/>
        <w:jc w:val="both"/>
      </w:pPr>
      <w:r>
        <w:rPr>
          <w:rFonts w:ascii="Times New Roman"/>
          <w:b w:val="false"/>
          <w:i w:val="false"/>
          <w:color w:val="000000"/>
          <w:sz w:val="28"/>
        </w:rPr>
        <w:t>Срок степени УПТ зачтен с</w:t>
      </w:r>
    </w:p>
    <w:p>
      <w:pPr>
        <w:spacing w:after="0"/>
        <w:ind w:left="0"/>
        <w:jc w:val="both"/>
      </w:pPr>
      <w:r>
        <w:rPr>
          <w:rFonts w:ascii="Times New Roman"/>
          <w:b w:val="false"/>
          <w:i w:val="false"/>
          <w:color w:val="000000"/>
          <w:sz w:val="28"/>
        </w:rPr>
        <w:t>15. Жазатайым оқиға туралы актісі бойынша КЕА дәрежесі _____% ______</w:t>
      </w:r>
    </w:p>
    <w:p>
      <w:pPr>
        <w:spacing w:after="0"/>
        <w:ind w:left="0"/>
        <w:jc w:val="both"/>
      </w:pPr>
      <w:r>
        <w:rPr>
          <w:rFonts w:ascii="Times New Roman"/>
          <w:b w:val="false"/>
          <w:i w:val="false"/>
          <w:color w:val="000000"/>
          <w:sz w:val="28"/>
        </w:rPr>
        <w:t>Степень УПТ по Акту о несчастном случае (жазбаша/прописью)</w:t>
      </w:r>
    </w:p>
    <w:p>
      <w:pPr>
        <w:spacing w:after="0"/>
        <w:ind w:left="0"/>
        <w:jc w:val="both"/>
      </w:pPr>
      <w:r>
        <w:rPr>
          <w:rFonts w:ascii="Times New Roman"/>
          <w:b w:val="false"/>
          <w:i w:val="false"/>
          <w:color w:val="000000"/>
          <w:sz w:val="28"/>
        </w:rPr>
        <w:t>15.1. КЕА себебі ________________________________</w:t>
      </w:r>
    </w:p>
    <w:p>
      <w:pPr>
        <w:spacing w:after="0"/>
        <w:ind w:left="0"/>
        <w:jc w:val="both"/>
      </w:pPr>
      <w:r>
        <w:rPr>
          <w:rFonts w:ascii="Times New Roman"/>
          <w:b w:val="false"/>
          <w:i w:val="false"/>
          <w:color w:val="000000"/>
          <w:sz w:val="28"/>
        </w:rPr>
        <w:t>Причина УПТ</w:t>
      </w:r>
    </w:p>
    <w:p>
      <w:pPr>
        <w:spacing w:after="0"/>
        <w:ind w:left="0"/>
        <w:jc w:val="both"/>
      </w:pPr>
      <w:r>
        <w:rPr>
          <w:rFonts w:ascii="Times New Roman"/>
          <w:b w:val="false"/>
          <w:i w:val="false"/>
          <w:color w:val="000000"/>
          <w:sz w:val="28"/>
        </w:rPr>
        <w:t>15.2. КЕА дәрежесінің мерзімі ____________________</w:t>
      </w:r>
    </w:p>
    <w:p>
      <w:pPr>
        <w:spacing w:after="0"/>
        <w:ind w:left="0"/>
        <w:jc w:val="both"/>
      </w:pPr>
      <w:r>
        <w:rPr>
          <w:rFonts w:ascii="Times New Roman"/>
          <w:b w:val="false"/>
          <w:i w:val="false"/>
          <w:color w:val="000000"/>
          <w:sz w:val="28"/>
        </w:rPr>
        <w:t>Срок степени УПТ</w:t>
      </w:r>
    </w:p>
    <w:p>
      <w:pPr>
        <w:spacing w:after="0"/>
        <w:ind w:left="0"/>
        <w:jc w:val="both"/>
      </w:pPr>
      <w:r>
        <w:rPr>
          <w:rFonts w:ascii="Times New Roman"/>
          <w:b w:val="false"/>
          <w:i w:val="false"/>
          <w:color w:val="000000"/>
          <w:sz w:val="28"/>
        </w:rPr>
        <w:t>15.3. КЕА дәрежесінің белгіленген мерзімі 20___ жылғы "___" дейін</w:t>
      </w:r>
    </w:p>
    <w:p>
      <w:pPr>
        <w:spacing w:after="0"/>
        <w:ind w:left="0"/>
        <w:jc w:val="both"/>
      </w:pPr>
      <w:r>
        <w:rPr>
          <w:rFonts w:ascii="Times New Roman"/>
          <w:b w:val="false"/>
          <w:i w:val="false"/>
          <w:color w:val="000000"/>
          <w:sz w:val="28"/>
        </w:rPr>
        <w:t>Степень УПТ установлена на срок до</w:t>
      </w:r>
    </w:p>
    <w:p>
      <w:pPr>
        <w:spacing w:after="0"/>
        <w:ind w:left="0"/>
        <w:jc w:val="both"/>
      </w:pPr>
      <w:r>
        <w:rPr>
          <w:rFonts w:ascii="Times New Roman"/>
          <w:b w:val="false"/>
          <w:i w:val="false"/>
          <w:color w:val="000000"/>
          <w:sz w:val="28"/>
        </w:rPr>
        <w:t>15.4. КЕА дәрежесінің мерзімі 20____жылғы "___" бастап есептелді</w:t>
      </w:r>
    </w:p>
    <w:p>
      <w:pPr>
        <w:spacing w:after="0"/>
        <w:ind w:left="0"/>
        <w:jc w:val="both"/>
      </w:pPr>
      <w:r>
        <w:rPr>
          <w:rFonts w:ascii="Times New Roman"/>
          <w:b w:val="false"/>
          <w:i w:val="false"/>
          <w:color w:val="000000"/>
          <w:sz w:val="28"/>
        </w:rPr>
        <w:t>Срок степени УПТ зачтен с</w:t>
      </w:r>
    </w:p>
    <w:p>
      <w:pPr>
        <w:spacing w:after="0"/>
        <w:ind w:left="0"/>
        <w:jc w:val="both"/>
      </w:pPr>
      <w:r>
        <w:rPr>
          <w:rFonts w:ascii="Times New Roman"/>
          <w:b w:val="false"/>
          <w:i w:val="false"/>
          <w:color w:val="000000"/>
          <w:sz w:val="28"/>
        </w:rPr>
        <w:t>16. Жазатайым оқиға туралы актісі бойынша КЕА дәрежесі _____% _____</w:t>
      </w:r>
    </w:p>
    <w:p>
      <w:pPr>
        <w:spacing w:after="0"/>
        <w:ind w:left="0"/>
        <w:jc w:val="both"/>
      </w:pPr>
      <w:r>
        <w:rPr>
          <w:rFonts w:ascii="Times New Roman"/>
          <w:b w:val="false"/>
          <w:i w:val="false"/>
          <w:color w:val="000000"/>
          <w:sz w:val="28"/>
        </w:rPr>
        <w:t>Степень УПТ по Акту о несчастном случае (жазбаша/прописью)</w:t>
      </w:r>
    </w:p>
    <w:p>
      <w:pPr>
        <w:spacing w:after="0"/>
        <w:ind w:left="0"/>
        <w:jc w:val="both"/>
      </w:pPr>
      <w:r>
        <w:rPr>
          <w:rFonts w:ascii="Times New Roman"/>
          <w:b w:val="false"/>
          <w:i w:val="false"/>
          <w:color w:val="000000"/>
          <w:sz w:val="28"/>
        </w:rPr>
        <w:t>16.1. КЕА себебі _______________________________</w:t>
      </w:r>
    </w:p>
    <w:p>
      <w:pPr>
        <w:spacing w:after="0"/>
        <w:ind w:left="0"/>
        <w:jc w:val="both"/>
      </w:pPr>
      <w:r>
        <w:rPr>
          <w:rFonts w:ascii="Times New Roman"/>
          <w:b w:val="false"/>
          <w:i w:val="false"/>
          <w:color w:val="000000"/>
          <w:sz w:val="28"/>
        </w:rPr>
        <w:t>Причина УПТ</w:t>
      </w:r>
    </w:p>
    <w:p>
      <w:pPr>
        <w:spacing w:after="0"/>
        <w:ind w:left="0"/>
        <w:jc w:val="both"/>
      </w:pPr>
      <w:r>
        <w:rPr>
          <w:rFonts w:ascii="Times New Roman"/>
          <w:b w:val="false"/>
          <w:i w:val="false"/>
          <w:color w:val="000000"/>
          <w:sz w:val="28"/>
        </w:rPr>
        <w:t>16.2. КЕА дәрежесінің мерзімі_____________________</w:t>
      </w:r>
    </w:p>
    <w:p>
      <w:pPr>
        <w:spacing w:after="0"/>
        <w:ind w:left="0"/>
        <w:jc w:val="both"/>
      </w:pPr>
      <w:r>
        <w:rPr>
          <w:rFonts w:ascii="Times New Roman"/>
          <w:b w:val="false"/>
          <w:i w:val="false"/>
          <w:color w:val="000000"/>
          <w:sz w:val="28"/>
        </w:rPr>
        <w:t>Срок степени УПТ</w:t>
      </w:r>
    </w:p>
    <w:p>
      <w:pPr>
        <w:spacing w:after="0"/>
        <w:ind w:left="0"/>
        <w:jc w:val="both"/>
      </w:pPr>
      <w:r>
        <w:rPr>
          <w:rFonts w:ascii="Times New Roman"/>
          <w:b w:val="false"/>
          <w:i w:val="false"/>
          <w:color w:val="000000"/>
          <w:sz w:val="28"/>
        </w:rPr>
        <w:t>16.3. КЕА дәрежесінің белгіленген мерзімі 20____жылғы "___" дейін</w:t>
      </w:r>
    </w:p>
    <w:p>
      <w:pPr>
        <w:spacing w:after="0"/>
        <w:ind w:left="0"/>
        <w:jc w:val="both"/>
      </w:pPr>
      <w:r>
        <w:rPr>
          <w:rFonts w:ascii="Times New Roman"/>
          <w:b w:val="false"/>
          <w:i w:val="false"/>
          <w:color w:val="000000"/>
          <w:sz w:val="28"/>
        </w:rPr>
        <w:t>Степень УПТ установлена на срок до</w:t>
      </w:r>
    </w:p>
    <w:p>
      <w:pPr>
        <w:spacing w:after="0"/>
        <w:ind w:left="0"/>
        <w:jc w:val="both"/>
      </w:pPr>
      <w:r>
        <w:rPr>
          <w:rFonts w:ascii="Times New Roman"/>
          <w:b w:val="false"/>
          <w:i w:val="false"/>
          <w:color w:val="000000"/>
          <w:sz w:val="28"/>
        </w:rPr>
        <w:t>16.4. КЕА дәрежесінің мерзімі 20____жылғы "___" бастап есептелді</w:t>
      </w:r>
    </w:p>
    <w:p>
      <w:pPr>
        <w:spacing w:after="0"/>
        <w:ind w:left="0"/>
        <w:jc w:val="both"/>
      </w:pPr>
      <w:r>
        <w:rPr>
          <w:rFonts w:ascii="Times New Roman"/>
          <w:b w:val="false"/>
          <w:i w:val="false"/>
          <w:color w:val="000000"/>
          <w:sz w:val="28"/>
        </w:rPr>
        <w:t>Срок степени УПТ зачтен с</w:t>
      </w:r>
    </w:p>
    <w:p>
      <w:pPr>
        <w:spacing w:after="0"/>
        <w:ind w:left="0"/>
        <w:jc w:val="both"/>
      </w:pPr>
      <w:r>
        <w:rPr>
          <w:rFonts w:ascii="Times New Roman"/>
          <w:b w:val="false"/>
          <w:i w:val="false"/>
          <w:color w:val="000000"/>
          <w:sz w:val="28"/>
        </w:rPr>
        <w:t>17. Жазатайым оқиға туралы актісі бойынша КЕА дәрежесі_____%______</w:t>
      </w:r>
    </w:p>
    <w:p>
      <w:pPr>
        <w:spacing w:after="0"/>
        <w:ind w:left="0"/>
        <w:jc w:val="both"/>
      </w:pPr>
      <w:r>
        <w:rPr>
          <w:rFonts w:ascii="Times New Roman"/>
          <w:b w:val="false"/>
          <w:i w:val="false"/>
          <w:color w:val="000000"/>
          <w:sz w:val="28"/>
        </w:rPr>
        <w:t>Степень УПТ по Акту о несчастном случае (жазбаша/прописью)</w:t>
      </w:r>
    </w:p>
    <w:p>
      <w:pPr>
        <w:spacing w:after="0"/>
        <w:ind w:left="0"/>
        <w:jc w:val="both"/>
      </w:pPr>
      <w:r>
        <w:rPr>
          <w:rFonts w:ascii="Times New Roman"/>
          <w:b w:val="false"/>
          <w:i w:val="false"/>
          <w:color w:val="000000"/>
          <w:sz w:val="28"/>
        </w:rPr>
        <w:t>17.1. КЕА себебі _________________________________________________</w:t>
      </w:r>
    </w:p>
    <w:p>
      <w:pPr>
        <w:spacing w:after="0"/>
        <w:ind w:left="0"/>
        <w:jc w:val="both"/>
      </w:pPr>
      <w:r>
        <w:rPr>
          <w:rFonts w:ascii="Times New Roman"/>
          <w:b w:val="false"/>
          <w:i w:val="false"/>
          <w:color w:val="000000"/>
          <w:sz w:val="28"/>
        </w:rPr>
        <w:t>Причина УПТ 17.2. КЕА дәрежесінің мерзімі _________________________</w:t>
      </w:r>
    </w:p>
    <w:p>
      <w:pPr>
        <w:spacing w:after="0"/>
        <w:ind w:left="0"/>
        <w:jc w:val="both"/>
      </w:pPr>
      <w:r>
        <w:rPr>
          <w:rFonts w:ascii="Times New Roman"/>
          <w:b w:val="false"/>
          <w:i w:val="false"/>
          <w:color w:val="000000"/>
          <w:sz w:val="28"/>
        </w:rPr>
        <w:t>Срок степени УПТ</w:t>
      </w:r>
    </w:p>
    <w:p>
      <w:pPr>
        <w:spacing w:after="0"/>
        <w:ind w:left="0"/>
        <w:jc w:val="both"/>
      </w:pPr>
      <w:r>
        <w:rPr>
          <w:rFonts w:ascii="Times New Roman"/>
          <w:b w:val="false"/>
          <w:i w:val="false"/>
          <w:color w:val="000000"/>
          <w:sz w:val="28"/>
        </w:rPr>
        <w:t>17.3. КЕА дәрежесінің белгіленген мерзімі 20___ жылғы "___" дейін</w:t>
      </w:r>
    </w:p>
    <w:p>
      <w:pPr>
        <w:spacing w:after="0"/>
        <w:ind w:left="0"/>
        <w:jc w:val="both"/>
      </w:pPr>
      <w:r>
        <w:rPr>
          <w:rFonts w:ascii="Times New Roman"/>
          <w:b w:val="false"/>
          <w:i w:val="false"/>
          <w:color w:val="000000"/>
          <w:sz w:val="28"/>
        </w:rPr>
        <w:t>Степень УПТ установлена на срок до</w:t>
      </w:r>
    </w:p>
    <w:p>
      <w:pPr>
        <w:spacing w:after="0"/>
        <w:ind w:left="0"/>
        <w:jc w:val="both"/>
      </w:pPr>
      <w:r>
        <w:rPr>
          <w:rFonts w:ascii="Times New Roman"/>
          <w:b w:val="false"/>
          <w:i w:val="false"/>
          <w:color w:val="000000"/>
          <w:sz w:val="28"/>
        </w:rPr>
        <w:t>17.4. КЕА дәрежесінің мерзімі 20____жылғы "___" бастап есептелді</w:t>
      </w:r>
    </w:p>
    <w:p>
      <w:pPr>
        <w:spacing w:after="0"/>
        <w:ind w:left="0"/>
        <w:jc w:val="both"/>
      </w:pPr>
      <w:r>
        <w:rPr>
          <w:rFonts w:ascii="Times New Roman"/>
          <w:b w:val="false"/>
          <w:i w:val="false"/>
          <w:color w:val="000000"/>
          <w:sz w:val="28"/>
        </w:rPr>
        <w:t>Срок степени УПТ зачтен с</w:t>
      </w:r>
    </w:p>
    <w:p>
      <w:pPr>
        <w:spacing w:after="0"/>
        <w:ind w:left="0"/>
        <w:jc w:val="both"/>
      </w:pPr>
      <w:r>
        <w:rPr>
          <w:rFonts w:ascii="Times New Roman"/>
          <w:b w:val="false"/>
          <w:i w:val="false"/>
          <w:color w:val="000000"/>
          <w:sz w:val="28"/>
        </w:rPr>
        <w:t>18. Оңалту жөніндегі ұсынымдар:</w:t>
      </w:r>
    </w:p>
    <w:p>
      <w:pPr>
        <w:spacing w:after="0"/>
        <w:ind w:left="0"/>
        <w:jc w:val="both"/>
      </w:pPr>
      <w:r>
        <w:rPr>
          <w:rFonts w:ascii="Times New Roman"/>
          <w:b w:val="false"/>
          <w:i w:val="false"/>
          <w:color w:val="000000"/>
          <w:sz w:val="28"/>
        </w:rPr>
        <w:t>Рекомендации по реабилитации:</w:t>
      </w:r>
    </w:p>
    <w:p>
      <w:pPr>
        <w:spacing w:after="0"/>
        <w:ind w:left="0"/>
        <w:jc w:val="both"/>
      </w:pPr>
      <w:r>
        <w:rPr>
          <w:rFonts w:ascii="Times New Roman"/>
          <w:b w:val="false"/>
          <w:i w:val="false"/>
          <w:color w:val="000000"/>
          <w:sz w:val="28"/>
        </w:rPr>
        <w:t>18.1. медициналық оңалту _______________________________________</w:t>
      </w:r>
    </w:p>
    <w:p>
      <w:pPr>
        <w:spacing w:after="0"/>
        <w:ind w:left="0"/>
        <w:jc w:val="both"/>
      </w:pPr>
      <w:r>
        <w:rPr>
          <w:rFonts w:ascii="Times New Roman"/>
          <w:b w:val="false"/>
          <w:i w:val="false"/>
          <w:color w:val="000000"/>
          <w:sz w:val="28"/>
        </w:rPr>
        <w:t>медицинская реабилитация ______________________________________</w:t>
      </w:r>
    </w:p>
    <w:p>
      <w:pPr>
        <w:spacing w:after="0"/>
        <w:ind w:left="0"/>
        <w:jc w:val="both"/>
      </w:pPr>
      <w:r>
        <w:rPr>
          <w:rFonts w:ascii="Times New Roman"/>
          <w:b w:val="false"/>
          <w:i w:val="false"/>
          <w:color w:val="000000"/>
          <w:sz w:val="28"/>
        </w:rPr>
        <w:t>18.2. әлеуметтік оңалту __________________________________________</w:t>
      </w:r>
    </w:p>
    <w:p>
      <w:pPr>
        <w:spacing w:after="0"/>
        <w:ind w:left="0"/>
        <w:jc w:val="both"/>
      </w:pPr>
      <w:r>
        <w:rPr>
          <w:rFonts w:ascii="Times New Roman"/>
          <w:b w:val="false"/>
          <w:i w:val="false"/>
          <w:color w:val="000000"/>
          <w:sz w:val="28"/>
        </w:rPr>
        <w:t>социальная реабилитация ________________________________________</w:t>
      </w:r>
    </w:p>
    <w:p>
      <w:pPr>
        <w:spacing w:after="0"/>
        <w:ind w:left="0"/>
        <w:jc w:val="both"/>
      </w:pPr>
      <w:r>
        <w:rPr>
          <w:rFonts w:ascii="Times New Roman"/>
          <w:b w:val="false"/>
          <w:i w:val="false"/>
          <w:color w:val="000000"/>
          <w:sz w:val="28"/>
        </w:rPr>
        <w:t>18.3. кәсіптік оңалту ____________________________________________</w:t>
      </w:r>
    </w:p>
    <w:p>
      <w:pPr>
        <w:spacing w:after="0"/>
        <w:ind w:left="0"/>
        <w:jc w:val="both"/>
      </w:pPr>
      <w:r>
        <w:rPr>
          <w:rFonts w:ascii="Times New Roman"/>
          <w:b w:val="false"/>
          <w:i w:val="false"/>
          <w:color w:val="000000"/>
          <w:sz w:val="28"/>
        </w:rPr>
        <w:t>профессиональная реабилитация__________________________________</w:t>
      </w:r>
    </w:p>
    <w:p>
      <w:pPr>
        <w:spacing w:after="0"/>
        <w:ind w:left="0"/>
        <w:jc w:val="both"/>
      </w:pPr>
      <w:r>
        <w:rPr>
          <w:rFonts w:ascii="Times New Roman"/>
          <w:b w:val="false"/>
          <w:i w:val="false"/>
          <w:color w:val="000000"/>
          <w:sz w:val="28"/>
        </w:rPr>
        <w:t>19. Зақым келген қызметкердің қосымша көмекке және күтім түрлеріне мұқтаждығы</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Нуждаемость пострадавшего работника в дополнительных видах помощи и уходе</w:t>
      </w:r>
    </w:p>
    <w:p>
      <w:pPr>
        <w:spacing w:after="0"/>
        <w:ind w:left="0"/>
        <w:jc w:val="both"/>
      </w:pPr>
      <w:r>
        <w:rPr>
          <w:rFonts w:ascii="Times New Roman"/>
          <w:b w:val="false"/>
          <w:i w:val="false"/>
          <w:color w:val="000000"/>
          <w:sz w:val="28"/>
        </w:rPr>
        <w:t>20. Медициналық-әлеуметтік сараптама жүргізу нәтижелері бойынша</w:t>
      </w:r>
    </w:p>
    <w:p>
      <w:pPr>
        <w:spacing w:after="0"/>
        <w:ind w:left="0"/>
        <w:jc w:val="both"/>
      </w:pPr>
      <w:r>
        <w:rPr>
          <w:rFonts w:ascii="Times New Roman"/>
          <w:b w:val="false"/>
          <w:i w:val="false"/>
          <w:color w:val="000000"/>
          <w:sz w:val="28"/>
        </w:rPr>
        <w:t>куәландырылатын адамға немесе оның заңды өкіліне берілген құжаттар</w:t>
      </w:r>
    </w:p>
    <w:p>
      <w:pPr>
        <w:spacing w:after="0"/>
        <w:ind w:left="0"/>
        <w:jc w:val="both"/>
      </w:pPr>
      <w:r>
        <w:rPr>
          <w:rFonts w:ascii="Times New Roman"/>
          <w:b w:val="false"/>
          <w:i w:val="false"/>
          <w:color w:val="000000"/>
          <w:sz w:val="28"/>
        </w:rPr>
        <w:t>(керегін көрсету)</w:t>
      </w:r>
    </w:p>
    <w:p>
      <w:pPr>
        <w:spacing w:after="0"/>
        <w:ind w:left="0"/>
        <w:jc w:val="both"/>
      </w:pPr>
      <w:r>
        <w:rPr>
          <w:rFonts w:ascii="Times New Roman"/>
          <w:b w:val="false"/>
          <w:i w:val="false"/>
          <w:color w:val="000000"/>
          <w:sz w:val="28"/>
        </w:rPr>
        <w:t>/Документы, выданные освидетельствованному лицу или его законному</w:t>
      </w:r>
    </w:p>
    <w:p>
      <w:pPr>
        <w:spacing w:after="0"/>
        <w:ind w:left="0"/>
        <w:jc w:val="both"/>
      </w:pPr>
      <w:r>
        <w:rPr>
          <w:rFonts w:ascii="Times New Roman"/>
          <w:b w:val="false"/>
          <w:i w:val="false"/>
          <w:color w:val="000000"/>
          <w:sz w:val="28"/>
        </w:rPr>
        <w:t>представителю по результатам проведения медико-социальной экспертизы</w:t>
      </w:r>
    </w:p>
    <w:p>
      <w:pPr>
        <w:spacing w:after="0"/>
        <w:ind w:left="0"/>
        <w:jc w:val="both"/>
      </w:pPr>
      <w:r>
        <w:rPr>
          <w:rFonts w:ascii="Times New Roman"/>
          <w:b w:val="false"/>
          <w:i w:val="false"/>
          <w:color w:val="000000"/>
          <w:sz w:val="28"/>
        </w:rPr>
        <w:t>(нужное указать): _________________________________________________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20.1. мүгедектік туралы анықтама № __________ справка об инвалидности</w:t>
      </w:r>
    </w:p>
    <w:p>
      <w:pPr>
        <w:spacing w:after="0"/>
        <w:ind w:left="0"/>
        <w:jc w:val="both"/>
      </w:pPr>
      <w:r>
        <w:rPr>
          <w:rFonts w:ascii="Times New Roman"/>
          <w:b w:val="false"/>
          <w:i w:val="false"/>
          <w:color w:val="000000"/>
          <w:sz w:val="28"/>
        </w:rPr>
        <w:t>20.2. мүгедектігі бар адамды абилитациялау мен оңалтудың жеке бағдарламасының</w:t>
      </w:r>
    </w:p>
    <w:p>
      <w:pPr>
        <w:spacing w:after="0"/>
        <w:ind w:left="0"/>
        <w:jc w:val="both"/>
      </w:pPr>
      <w:r>
        <w:rPr>
          <w:rFonts w:ascii="Times New Roman"/>
          <w:b w:val="false"/>
          <w:i w:val="false"/>
          <w:color w:val="000000"/>
          <w:sz w:val="28"/>
        </w:rPr>
        <w:t>картасынан үзінді көшірме /</w:t>
      </w:r>
    </w:p>
    <w:p>
      <w:pPr>
        <w:spacing w:after="0"/>
        <w:ind w:left="0"/>
        <w:jc w:val="both"/>
      </w:pPr>
      <w:r>
        <w:rPr>
          <w:rFonts w:ascii="Times New Roman"/>
          <w:b w:val="false"/>
          <w:i w:val="false"/>
          <w:color w:val="000000"/>
          <w:sz w:val="28"/>
        </w:rPr>
        <w:t>выписка из карты индивидуальной программы абилитации и реабилитации лица</w:t>
      </w:r>
    </w:p>
    <w:p>
      <w:pPr>
        <w:spacing w:after="0"/>
        <w:ind w:left="0"/>
        <w:jc w:val="both"/>
      </w:pPr>
      <w:r>
        <w:rPr>
          <w:rFonts w:ascii="Times New Roman"/>
          <w:b w:val="false"/>
          <w:i w:val="false"/>
          <w:color w:val="000000"/>
          <w:sz w:val="28"/>
        </w:rPr>
        <w:t>с инвалидностью № _____</w:t>
      </w:r>
    </w:p>
    <w:p>
      <w:pPr>
        <w:spacing w:after="0"/>
        <w:ind w:left="0"/>
        <w:jc w:val="both"/>
      </w:pPr>
      <w:r>
        <w:rPr>
          <w:rFonts w:ascii="Times New Roman"/>
          <w:b w:val="false"/>
          <w:i w:val="false"/>
          <w:color w:val="000000"/>
          <w:sz w:val="28"/>
        </w:rPr>
        <w:t>20.3. жалпы еңбек ету қабілетінен айырылу дәрежесі туралы анықтама №____</w:t>
      </w:r>
    </w:p>
    <w:p>
      <w:pPr>
        <w:spacing w:after="0"/>
        <w:ind w:left="0"/>
        <w:jc w:val="both"/>
      </w:pPr>
      <w:r>
        <w:rPr>
          <w:rFonts w:ascii="Times New Roman"/>
          <w:b w:val="false"/>
          <w:i w:val="false"/>
          <w:color w:val="000000"/>
          <w:sz w:val="28"/>
        </w:rPr>
        <w:t>справка о степени утраты общей трудоспособности</w:t>
      </w:r>
    </w:p>
    <w:p>
      <w:pPr>
        <w:spacing w:after="0"/>
        <w:ind w:left="0"/>
        <w:jc w:val="both"/>
      </w:pPr>
      <w:r>
        <w:rPr>
          <w:rFonts w:ascii="Times New Roman"/>
          <w:b w:val="false"/>
          <w:i w:val="false"/>
          <w:color w:val="000000"/>
          <w:sz w:val="28"/>
        </w:rPr>
        <w:t>20.4. кәсіптік еңбек ету қабілетінен айырылу дәрежесі туралы анықтама №___</w:t>
      </w:r>
    </w:p>
    <w:p>
      <w:pPr>
        <w:spacing w:after="0"/>
        <w:ind w:left="0"/>
        <w:jc w:val="both"/>
      </w:pPr>
      <w:r>
        <w:rPr>
          <w:rFonts w:ascii="Times New Roman"/>
          <w:b w:val="false"/>
          <w:i w:val="false"/>
          <w:color w:val="000000"/>
          <w:sz w:val="28"/>
        </w:rPr>
        <w:t>справка о степени утраты профессиональной трудоспособности</w:t>
      </w:r>
    </w:p>
    <w:p>
      <w:pPr>
        <w:spacing w:after="0"/>
        <w:ind w:left="0"/>
        <w:jc w:val="both"/>
      </w:pPr>
      <w:r>
        <w:rPr>
          <w:rFonts w:ascii="Times New Roman"/>
          <w:b w:val="false"/>
          <w:i w:val="false"/>
          <w:color w:val="000000"/>
          <w:sz w:val="28"/>
        </w:rPr>
        <w:t>20.5. зардап шеккен қызметкердің көмектің қосымша түрлері мен көмекке</w:t>
      </w:r>
    </w:p>
    <w:p>
      <w:pPr>
        <w:spacing w:after="0"/>
        <w:ind w:left="0"/>
        <w:jc w:val="both"/>
      </w:pPr>
      <w:r>
        <w:rPr>
          <w:rFonts w:ascii="Times New Roman"/>
          <w:b w:val="false"/>
          <w:i w:val="false"/>
          <w:color w:val="000000"/>
          <w:sz w:val="28"/>
        </w:rPr>
        <w:t>мұқтаждығы туралы қорытынды №_____</w:t>
      </w:r>
    </w:p>
    <w:p>
      <w:pPr>
        <w:spacing w:after="0"/>
        <w:ind w:left="0"/>
        <w:jc w:val="both"/>
      </w:pPr>
      <w:r>
        <w:rPr>
          <w:rFonts w:ascii="Times New Roman"/>
          <w:b w:val="false"/>
          <w:i w:val="false"/>
          <w:color w:val="000000"/>
          <w:sz w:val="28"/>
        </w:rPr>
        <w:t>заключение о нуждаемости пострадавшего работника в дополнительных видах</w:t>
      </w:r>
    </w:p>
    <w:p>
      <w:pPr>
        <w:spacing w:after="0"/>
        <w:ind w:left="0"/>
        <w:jc w:val="both"/>
      </w:pPr>
      <w:r>
        <w:rPr>
          <w:rFonts w:ascii="Times New Roman"/>
          <w:b w:val="false"/>
          <w:i w:val="false"/>
          <w:color w:val="000000"/>
          <w:sz w:val="28"/>
        </w:rPr>
        <w:t>помощи и уходе</w:t>
      </w:r>
    </w:p>
    <w:p>
      <w:pPr>
        <w:spacing w:after="0"/>
        <w:ind w:left="0"/>
        <w:jc w:val="both"/>
      </w:pPr>
      <w:r>
        <w:rPr>
          <w:rFonts w:ascii="Times New Roman"/>
          <w:b w:val="false"/>
          <w:i w:val="false"/>
          <w:color w:val="000000"/>
          <w:sz w:val="28"/>
        </w:rPr>
        <w:t>20.6. мүгедектік тағайындалмауы туралы хабарлама №__________</w:t>
      </w:r>
    </w:p>
    <w:p>
      <w:pPr>
        <w:spacing w:after="0"/>
        <w:ind w:left="0"/>
        <w:jc w:val="both"/>
      </w:pPr>
      <w:r>
        <w:rPr>
          <w:rFonts w:ascii="Times New Roman"/>
          <w:b w:val="false"/>
          <w:i w:val="false"/>
          <w:color w:val="000000"/>
          <w:sz w:val="28"/>
        </w:rPr>
        <w:t>извещение о не установлении инвалидности</w:t>
      </w:r>
    </w:p>
    <w:p>
      <w:pPr>
        <w:spacing w:after="0"/>
        <w:ind w:left="0"/>
        <w:jc w:val="both"/>
      </w:pPr>
      <w:r>
        <w:rPr>
          <w:rFonts w:ascii="Times New Roman"/>
          <w:b w:val="false"/>
          <w:i w:val="false"/>
          <w:color w:val="000000"/>
          <w:sz w:val="28"/>
        </w:rPr>
        <w:t>Бас мамандар __________ (______________________)</w:t>
      </w:r>
    </w:p>
    <w:p>
      <w:pPr>
        <w:spacing w:after="0"/>
        <w:ind w:left="0"/>
        <w:jc w:val="both"/>
      </w:pPr>
      <w:r>
        <w:rPr>
          <w:rFonts w:ascii="Times New Roman"/>
          <w:b w:val="false"/>
          <w:i w:val="false"/>
          <w:color w:val="000000"/>
          <w:sz w:val="28"/>
        </w:rPr>
        <w:t>Главные специалисты (қолы/подпись)</w:t>
      </w:r>
    </w:p>
    <w:p>
      <w:pPr>
        <w:spacing w:after="0"/>
        <w:ind w:left="0"/>
        <w:jc w:val="both"/>
      </w:pPr>
      <w:r>
        <w:rPr>
          <w:rFonts w:ascii="Times New Roman"/>
          <w:b w:val="false"/>
          <w:i w:val="false"/>
          <w:color w:val="000000"/>
          <w:sz w:val="28"/>
        </w:rPr>
        <w:t>(Тегі, аты, әкесінің аты (болған кезде)</w:t>
      </w:r>
    </w:p>
    <w:p>
      <w:pPr>
        <w:spacing w:after="0"/>
        <w:ind w:left="0"/>
        <w:jc w:val="both"/>
      </w:pPr>
      <w:r>
        <w:rPr>
          <w:rFonts w:ascii="Times New Roman"/>
          <w:b w:val="false"/>
          <w:i w:val="false"/>
          <w:color w:val="000000"/>
          <w:sz w:val="28"/>
        </w:rPr>
        <w:t>Фамилия, имя, отчество (при его наличии) _________________________</w:t>
      </w:r>
    </w:p>
    <w:p>
      <w:pPr>
        <w:spacing w:after="0"/>
        <w:ind w:left="0"/>
        <w:jc w:val="both"/>
      </w:pPr>
      <w:r>
        <w:rPr>
          <w:rFonts w:ascii="Times New Roman"/>
          <w:b w:val="false"/>
          <w:i w:val="false"/>
          <w:color w:val="000000"/>
          <w:sz w:val="28"/>
        </w:rPr>
        <w:t>(ЭЦП) _________________________ (ЭЦП) _________________________</w:t>
      </w:r>
    </w:p>
    <w:p>
      <w:pPr>
        <w:spacing w:after="0"/>
        <w:ind w:left="0"/>
        <w:jc w:val="both"/>
      </w:pPr>
      <w:r>
        <w:rPr>
          <w:rFonts w:ascii="Times New Roman"/>
          <w:b w:val="false"/>
          <w:i w:val="false"/>
          <w:color w:val="000000"/>
          <w:sz w:val="28"/>
        </w:rPr>
        <w:t>(ЭЦП) МӘС ӘБ бөлімінің басшысы _______________________</w:t>
      </w:r>
    </w:p>
    <w:p>
      <w:pPr>
        <w:spacing w:after="0"/>
        <w:ind w:left="0"/>
        <w:jc w:val="both"/>
      </w:pPr>
      <w:r>
        <w:rPr>
          <w:rFonts w:ascii="Times New Roman"/>
          <w:b w:val="false"/>
          <w:i w:val="false"/>
          <w:color w:val="000000"/>
          <w:sz w:val="28"/>
        </w:rPr>
        <w:t>(ЭЦП) Руководитель отдела МК МСЭ</w:t>
      </w:r>
    </w:p>
    <w:p>
      <w:pPr>
        <w:spacing w:after="0"/>
        <w:ind w:left="0"/>
        <w:jc w:val="both"/>
      </w:pPr>
      <w:r>
        <w:rPr>
          <w:rFonts w:ascii="Times New Roman"/>
          <w:b w:val="false"/>
          <w:i w:val="false"/>
          <w:color w:val="000000"/>
          <w:sz w:val="28"/>
        </w:rPr>
        <w:t>(Тегі, аты, әкесінің аты (болған кезде)</w:t>
      </w:r>
    </w:p>
    <w:p>
      <w:pPr>
        <w:spacing w:after="0"/>
        <w:ind w:left="0"/>
        <w:jc w:val="both"/>
      </w:pPr>
      <w:r>
        <w:rPr>
          <w:rFonts w:ascii="Times New Roman"/>
          <w:b w:val="false"/>
          <w:i w:val="false"/>
          <w:color w:val="000000"/>
          <w:sz w:val="28"/>
        </w:rPr>
        <w:t>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проведения</w:t>
            </w:r>
            <w:r>
              <w:br/>
            </w:r>
            <w:r>
              <w:rPr>
                <w:rFonts w:ascii="Times New Roman"/>
                <w:b w:val="false"/>
                <w:i w:val="false"/>
                <w:color w:val="000000"/>
                <w:sz w:val="20"/>
              </w:rPr>
              <w:t>медико-социальной экспертизы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45" w:id="552"/>
    <w:p>
      <w:pPr>
        <w:spacing w:after="0"/>
        <w:ind w:left="0"/>
        <w:jc w:val="left"/>
      </w:pPr>
      <w:r>
        <w:rPr>
          <w:rFonts w:ascii="Times New Roman"/>
          <w:b/>
          <w:i w:val="false"/>
          <w:color w:val="000000"/>
        </w:rPr>
        <w:t xml:space="preserve"> Лист ожидания</w:t>
      </w:r>
    </w:p>
    <w:bookmarkEnd w:id="5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регистрации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проекта акта МСЭ</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 пациента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Работающий/ неработающий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диагноз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Сопутствующий диагноз</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проведения</w:t>
            </w:r>
            <w:r>
              <w:br/>
            </w:r>
            <w:r>
              <w:rPr>
                <w:rFonts w:ascii="Times New Roman"/>
                <w:b w:val="false"/>
                <w:i w:val="false"/>
                <w:color w:val="000000"/>
                <w:sz w:val="20"/>
              </w:rPr>
              <w:t>медико-социальной экспертизы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48" w:id="553"/>
    <w:p>
      <w:pPr>
        <w:spacing w:after="0"/>
        <w:ind w:left="0"/>
        <w:jc w:val="left"/>
      </w:pPr>
      <w:r>
        <w:rPr>
          <w:rFonts w:ascii="Times New Roman"/>
          <w:b/>
          <w:i w:val="false"/>
          <w:color w:val="000000"/>
        </w:rPr>
        <w:t xml:space="preserve"> Перечень необратимых анатомических дефектов, при которых лицам старше</w:t>
      </w:r>
      <w:r>
        <w:br/>
      </w:r>
      <w:r>
        <w:rPr>
          <w:rFonts w:ascii="Times New Roman"/>
          <w:b/>
          <w:i w:val="false"/>
          <w:color w:val="000000"/>
        </w:rPr>
        <w:t>восемнадцати лет группа инвалидности и (или) степень утраты профессиональной</w:t>
      </w:r>
      <w:r>
        <w:br/>
      </w:r>
      <w:r>
        <w:rPr>
          <w:rFonts w:ascii="Times New Roman"/>
          <w:b/>
          <w:i w:val="false"/>
          <w:color w:val="000000"/>
        </w:rPr>
        <w:t>трудоспособности устанавливается без срока переосвидетельствования и (или) степень</w:t>
      </w:r>
      <w:r>
        <w:br/>
      </w:r>
      <w:r>
        <w:rPr>
          <w:rFonts w:ascii="Times New Roman"/>
          <w:b/>
          <w:i w:val="false"/>
          <w:color w:val="000000"/>
        </w:rPr>
        <w:t>утраты общей трудоспособности до достижения участником системы обязательного</w:t>
      </w:r>
      <w:r>
        <w:br/>
      </w:r>
      <w:r>
        <w:rPr>
          <w:rFonts w:ascii="Times New Roman"/>
          <w:b/>
          <w:i w:val="false"/>
          <w:color w:val="000000"/>
        </w:rPr>
        <w:t xml:space="preserve">социального страхования возраста, предусмотренного пунктом 1 статьи 207 Кодекса </w:t>
      </w:r>
    </w:p>
    <w:bookmarkEnd w:id="553"/>
    <w:bookmarkStart w:name="z649" w:id="554"/>
    <w:p>
      <w:pPr>
        <w:spacing w:after="0"/>
        <w:ind w:left="0"/>
        <w:jc w:val="both"/>
      </w:pPr>
      <w:r>
        <w:rPr>
          <w:rFonts w:ascii="Times New Roman"/>
          <w:b w:val="false"/>
          <w:i w:val="false"/>
          <w:color w:val="000000"/>
          <w:sz w:val="28"/>
        </w:rPr>
        <w:t>
      1. Анатомические дефекты, при наличии которых устанавливается первая группа инвалидности и (или) степень утраты профессиональной трудоспособности (далее – УПТ) от 90 до 100 % включительно и (или) степень утраты общей трудоспособности (далее – УОТ) от 80 до 100 % включительно:</w:t>
      </w:r>
    </w:p>
    <w:bookmarkEnd w:id="554"/>
    <w:bookmarkStart w:name="z650" w:id="555"/>
    <w:p>
      <w:pPr>
        <w:spacing w:after="0"/>
        <w:ind w:left="0"/>
        <w:jc w:val="both"/>
      </w:pPr>
      <w:r>
        <w:rPr>
          <w:rFonts w:ascii="Times New Roman"/>
          <w:b w:val="false"/>
          <w:i w:val="false"/>
          <w:color w:val="000000"/>
          <w:sz w:val="28"/>
        </w:rPr>
        <w:t>
      1) отсутствие всех пальцев обеих кистей или более высокие уровни ампутации обеих верхних конечностей;</w:t>
      </w:r>
    </w:p>
    <w:bookmarkEnd w:id="555"/>
    <w:bookmarkStart w:name="z651" w:id="556"/>
    <w:p>
      <w:pPr>
        <w:spacing w:after="0"/>
        <w:ind w:left="0"/>
        <w:jc w:val="both"/>
      </w:pPr>
      <w:r>
        <w:rPr>
          <w:rFonts w:ascii="Times New Roman"/>
          <w:b w:val="false"/>
          <w:i w:val="false"/>
          <w:color w:val="000000"/>
          <w:sz w:val="28"/>
        </w:rPr>
        <w:t>
      2) культи обеих нижних конечностей на уровне верхней трети бедер;</w:t>
      </w:r>
    </w:p>
    <w:bookmarkEnd w:id="556"/>
    <w:bookmarkStart w:name="z652" w:id="557"/>
    <w:p>
      <w:pPr>
        <w:spacing w:after="0"/>
        <w:ind w:left="0"/>
        <w:jc w:val="both"/>
      </w:pPr>
      <w:r>
        <w:rPr>
          <w:rFonts w:ascii="Times New Roman"/>
          <w:b w:val="false"/>
          <w:i w:val="false"/>
          <w:color w:val="000000"/>
          <w:sz w:val="28"/>
        </w:rPr>
        <w:t>
      3) двусторонняя полная слепота (отсутствие светоощущения), двусторонний анофтальм, врожденные рудиментарные глазные яблоки;</w:t>
      </w:r>
    </w:p>
    <w:bookmarkEnd w:id="557"/>
    <w:bookmarkStart w:name="z653" w:id="558"/>
    <w:p>
      <w:pPr>
        <w:spacing w:after="0"/>
        <w:ind w:left="0"/>
        <w:jc w:val="both"/>
      </w:pPr>
      <w:r>
        <w:rPr>
          <w:rFonts w:ascii="Times New Roman"/>
          <w:b w:val="false"/>
          <w:i w:val="false"/>
          <w:color w:val="000000"/>
          <w:sz w:val="28"/>
        </w:rPr>
        <w:t>
      4) умственная отсталость тяжелая или глубокая, и соответствующее им по степени слабоумие различного генеза, в том числе при синдроме (болезни) Дауна, при первичном установлении инвалидности в возрасте до восемнадцати лет по указанным состояниям;</w:t>
      </w:r>
    </w:p>
    <w:bookmarkEnd w:id="558"/>
    <w:bookmarkStart w:name="z654" w:id="559"/>
    <w:p>
      <w:pPr>
        <w:spacing w:after="0"/>
        <w:ind w:left="0"/>
        <w:jc w:val="both"/>
      </w:pPr>
      <w:r>
        <w:rPr>
          <w:rFonts w:ascii="Times New Roman"/>
          <w:b w:val="false"/>
          <w:i w:val="false"/>
          <w:color w:val="000000"/>
          <w:sz w:val="28"/>
        </w:rPr>
        <w:t>
      5) сочетание экзартикуляции верхней (в плечевом суставе) и нижней (в тазобедренном суставе) конечностей;</w:t>
      </w:r>
    </w:p>
    <w:bookmarkEnd w:id="559"/>
    <w:bookmarkStart w:name="z655" w:id="560"/>
    <w:p>
      <w:pPr>
        <w:spacing w:after="0"/>
        <w:ind w:left="0"/>
        <w:jc w:val="both"/>
      </w:pPr>
      <w:r>
        <w:rPr>
          <w:rFonts w:ascii="Times New Roman"/>
          <w:b w:val="false"/>
          <w:i w:val="false"/>
          <w:color w:val="000000"/>
          <w:sz w:val="28"/>
        </w:rPr>
        <w:t>
      6) двигательные нарушения со стойкими параличами, значительно и/или резко выраженными парезами конечностей (тетраплегия, тетрапарез, триплегия, трипарез, нижняя параплегия), стойкими значительно или резко выраженными генерализованными гиперкинезами, при первичном установлении инвалидности в возрасте до восемнадцати лет по указанным нозологиям;</w:t>
      </w:r>
    </w:p>
    <w:bookmarkEnd w:id="560"/>
    <w:bookmarkStart w:name="z656" w:id="561"/>
    <w:p>
      <w:pPr>
        <w:spacing w:after="0"/>
        <w:ind w:left="0"/>
        <w:jc w:val="both"/>
      </w:pPr>
      <w:r>
        <w:rPr>
          <w:rFonts w:ascii="Times New Roman"/>
          <w:b w:val="false"/>
          <w:i w:val="false"/>
          <w:color w:val="000000"/>
          <w:sz w:val="28"/>
        </w:rPr>
        <w:t>
      7) ампутационные культи обеих нижних конечностей на уровне бедер, голеней, в том числе ампутация стоп по Пирогову, на фоне сахарного диабета, синдрома Лериша, облитерирующего атеросклероза обеих нижних конечностей;</w:t>
      </w:r>
    </w:p>
    <w:bookmarkEnd w:id="561"/>
    <w:bookmarkStart w:name="z657" w:id="562"/>
    <w:p>
      <w:pPr>
        <w:spacing w:after="0"/>
        <w:ind w:left="0"/>
        <w:jc w:val="both"/>
      </w:pPr>
      <w:r>
        <w:rPr>
          <w:rFonts w:ascii="Times New Roman"/>
          <w:b w:val="false"/>
          <w:i w:val="false"/>
          <w:color w:val="000000"/>
          <w:sz w:val="28"/>
        </w:rPr>
        <w:t>
      8) ампутационная культя голени, в том числе ампутация стопы по Пирогову, в сочетании с ампутационной культей бедра, на фоне сахарного диабета, синдрома Лериша, облитерирующего атеросклероза обеих нижних конечностей;</w:t>
      </w:r>
    </w:p>
    <w:bookmarkEnd w:id="562"/>
    <w:bookmarkStart w:name="z658" w:id="563"/>
    <w:p>
      <w:pPr>
        <w:spacing w:after="0"/>
        <w:ind w:left="0"/>
        <w:jc w:val="both"/>
      </w:pPr>
      <w:r>
        <w:rPr>
          <w:rFonts w:ascii="Times New Roman"/>
          <w:b w:val="false"/>
          <w:i w:val="false"/>
          <w:color w:val="000000"/>
          <w:sz w:val="28"/>
        </w:rPr>
        <w:t>
      9) полный анатомический перерыв спинного мозга вследствие травм позвоночника, подтвержденный данными клинико-неврологического статуса (нижняя параплегия, тетраплегия) и инструментальными методами обследования (КТ и/или МРТ зоны повреждения позвоночника), при повторном освидетельствовании;</w:t>
      </w:r>
    </w:p>
    <w:bookmarkEnd w:id="563"/>
    <w:bookmarkStart w:name="z659" w:id="564"/>
    <w:p>
      <w:pPr>
        <w:spacing w:after="0"/>
        <w:ind w:left="0"/>
        <w:jc w:val="both"/>
      </w:pPr>
      <w:r>
        <w:rPr>
          <w:rFonts w:ascii="Times New Roman"/>
          <w:b w:val="false"/>
          <w:i w:val="false"/>
          <w:color w:val="000000"/>
          <w:sz w:val="28"/>
        </w:rPr>
        <w:t>
      10) хроническая болезнь почек V стадии (терминальная хроническая почечная недостаточность) вне зависимости от генеза, при наличии противопоказаний к трансплантации почки.</w:t>
      </w:r>
    </w:p>
    <w:bookmarkEnd w:id="5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с изменением, внесенным приказом Министра труда и социальной защиты населения РК от 04.03.2024 </w:t>
      </w:r>
      <w:r>
        <w:rPr>
          <w:rFonts w:ascii="Times New Roman"/>
          <w:b w:val="false"/>
          <w:i w:val="false"/>
          <w:color w:val="000000"/>
          <w:sz w:val="28"/>
        </w:rPr>
        <w:t>№ 62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60" w:id="565"/>
    <w:p>
      <w:pPr>
        <w:spacing w:after="0"/>
        <w:ind w:left="0"/>
        <w:jc w:val="both"/>
      </w:pPr>
      <w:r>
        <w:rPr>
          <w:rFonts w:ascii="Times New Roman"/>
          <w:b w:val="false"/>
          <w:i w:val="false"/>
          <w:color w:val="000000"/>
          <w:sz w:val="28"/>
        </w:rPr>
        <w:t>
      2. Анатомические дефекты, при наличии которых устанавливается вторая группа инвалидности и (или) степень УПТ от 60 до 89 % включительно и (или) степень УОТ от 60 до 79 % включительно:</w:t>
      </w:r>
    </w:p>
    <w:bookmarkEnd w:id="565"/>
    <w:bookmarkStart w:name="z661" w:id="566"/>
    <w:p>
      <w:pPr>
        <w:spacing w:after="0"/>
        <w:ind w:left="0"/>
        <w:jc w:val="both"/>
      </w:pPr>
      <w:r>
        <w:rPr>
          <w:rFonts w:ascii="Times New Roman"/>
          <w:b w:val="false"/>
          <w:i w:val="false"/>
          <w:color w:val="000000"/>
          <w:sz w:val="28"/>
        </w:rPr>
        <w:t>
      1) анатомические дефекты верхних конечностей:</w:t>
      </w:r>
    </w:p>
    <w:bookmarkEnd w:id="566"/>
    <w:bookmarkStart w:name="z662" w:id="567"/>
    <w:p>
      <w:pPr>
        <w:spacing w:after="0"/>
        <w:ind w:left="0"/>
        <w:jc w:val="both"/>
      </w:pPr>
      <w:r>
        <w:rPr>
          <w:rFonts w:ascii="Times New Roman"/>
          <w:b w:val="false"/>
          <w:i w:val="false"/>
          <w:color w:val="000000"/>
          <w:sz w:val="28"/>
        </w:rPr>
        <w:t>
      отсутствие всех фаланг четырех пальцев, исключая первые, обеих кистей;</w:t>
      </w:r>
    </w:p>
    <w:bookmarkEnd w:id="567"/>
    <w:bookmarkStart w:name="z663" w:id="568"/>
    <w:p>
      <w:pPr>
        <w:spacing w:after="0"/>
        <w:ind w:left="0"/>
        <w:jc w:val="both"/>
      </w:pPr>
      <w:r>
        <w:rPr>
          <w:rFonts w:ascii="Times New Roman"/>
          <w:b w:val="false"/>
          <w:i w:val="false"/>
          <w:color w:val="000000"/>
          <w:sz w:val="28"/>
        </w:rPr>
        <w:t>
      отсутствие всех фаланг трех пальцев, включая первые, обеих кистей;</w:t>
      </w:r>
    </w:p>
    <w:bookmarkEnd w:id="568"/>
    <w:bookmarkStart w:name="z664" w:id="569"/>
    <w:p>
      <w:pPr>
        <w:spacing w:after="0"/>
        <w:ind w:left="0"/>
        <w:jc w:val="both"/>
      </w:pPr>
      <w:r>
        <w:rPr>
          <w:rFonts w:ascii="Times New Roman"/>
          <w:b w:val="false"/>
          <w:i w:val="false"/>
          <w:color w:val="000000"/>
          <w:sz w:val="28"/>
        </w:rPr>
        <w:t>
      отсутствие первого и второго пальцев с соответствующими пястными костями обеих кистей;</w:t>
      </w:r>
    </w:p>
    <w:bookmarkEnd w:id="569"/>
    <w:bookmarkStart w:name="z665" w:id="570"/>
    <w:p>
      <w:pPr>
        <w:spacing w:after="0"/>
        <w:ind w:left="0"/>
        <w:jc w:val="both"/>
      </w:pPr>
      <w:r>
        <w:rPr>
          <w:rFonts w:ascii="Times New Roman"/>
          <w:b w:val="false"/>
          <w:i w:val="false"/>
          <w:color w:val="000000"/>
          <w:sz w:val="28"/>
        </w:rPr>
        <w:t>
      отсутствие трех пальцев с соответствующими пястными костями обеих кистей; экзартикуляция верхней конечности в плечевом суставе;</w:t>
      </w:r>
    </w:p>
    <w:bookmarkEnd w:id="570"/>
    <w:bookmarkStart w:name="z666" w:id="571"/>
    <w:p>
      <w:pPr>
        <w:spacing w:after="0"/>
        <w:ind w:left="0"/>
        <w:jc w:val="both"/>
      </w:pPr>
      <w:r>
        <w:rPr>
          <w:rFonts w:ascii="Times New Roman"/>
          <w:b w:val="false"/>
          <w:i w:val="false"/>
          <w:color w:val="000000"/>
          <w:sz w:val="28"/>
        </w:rPr>
        <w:t>
      2) анатомические дефекты нижних конечностей:</w:t>
      </w:r>
    </w:p>
    <w:bookmarkEnd w:id="571"/>
    <w:bookmarkStart w:name="z667" w:id="572"/>
    <w:p>
      <w:pPr>
        <w:spacing w:after="0"/>
        <w:ind w:left="0"/>
        <w:jc w:val="both"/>
      </w:pPr>
      <w:r>
        <w:rPr>
          <w:rFonts w:ascii="Times New Roman"/>
          <w:b w:val="false"/>
          <w:i w:val="false"/>
          <w:color w:val="000000"/>
          <w:sz w:val="28"/>
        </w:rPr>
        <w:t>
      культи стоп по Шопару;</w:t>
      </w:r>
    </w:p>
    <w:bookmarkEnd w:id="572"/>
    <w:bookmarkStart w:name="z668" w:id="573"/>
    <w:p>
      <w:pPr>
        <w:spacing w:after="0"/>
        <w:ind w:left="0"/>
        <w:jc w:val="both"/>
      </w:pPr>
      <w:r>
        <w:rPr>
          <w:rFonts w:ascii="Times New Roman"/>
          <w:b w:val="false"/>
          <w:i w:val="false"/>
          <w:color w:val="000000"/>
          <w:sz w:val="28"/>
        </w:rPr>
        <w:t>
      культи голеней, в том числе ампутация стоп по Пирогову;</w:t>
      </w:r>
    </w:p>
    <w:bookmarkEnd w:id="573"/>
    <w:bookmarkStart w:name="z669" w:id="574"/>
    <w:p>
      <w:pPr>
        <w:spacing w:after="0"/>
        <w:ind w:left="0"/>
        <w:jc w:val="both"/>
      </w:pPr>
      <w:r>
        <w:rPr>
          <w:rFonts w:ascii="Times New Roman"/>
          <w:b w:val="false"/>
          <w:i w:val="false"/>
          <w:color w:val="000000"/>
          <w:sz w:val="28"/>
        </w:rPr>
        <w:t>
      экзартикуляция бедра;</w:t>
      </w:r>
    </w:p>
    <w:bookmarkEnd w:id="574"/>
    <w:bookmarkStart w:name="z670" w:id="575"/>
    <w:p>
      <w:pPr>
        <w:spacing w:after="0"/>
        <w:ind w:left="0"/>
        <w:jc w:val="both"/>
      </w:pPr>
      <w:r>
        <w:rPr>
          <w:rFonts w:ascii="Times New Roman"/>
          <w:b w:val="false"/>
          <w:i w:val="false"/>
          <w:color w:val="000000"/>
          <w:sz w:val="28"/>
        </w:rPr>
        <w:t>
      высокий уровень ампутации бедра (верхняя треть), не подлежащий протезированию;</w:t>
      </w:r>
    </w:p>
    <w:bookmarkEnd w:id="575"/>
    <w:bookmarkStart w:name="z671" w:id="576"/>
    <w:p>
      <w:pPr>
        <w:spacing w:after="0"/>
        <w:ind w:left="0"/>
        <w:jc w:val="both"/>
      </w:pPr>
      <w:r>
        <w:rPr>
          <w:rFonts w:ascii="Times New Roman"/>
          <w:b w:val="false"/>
          <w:i w:val="false"/>
          <w:color w:val="000000"/>
          <w:sz w:val="28"/>
        </w:rPr>
        <w:t>
      протезированные ампутационные культи обеих нижних конечностей на уровне голени или бедра;</w:t>
      </w:r>
    </w:p>
    <w:bookmarkEnd w:id="576"/>
    <w:bookmarkStart w:name="z672" w:id="577"/>
    <w:p>
      <w:pPr>
        <w:spacing w:after="0"/>
        <w:ind w:left="0"/>
        <w:jc w:val="both"/>
      </w:pPr>
      <w:r>
        <w:rPr>
          <w:rFonts w:ascii="Times New Roman"/>
          <w:b w:val="false"/>
          <w:i w:val="false"/>
          <w:color w:val="000000"/>
          <w:sz w:val="28"/>
        </w:rPr>
        <w:t>
      3) сочетание анатомических дефектов конечностей с иными дефектами и заболеваниями:</w:t>
      </w:r>
    </w:p>
    <w:bookmarkEnd w:id="577"/>
    <w:bookmarkStart w:name="z673" w:id="578"/>
    <w:p>
      <w:pPr>
        <w:spacing w:after="0"/>
        <w:ind w:left="0"/>
        <w:jc w:val="both"/>
      </w:pPr>
      <w:r>
        <w:rPr>
          <w:rFonts w:ascii="Times New Roman"/>
          <w:b w:val="false"/>
          <w:i w:val="false"/>
          <w:color w:val="000000"/>
          <w:sz w:val="28"/>
        </w:rPr>
        <w:t>
      культя голени или более высокий уровень ампутации одной нижней конечности в сочетании с отсутствием всех фаланг четырех пальцев или более высокой ампутацией одной верхней конечности;</w:t>
      </w:r>
    </w:p>
    <w:bookmarkEnd w:id="578"/>
    <w:bookmarkStart w:name="z674" w:id="579"/>
    <w:p>
      <w:pPr>
        <w:spacing w:after="0"/>
        <w:ind w:left="0"/>
        <w:jc w:val="both"/>
      </w:pPr>
      <w:r>
        <w:rPr>
          <w:rFonts w:ascii="Times New Roman"/>
          <w:b w:val="false"/>
          <w:i w:val="false"/>
          <w:color w:val="000000"/>
          <w:sz w:val="28"/>
        </w:rPr>
        <w:t>
      культя одной верхней конечности и отсутствие или полная слепота одного глаза;</w:t>
      </w:r>
    </w:p>
    <w:bookmarkEnd w:id="579"/>
    <w:bookmarkStart w:name="z675" w:id="580"/>
    <w:p>
      <w:pPr>
        <w:spacing w:after="0"/>
        <w:ind w:left="0"/>
        <w:jc w:val="both"/>
      </w:pPr>
      <w:r>
        <w:rPr>
          <w:rFonts w:ascii="Times New Roman"/>
          <w:b w:val="false"/>
          <w:i w:val="false"/>
          <w:color w:val="000000"/>
          <w:sz w:val="28"/>
        </w:rPr>
        <w:t>
      культя одной нижней конечности и отсутствие или полная слепота одного глаза;</w:t>
      </w:r>
    </w:p>
    <w:bookmarkEnd w:id="580"/>
    <w:bookmarkStart w:name="z676" w:id="581"/>
    <w:p>
      <w:pPr>
        <w:spacing w:after="0"/>
        <w:ind w:left="0"/>
        <w:jc w:val="both"/>
      </w:pPr>
      <w:r>
        <w:rPr>
          <w:rFonts w:ascii="Times New Roman"/>
          <w:b w:val="false"/>
          <w:i w:val="false"/>
          <w:color w:val="000000"/>
          <w:sz w:val="28"/>
        </w:rPr>
        <w:t>
      ампутационная культя нижней конечности на уровне бедра, голени, в том числе ампутация стопы по Пирогову, на фоне сахарного диабета, синдрома Лериша, облитерирующего атеросклероза обеих нижних конечностей;</w:t>
      </w:r>
    </w:p>
    <w:bookmarkEnd w:id="581"/>
    <w:bookmarkStart w:name="z677" w:id="582"/>
    <w:p>
      <w:pPr>
        <w:spacing w:after="0"/>
        <w:ind w:left="0"/>
        <w:jc w:val="both"/>
      </w:pPr>
      <w:r>
        <w:rPr>
          <w:rFonts w:ascii="Times New Roman"/>
          <w:b w:val="false"/>
          <w:i w:val="false"/>
          <w:color w:val="000000"/>
          <w:sz w:val="28"/>
        </w:rPr>
        <w:t>
      культя одной верхней конечности и врожденная глухонемота;</w:t>
      </w:r>
    </w:p>
    <w:bookmarkEnd w:id="582"/>
    <w:bookmarkStart w:name="z678" w:id="583"/>
    <w:p>
      <w:pPr>
        <w:spacing w:after="0"/>
        <w:ind w:left="0"/>
        <w:jc w:val="both"/>
      </w:pPr>
      <w:r>
        <w:rPr>
          <w:rFonts w:ascii="Times New Roman"/>
          <w:b w:val="false"/>
          <w:i w:val="false"/>
          <w:color w:val="000000"/>
          <w:sz w:val="28"/>
        </w:rPr>
        <w:t>
      культя одной нижней конечности, не подлежащая протезированию, и врожденная глухонемота;</w:t>
      </w:r>
    </w:p>
    <w:bookmarkEnd w:id="583"/>
    <w:bookmarkStart w:name="z679" w:id="584"/>
    <w:p>
      <w:pPr>
        <w:spacing w:after="0"/>
        <w:ind w:left="0"/>
        <w:jc w:val="both"/>
      </w:pPr>
      <w:r>
        <w:rPr>
          <w:rFonts w:ascii="Times New Roman"/>
          <w:b w:val="false"/>
          <w:i w:val="false"/>
          <w:color w:val="000000"/>
          <w:sz w:val="28"/>
        </w:rPr>
        <w:t>
      4) умственная отсталость, умеренная (имбецильность) и соответствующая степень слабоумия различного генеза, в том числе при синдроме (болезни) Дауна, при первичном установлении инвалидности в возрасте до восемнадцати лет по указанным состояниям;</w:t>
      </w:r>
    </w:p>
    <w:bookmarkEnd w:id="584"/>
    <w:bookmarkStart w:name="z680" w:id="585"/>
    <w:p>
      <w:pPr>
        <w:spacing w:after="0"/>
        <w:ind w:left="0"/>
        <w:jc w:val="both"/>
      </w:pPr>
      <w:r>
        <w:rPr>
          <w:rFonts w:ascii="Times New Roman"/>
          <w:b w:val="false"/>
          <w:i w:val="false"/>
          <w:color w:val="000000"/>
          <w:sz w:val="28"/>
        </w:rPr>
        <w:t xml:space="preserve">
      5) двигательные нарушения со стойкими выраженными парезами конечностей (гемипарез, парапарез, трипарез, тетрапарез), выраженными генерализованными гиперкинезами, при первичном установлении инвалидности в возрасте до восемнадцати лет по указанным нозологиям. </w:t>
      </w:r>
    </w:p>
    <w:bookmarkEnd w:id="5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изменением, внесенным приказом Министра труда и социальной защиты населения РК от 04.03.2024 </w:t>
      </w:r>
      <w:r>
        <w:rPr>
          <w:rFonts w:ascii="Times New Roman"/>
          <w:b w:val="false"/>
          <w:i w:val="false"/>
          <w:color w:val="000000"/>
          <w:sz w:val="28"/>
        </w:rPr>
        <w:t>№ 62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81" w:id="586"/>
    <w:p>
      <w:pPr>
        <w:spacing w:after="0"/>
        <w:ind w:left="0"/>
        <w:jc w:val="both"/>
      </w:pPr>
      <w:r>
        <w:rPr>
          <w:rFonts w:ascii="Times New Roman"/>
          <w:b w:val="false"/>
          <w:i w:val="false"/>
          <w:color w:val="000000"/>
          <w:sz w:val="28"/>
        </w:rPr>
        <w:t>
      3. Анатомические дефекты, при наличии которых устанавливается третья группа инвалидности и (или) степень УПТ от 30 до 59 % включительно и (или) степень УОТ от 30 до 59 % включительно:</w:t>
      </w:r>
    </w:p>
    <w:bookmarkEnd w:id="586"/>
    <w:bookmarkStart w:name="z682" w:id="587"/>
    <w:p>
      <w:pPr>
        <w:spacing w:after="0"/>
        <w:ind w:left="0"/>
        <w:jc w:val="both"/>
      </w:pPr>
      <w:r>
        <w:rPr>
          <w:rFonts w:ascii="Times New Roman"/>
          <w:b w:val="false"/>
          <w:i w:val="false"/>
          <w:color w:val="000000"/>
          <w:sz w:val="28"/>
        </w:rPr>
        <w:t>
      1) культя (культи) и другие дефекты верхних конечностей:</w:t>
      </w:r>
    </w:p>
    <w:bookmarkEnd w:id="587"/>
    <w:bookmarkStart w:name="z683" w:id="588"/>
    <w:p>
      <w:pPr>
        <w:spacing w:after="0"/>
        <w:ind w:left="0"/>
        <w:jc w:val="both"/>
      </w:pPr>
      <w:r>
        <w:rPr>
          <w:rFonts w:ascii="Times New Roman"/>
          <w:b w:val="false"/>
          <w:i w:val="false"/>
          <w:color w:val="000000"/>
          <w:sz w:val="28"/>
        </w:rPr>
        <w:t>
      отсутствие всех фаланг четырех пальцев кисти, исключая первый;</w:t>
      </w:r>
    </w:p>
    <w:bookmarkEnd w:id="588"/>
    <w:bookmarkStart w:name="z684" w:id="589"/>
    <w:p>
      <w:pPr>
        <w:spacing w:after="0"/>
        <w:ind w:left="0"/>
        <w:jc w:val="both"/>
      </w:pPr>
      <w:r>
        <w:rPr>
          <w:rFonts w:ascii="Times New Roman"/>
          <w:b w:val="false"/>
          <w:i w:val="false"/>
          <w:color w:val="000000"/>
          <w:sz w:val="28"/>
        </w:rPr>
        <w:t>
      отсутствие всех фаланг трех пальцев кисти, включая первый;</w:t>
      </w:r>
    </w:p>
    <w:bookmarkEnd w:id="589"/>
    <w:bookmarkStart w:name="z685" w:id="590"/>
    <w:p>
      <w:pPr>
        <w:spacing w:after="0"/>
        <w:ind w:left="0"/>
        <w:jc w:val="both"/>
      </w:pPr>
      <w:r>
        <w:rPr>
          <w:rFonts w:ascii="Times New Roman"/>
          <w:b w:val="false"/>
          <w:i w:val="false"/>
          <w:color w:val="000000"/>
          <w:sz w:val="28"/>
        </w:rPr>
        <w:t>
      отсутствие первого и второго пальцев кисти с соответствующими пястными костями;</w:t>
      </w:r>
    </w:p>
    <w:bookmarkEnd w:id="590"/>
    <w:bookmarkStart w:name="z686" w:id="591"/>
    <w:p>
      <w:pPr>
        <w:spacing w:after="0"/>
        <w:ind w:left="0"/>
        <w:jc w:val="both"/>
      </w:pPr>
      <w:r>
        <w:rPr>
          <w:rFonts w:ascii="Times New Roman"/>
          <w:b w:val="false"/>
          <w:i w:val="false"/>
          <w:color w:val="000000"/>
          <w:sz w:val="28"/>
        </w:rPr>
        <w:t>
      отсутствие трех пальцев кисти с соответствующими пястными костями;</w:t>
      </w:r>
    </w:p>
    <w:bookmarkEnd w:id="591"/>
    <w:bookmarkStart w:name="z687" w:id="592"/>
    <w:p>
      <w:pPr>
        <w:spacing w:after="0"/>
        <w:ind w:left="0"/>
        <w:jc w:val="both"/>
      </w:pPr>
      <w:r>
        <w:rPr>
          <w:rFonts w:ascii="Times New Roman"/>
          <w:b w:val="false"/>
          <w:i w:val="false"/>
          <w:color w:val="000000"/>
          <w:sz w:val="28"/>
        </w:rPr>
        <w:t>
      отсутствие первых пальцев обеих кистей;</w:t>
      </w:r>
    </w:p>
    <w:bookmarkEnd w:id="592"/>
    <w:bookmarkStart w:name="z688" w:id="593"/>
    <w:p>
      <w:pPr>
        <w:spacing w:after="0"/>
        <w:ind w:left="0"/>
        <w:jc w:val="both"/>
      </w:pPr>
      <w:r>
        <w:rPr>
          <w:rFonts w:ascii="Times New Roman"/>
          <w:b w:val="false"/>
          <w:i w:val="false"/>
          <w:color w:val="000000"/>
          <w:sz w:val="28"/>
        </w:rPr>
        <w:t>
      ампутационная культя одной верхней конечности;</w:t>
      </w:r>
    </w:p>
    <w:bookmarkEnd w:id="593"/>
    <w:bookmarkStart w:name="z689" w:id="594"/>
    <w:p>
      <w:pPr>
        <w:spacing w:after="0"/>
        <w:ind w:left="0"/>
        <w:jc w:val="both"/>
      </w:pPr>
      <w:r>
        <w:rPr>
          <w:rFonts w:ascii="Times New Roman"/>
          <w:b w:val="false"/>
          <w:i w:val="false"/>
          <w:color w:val="000000"/>
          <w:sz w:val="28"/>
        </w:rPr>
        <w:t>
      резко выраженная контрактура (объем движения в суставе до 10 градусов) или анкилоз локтевого сустава в функционально невыгодном положении (под углом менее 60 или более 150 градусов) или при фиксации предплечья в положении крайней супинации или крайней пронации, не подлежащие эндопротезированию;</w:t>
      </w:r>
    </w:p>
    <w:bookmarkEnd w:id="594"/>
    <w:bookmarkStart w:name="z690" w:id="595"/>
    <w:p>
      <w:pPr>
        <w:spacing w:after="0"/>
        <w:ind w:left="0"/>
        <w:jc w:val="both"/>
      </w:pPr>
      <w:r>
        <w:rPr>
          <w:rFonts w:ascii="Times New Roman"/>
          <w:b w:val="false"/>
          <w:i w:val="false"/>
          <w:color w:val="000000"/>
          <w:sz w:val="28"/>
        </w:rPr>
        <w:t>
      болтающийся плечевой или локтевой сустав после резекции;</w:t>
      </w:r>
    </w:p>
    <w:bookmarkEnd w:id="595"/>
    <w:bookmarkStart w:name="z691" w:id="596"/>
    <w:p>
      <w:pPr>
        <w:spacing w:after="0"/>
        <w:ind w:left="0"/>
        <w:jc w:val="both"/>
      </w:pPr>
      <w:r>
        <w:rPr>
          <w:rFonts w:ascii="Times New Roman"/>
          <w:b w:val="false"/>
          <w:i w:val="false"/>
          <w:color w:val="000000"/>
          <w:sz w:val="28"/>
        </w:rPr>
        <w:t>
      ложный сустав плеча или обеих костей предплечья, не подлежащие оперативному лечению;</w:t>
      </w:r>
    </w:p>
    <w:bookmarkEnd w:id="596"/>
    <w:bookmarkStart w:name="z692" w:id="597"/>
    <w:p>
      <w:pPr>
        <w:spacing w:after="0"/>
        <w:ind w:left="0"/>
        <w:jc w:val="both"/>
      </w:pPr>
      <w:r>
        <w:rPr>
          <w:rFonts w:ascii="Times New Roman"/>
          <w:b w:val="false"/>
          <w:i w:val="false"/>
          <w:color w:val="000000"/>
          <w:sz w:val="28"/>
        </w:rPr>
        <w:t>
      анкилоз или резко выраженная контрактура (ограничение движений в пределах 5-8 градусов) в функционально невыгодном положении четырех пальцев кисти, исключая первый, или трех пальцев кисти, включая первый;</w:t>
      </w:r>
    </w:p>
    <w:bookmarkEnd w:id="597"/>
    <w:bookmarkStart w:name="z693" w:id="598"/>
    <w:p>
      <w:pPr>
        <w:spacing w:after="0"/>
        <w:ind w:left="0"/>
        <w:jc w:val="both"/>
      </w:pPr>
      <w:r>
        <w:rPr>
          <w:rFonts w:ascii="Times New Roman"/>
          <w:b w:val="false"/>
          <w:i w:val="false"/>
          <w:color w:val="000000"/>
          <w:sz w:val="28"/>
        </w:rPr>
        <w:t>
      2) культя (культи) и другие дефекты нижних конечностей и позвоночника:</w:t>
      </w:r>
    </w:p>
    <w:bookmarkEnd w:id="598"/>
    <w:bookmarkStart w:name="z694" w:id="599"/>
    <w:p>
      <w:pPr>
        <w:spacing w:after="0"/>
        <w:ind w:left="0"/>
        <w:jc w:val="both"/>
      </w:pPr>
      <w:r>
        <w:rPr>
          <w:rFonts w:ascii="Times New Roman"/>
          <w:b w:val="false"/>
          <w:i w:val="false"/>
          <w:color w:val="000000"/>
          <w:sz w:val="28"/>
        </w:rPr>
        <w:t>
      культя стопы после ампутации по Пирогову, порочная культя на уровне сустава Шопара и более высокие уровни ампутации одной нижней конечности;</w:t>
      </w:r>
    </w:p>
    <w:bookmarkEnd w:id="599"/>
    <w:bookmarkStart w:name="z695" w:id="600"/>
    <w:p>
      <w:pPr>
        <w:spacing w:after="0"/>
        <w:ind w:left="0"/>
        <w:jc w:val="both"/>
      </w:pPr>
      <w:r>
        <w:rPr>
          <w:rFonts w:ascii="Times New Roman"/>
          <w:b w:val="false"/>
          <w:i w:val="false"/>
          <w:color w:val="000000"/>
          <w:sz w:val="28"/>
        </w:rPr>
        <w:t>
      двусторонние культи стоп с резекцией головок плюсневых костей по Шарпу;</w:t>
      </w:r>
    </w:p>
    <w:bookmarkEnd w:id="600"/>
    <w:bookmarkStart w:name="z696" w:id="601"/>
    <w:p>
      <w:pPr>
        <w:spacing w:after="0"/>
        <w:ind w:left="0"/>
        <w:jc w:val="both"/>
      </w:pPr>
      <w:r>
        <w:rPr>
          <w:rFonts w:ascii="Times New Roman"/>
          <w:b w:val="false"/>
          <w:i w:val="false"/>
          <w:color w:val="000000"/>
          <w:sz w:val="28"/>
        </w:rPr>
        <w:t>
      двусторонние культи стоп по Лисфранку;</w:t>
      </w:r>
    </w:p>
    <w:bookmarkEnd w:id="601"/>
    <w:bookmarkStart w:name="z697" w:id="602"/>
    <w:p>
      <w:pPr>
        <w:spacing w:after="0"/>
        <w:ind w:left="0"/>
        <w:jc w:val="both"/>
      </w:pPr>
      <w:r>
        <w:rPr>
          <w:rFonts w:ascii="Times New Roman"/>
          <w:b w:val="false"/>
          <w:i w:val="false"/>
          <w:color w:val="000000"/>
          <w:sz w:val="28"/>
        </w:rPr>
        <w:t>
      укорочение нижней конечности на 10 сантиметров и более;</w:t>
      </w:r>
    </w:p>
    <w:bookmarkEnd w:id="602"/>
    <w:bookmarkStart w:name="z698" w:id="603"/>
    <w:p>
      <w:pPr>
        <w:spacing w:after="0"/>
        <w:ind w:left="0"/>
        <w:jc w:val="both"/>
      </w:pPr>
      <w:r>
        <w:rPr>
          <w:rFonts w:ascii="Times New Roman"/>
          <w:b w:val="false"/>
          <w:i w:val="false"/>
          <w:color w:val="000000"/>
          <w:sz w:val="28"/>
        </w:rPr>
        <w:t>
      резко выраженная контрактура или анкилоз тазобедренного сустава в функционально невыгодном положении (под углом более 170 градусов и менее 150 градусов), не подлежащие эндопротезированию;</w:t>
      </w:r>
    </w:p>
    <w:bookmarkEnd w:id="603"/>
    <w:bookmarkStart w:name="z699" w:id="604"/>
    <w:p>
      <w:pPr>
        <w:spacing w:after="0"/>
        <w:ind w:left="0"/>
        <w:jc w:val="both"/>
      </w:pPr>
      <w:r>
        <w:rPr>
          <w:rFonts w:ascii="Times New Roman"/>
          <w:b w:val="false"/>
          <w:i w:val="false"/>
          <w:color w:val="000000"/>
          <w:sz w:val="28"/>
        </w:rPr>
        <w:t>
      анкилоз коленного сустава в функционально невыгодном положении (под углом менее 170 градусов, не подлежащий эндопротезированию;</w:t>
      </w:r>
    </w:p>
    <w:bookmarkEnd w:id="604"/>
    <w:bookmarkStart w:name="z700" w:id="605"/>
    <w:p>
      <w:pPr>
        <w:spacing w:after="0"/>
        <w:ind w:left="0"/>
        <w:jc w:val="both"/>
      </w:pPr>
      <w:r>
        <w:rPr>
          <w:rFonts w:ascii="Times New Roman"/>
          <w:b w:val="false"/>
          <w:i w:val="false"/>
          <w:color w:val="000000"/>
          <w:sz w:val="28"/>
        </w:rPr>
        <w:t>
      ложный сустав бедра или обеих костей голени, не подлежащий оперативному лечению;</w:t>
      </w:r>
    </w:p>
    <w:bookmarkEnd w:id="605"/>
    <w:bookmarkStart w:name="z701" w:id="606"/>
    <w:p>
      <w:pPr>
        <w:spacing w:after="0"/>
        <w:ind w:left="0"/>
        <w:jc w:val="both"/>
      </w:pPr>
      <w:r>
        <w:rPr>
          <w:rFonts w:ascii="Times New Roman"/>
          <w:b w:val="false"/>
          <w:i w:val="false"/>
          <w:color w:val="000000"/>
          <w:sz w:val="28"/>
        </w:rPr>
        <w:t>
      болтающийся тазобедренный сустав после резекции;</w:t>
      </w:r>
    </w:p>
    <w:bookmarkEnd w:id="606"/>
    <w:bookmarkStart w:name="z702" w:id="607"/>
    <w:p>
      <w:pPr>
        <w:spacing w:after="0"/>
        <w:ind w:left="0"/>
        <w:jc w:val="both"/>
      </w:pPr>
      <w:r>
        <w:rPr>
          <w:rFonts w:ascii="Times New Roman"/>
          <w:b w:val="false"/>
          <w:i w:val="false"/>
          <w:color w:val="000000"/>
          <w:sz w:val="28"/>
        </w:rPr>
        <w:t>
      резко выраженная контрактура или анкилоз голеностопного сустава с порочным положением стопы (под углом менее 90 градусов и более 125 градусов, а также под углом между площадью опоры и поперечной осью стопы более 30 градусов) или анкилоз обеих голеностопных суставов;</w:t>
      </w:r>
    </w:p>
    <w:bookmarkEnd w:id="607"/>
    <w:bookmarkStart w:name="z703" w:id="608"/>
    <w:p>
      <w:pPr>
        <w:spacing w:after="0"/>
        <w:ind w:left="0"/>
        <w:jc w:val="both"/>
      </w:pPr>
      <w:r>
        <w:rPr>
          <w:rFonts w:ascii="Times New Roman"/>
          <w:b w:val="false"/>
          <w:i w:val="false"/>
          <w:color w:val="000000"/>
          <w:sz w:val="28"/>
        </w:rPr>
        <w:t>
      врожденный или приобретенный вывих головки бедренной кости при неэффективности результатов оперативного вмешательства;</w:t>
      </w:r>
    </w:p>
    <w:bookmarkEnd w:id="608"/>
    <w:bookmarkStart w:name="z704" w:id="609"/>
    <w:p>
      <w:pPr>
        <w:spacing w:after="0"/>
        <w:ind w:left="0"/>
        <w:jc w:val="both"/>
      </w:pPr>
      <w:r>
        <w:rPr>
          <w:rFonts w:ascii="Times New Roman"/>
          <w:b w:val="false"/>
          <w:i w:val="false"/>
          <w:color w:val="000000"/>
          <w:sz w:val="28"/>
        </w:rPr>
        <w:t>
      кифосколиоз IV степени, не подлежащий корригирующей операции;</w:t>
      </w:r>
    </w:p>
    <w:bookmarkEnd w:id="609"/>
    <w:bookmarkStart w:name="z705" w:id="610"/>
    <w:p>
      <w:pPr>
        <w:spacing w:after="0"/>
        <w:ind w:left="0"/>
        <w:jc w:val="both"/>
      </w:pPr>
      <w:r>
        <w:rPr>
          <w:rFonts w:ascii="Times New Roman"/>
          <w:b w:val="false"/>
          <w:i w:val="false"/>
          <w:color w:val="000000"/>
          <w:sz w:val="28"/>
        </w:rPr>
        <w:t>
      сколиоз IV степени с выраженной деформацией ребер со смещением и стойкими выраженными функциональными нарушениями внутренних органов;</w:t>
      </w:r>
    </w:p>
    <w:bookmarkEnd w:id="610"/>
    <w:bookmarkStart w:name="z706" w:id="611"/>
    <w:p>
      <w:pPr>
        <w:spacing w:after="0"/>
        <w:ind w:left="0"/>
        <w:jc w:val="both"/>
      </w:pPr>
      <w:r>
        <w:rPr>
          <w:rFonts w:ascii="Times New Roman"/>
          <w:b w:val="false"/>
          <w:i w:val="false"/>
          <w:color w:val="000000"/>
          <w:sz w:val="28"/>
        </w:rPr>
        <w:t>
      3) другие врожденные и приобретенные дефекты и заболевания:</w:t>
      </w:r>
    </w:p>
    <w:bookmarkEnd w:id="611"/>
    <w:bookmarkStart w:name="z707" w:id="612"/>
    <w:p>
      <w:pPr>
        <w:spacing w:after="0"/>
        <w:ind w:left="0"/>
        <w:jc w:val="both"/>
      </w:pPr>
      <w:r>
        <w:rPr>
          <w:rFonts w:ascii="Times New Roman"/>
          <w:b w:val="false"/>
          <w:i w:val="false"/>
          <w:color w:val="000000"/>
          <w:sz w:val="28"/>
        </w:rPr>
        <w:t>
      дефекты челюсти или твердого неба, не подлежащие оперативному лечению, если протезирование не обеспечивает жевания;</w:t>
      </w:r>
    </w:p>
    <w:bookmarkEnd w:id="612"/>
    <w:bookmarkStart w:name="z708" w:id="613"/>
    <w:p>
      <w:pPr>
        <w:spacing w:after="0"/>
        <w:ind w:left="0"/>
        <w:jc w:val="both"/>
      </w:pPr>
      <w:r>
        <w:rPr>
          <w:rFonts w:ascii="Times New Roman"/>
          <w:b w:val="false"/>
          <w:i w:val="false"/>
          <w:color w:val="000000"/>
          <w:sz w:val="28"/>
        </w:rPr>
        <w:t>
      постоянное канюле носительство вследствие отсутствия гортани;</w:t>
      </w:r>
    </w:p>
    <w:bookmarkEnd w:id="613"/>
    <w:bookmarkStart w:name="z709" w:id="614"/>
    <w:p>
      <w:pPr>
        <w:spacing w:after="0"/>
        <w:ind w:left="0"/>
        <w:jc w:val="both"/>
      </w:pPr>
      <w:r>
        <w:rPr>
          <w:rFonts w:ascii="Times New Roman"/>
          <w:b w:val="false"/>
          <w:i w:val="false"/>
          <w:color w:val="000000"/>
          <w:sz w:val="28"/>
        </w:rPr>
        <w:t>
      двусторонняя тугоухость IV (71-90 дБ) степени при невозможности слухопротезирования, глухонемота, двусторонняя глухота (более 90 дБ);</w:t>
      </w:r>
    </w:p>
    <w:bookmarkEnd w:id="614"/>
    <w:bookmarkStart w:name="z710" w:id="615"/>
    <w:p>
      <w:pPr>
        <w:spacing w:after="0"/>
        <w:ind w:left="0"/>
        <w:jc w:val="both"/>
      </w:pPr>
      <w:r>
        <w:rPr>
          <w:rFonts w:ascii="Times New Roman"/>
          <w:b w:val="false"/>
          <w:i w:val="false"/>
          <w:color w:val="000000"/>
          <w:sz w:val="28"/>
        </w:rPr>
        <w:t>
      состояние после кохлеарной имплантации;</w:t>
      </w:r>
    </w:p>
    <w:bookmarkEnd w:id="615"/>
    <w:bookmarkStart w:name="z711" w:id="616"/>
    <w:p>
      <w:pPr>
        <w:spacing w:after="0"/>
        <w:ind w:left="0"/>
        <w:jc w:val="both"/>
      </w:pPr>
      <w:r>
        <w:rPr>
          <w:rFonts w:ascii="Times New Roman"/>
          <w:b w:val="false"/>
          <w:i w:val="false"/>
          <w:color w:val="000000"/>
          <w:sz w:val="28"/>
        </w:rPr>
        <w:t>
      полная слепота одного глаза или отсутствие одного глаза;</w:t>
      </w:r>
    </w:p>
    <w:bookmarkEnd w:id="616"/>
    <w:bookmarkStart w:name="z712" w:id="617"/>
    <w:p>
      <w:pPr>
        <w:spacing w:after="0"/>
        <w:ind w:left="0"/>
        <w:jc w:val="both"/>
      </w:pPr>
      <w:r>
        <w:rPr>
          <w:rFonts w:ascii="Times New Roman"/>
          <w:b w:val="false"/>
          <w:i w:val="false"/>
          <w:color w:val="000000"/>
          <w:sz w:val="28"/>
        </w:rPr>
        <w:t>
      гастроэктомия;</w:t>
      </w:r>
    </w:p>
    <w:bookmarkEnd w:id="617"/>
    <w:bookmarkStart w:name="z713" w:id="618"/>
    <w:p>
      <w:pPr>
        <w:spacing w:after="0"/>
        <w:ind w:left="0"/>
        <w:jc w:val="both"/>
      </w:pPr>
      <w:r>
        <w:rPr>
          <w:rFonts w:ascii="Times New Roman"/>
          <w:b w:val="false"/>
          <w:i w:val="false"/>
          <w:color w:val="000000"/>
          <w:sz w:val="28"/>
        </w:rPr>
        <w:t>
      пульмонэктомия при наличии дыхательной недостаточности;</w:t>
      </w:r>
    </w:p>
    <w:bookmarkEnd w:id="618"/>
    <w:bookmarkStart w:name="z714" w:id="619"/>
    <w:p>
      <w:pPr>
        <w:spacing w:after="0"/>
        <w:ind w:left="0"/>
        <w:jc w:val="both"/>
      </w:pPr>
      <w:r>
        <w:rPr>
          <w:rFonts w:ascii="Times New Roman"/>
          <w:b w:val="false"/>
          <w:i w:val="false"/>
          <w:color w:val="000000"/>
          <w:sz w:val="28"/>
        </w:rPr>
        <w:t>
      торокопластика с резекцией 5 и более ребер при наличии дыхательной недостаточности;</w:t>
      </w:r>
    </w:p>
    <w:bookmarkEnd w:id="619"/>
    <w:bookmarkStart w:name="z715" w:id="620"/>
    <w:p>
      <w:pPr>
        <w:spacing w:after="0"/>
        <w:ind w:left="0"/>
        <w:jc w:val="both"/>
      </w:pPr>
      <w:r>
        <w:rPr>
          <w:rFonts w:ascii="Times New Roman"/>
          <w:b w:val="false"/>
          <w:i w:val="false"/>
          <w:color w:val="000000"/>
          <w:sz w:val="28"/>
        </w:rPr>
        <w:t>
      гипофизарный нанизм, остеохондропатия, остеохондродистрофия с низкорослостью (рост для женщин – менее 130 сантиметров, для мужчин – менее 140 сантиметров);</w:t>
      </w:r>
    </w:p>
    <w:bookmarkEnd w:id="620"/>
    <w:bookmarkStart w:name="z716" w:id="621"/>
    <w:p>
      <w:pPr>
        <w:spacing w:after="0"/>
        <w:ind w:left="0"/>
        <w:jc w:val="both"/>
      </w:pPr>
      <w:r>
        <w:rPr>
          <w:rFonts w:ascii="Times New Roman"/>
          <w:b w:val="false"/>
          <w:i w:val="false"/>
          <w:color w:val="000000"/>
          <w:sz w:val="28"/>
        </w:rPr>
        <w:t xml:space="preserve">
      паралич кисти или верхней конечности, паралич нижней конечности, выраженный парез всей верхней или всей нижней конечности со значительными трофическими нарушениями: гипотрофией мышц плеча – свыше 4 </w:t>
      </w:r>
    </w:p>
    <w:bookmarkEnd w:id="621"/>
    <w:bookmarkStart w:name="z717" w:id="622"/>
    <w:p>
      <w:pPr>
        <w:spacing w:after="0"/>
        <w:ind w:left="0"/>
        <w:jc w:val="both"/>
      </w:pPr>
      <w:r>
        <w:rPr>
          <w:rFonts w:ascii="Times New Roman"/>
          <w:b w:val="false"/>
          <w:i w:val="false"/>
          <w:color w:val="000000"/>
          <w:sz w:val="28"/>
        </w:rPr>
        <w:t>
      сантиметров; предплечья – свыше 3 сантиметров; бедра – свыше 8 сантиметров; голени – свыше 6 сантиметров.</w:t>
      </w:r>
    </w:p>
    <w:bookmarkEnd w:id="622"/>
    <w:bookmarkStart w:name="z718" w:id="623"/>
    <w:p>
      <w:pPr>
        <w:spacing w:after="0"/>
        <w:ind w:left="0"/>
        <w:jc w:val="both"/>
      </w:pPr>
      <w:r>
        <w:rPr>
          <w:rFonts w:ascii="Times New Roman"/>
          <w:b w:val="false"/>
          <w:i w:val="false"/>
          <w:color w:val="000000"/>
          <w:sz w:val="28"/>
        </w:rPr>
        <w:t>
      4. Анатомические дефекты, при наличии которых устанавливается степень УПТ от 5 до 29 % включительно:</w:t>
      </w:r>
    </w:p>
    <w:bookmarkEnd w:id="623"/>
    <w:bookmarkStart w:name="z719" w:id="624"/>
    <w:p>
      <w:pPr>
        <w:spacing w:after="0"/>
        <w:ind w:left="0"/>
        <w:jc w:val="both"/>
      </w:pPr>
      <w:r>
        <w:rPr>
          <w:rFonts w:ascii="Times New Roman"/>
          <w:b w:val="false"/>
          <w:i w:val="false"/>
          <w:color w:val="000000"/>
          <w:sz w:val="28"/>
        </w:rPr>
        <w:t>
      УПТ при потере одного или нескольких пальцев без головки пястной кости (таблица 1).</w:t>
      </w:r>
    </w:p>
    <w:bookmarkEnd w:id="624"/>
    <w:bookmarkStart w:name="z720" w:id="625"/>
    <w:p>
      <w:pPr>
        <w:spacing w:after="0"/>
        <w:ind w:left="0"/>
        <w:jc w:val="both"/>
      </w:pPr>
      <w:r>
        <w:rPr>
          <w:rFonts w:ascii="Times New Roman"/>
          <w:b w:val="false"/>
          <w:i w:val="false"/>
          <w:color w:val="000000"/>
          <w:sz w:val="28"/>
        </w:rPr>
        <w:t>
      Для лиц, работа которых требует участия всех пальцев обеих кистей (музыканты, ювелиры и т.п.) степень УПТ увеличивается на 5%.</w:t>
      </w:r>
    </w:p>
    <w:bookmarkEnd w:id="625"/>
    <w:bookmarkStart w:name="z721" w:id="626"/>
    <w:p>
      <w:pPr>
        <w:spacing w:after="0"/>
        <w:ind w:left="0"/>
        <w:jc w:val="both"/>
      </w:pPr>
      <w:r>
        <w:rPr>
          <w:rFonts w:ascii="Times New Roman"/>
          <w:b w:val="false"/>
          <w:i w:val="false"/>
          <w:color w:val="000000"/>
          <w:sz w:val="28"/>
        </w:rPr>
        <w:t>
      Для лиц, работа которых рассчитана только на функцию захвата, степень УПТ уменьшается на 5%, но потеря мизинца у этой категории рабочих приводит к увеличению УПТ на 5%, так как снижается сила захвата.</w:t>
      </w:r>
    </w:p>
    <w:bookmarkEnd w:id="626"/>
    <w:bookmarkStart w:name="z722" w:id="627"/>
    <w:p>
      <w:pPr>
        <w:spacing w:after="0"/>
        <w:ind w:left="0"/>
        <w:jc w:val="left"/>
      </w:pPr>
      <w:r>
        <w:rPr>
          <w:rFonts w:ascii="Times New Roman"/>
          <w:b/>
          <w:i w:val="false"/>
          <w:color w:val="000000"/>
        </w:rPr>
        <w:t xml:space="preserve"> Таблица 1</w:t>
      </w:r>
    </w:p>
    <w:bookmarkEnd w:id="6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палец</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палец</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w:t>
            </w:r>
          </w:p>
          <w:p>
            <w:pPr>
              <w:spacing w:after="20"/>
              <w:ind w:left="20"/>
              <w:jc w:val="both"/>
            </w:pPr>
            <w:r>
              <w:rPr>
                <w:rFonts w:ascii="Times New Roman"/>
                <w:b w:val="false"/>
                <w:i w:val="false"/>
                <w:color w:val="000000"/>
                <w:sz w:val="20"/>
              </w:rPr>
              <w:t>
палец</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IY палец</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палец</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ногтевая фаланга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фаланга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пястная кость</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палец</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ногтевая фаланга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фаланга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пястная кость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палец</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палец</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IY палец</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палец</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bookmarkStart w:name="z724" w:id="628"/>
    <w:p>
      <w:pPr>
        <w:spacing w:after="0"/>
        <w:ind w:left="0"/>
        <w:jc w:val="both"/>
      </w:pPr>
      <w:r>
        <w:rPr>
          <w:rFonts w:ascii="Times New Roman"/>
          <w:b w:val="false"/>
          <w:i w:val="false"/>
          <w:color w:val="000000"/>
          <w:sz w:val="28"/>
        </w:rPr>
        <w:t>
      Примечание: в числителе указаны проценты УПТ для ведущей руки (правая у правши, левая у левши);</w:t>
      </w:r>
    </w:p>
    <w:bookmarkEnd w:id="628"/>
    <w:bookmarkStart w:name="z725" w:id="629"/>
    <w:p>
      <w:pPr>
        <w:spacing w:after="0"/>
        <w:ind w:left="0"/>
        <w:jc w:val="both"/>
      </w:pPr>
      <w:r>
        <w:rPr>
          <w:rFonts w:ascii="Times New Roman"/>
          <w:b w:val="false"/>
          <w:i w:val="false"/>
          <w:color w:val="000000"/>
          <w:sz w:val="28"/>
        </w:rPr>
        <w:t>
      в знаменателе – для не ведущей руки (левая у правши, правая у левши).</w:t>
      </w:r>
    </w:p>
    <w:bookmarkEnd w:id="629"/>
    <w:bookmarkStart w:name="z726" w:id="630"/>
    <w:p>
      <w:pPr>
        <w:spacing w:after="0"/>
        <w:ind w:left="0"/>
        <w:jc w:val="both"/>
      </w:pPr>
      <w:r>
        <w:rPr>
          <w:rFonts w:ascii="Times New Roman"/>
          <w:b w:val="false"/>
          <w:i w:val="false"/>
          <w:color w:val="000000"/>
          <w:sz w:val="28"/>
        </w:rPr>
        <w:t>
      5. В случаях, перечисленных в пунктах 2, 3 и 4, в связи с более выраженными сопутствующими нарушениями функций и ограничениями жизнедеятельности определяется соответственно первая, вторая или третья группа инвалидности и переосвидетельствование проводится в порядке, предусмотренном настоящими Правилами.</w:t>
      </w:r>
    </w:p>
    <w:bookmarkEnd w:id="6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проведения</w:t>
            </w:r>
            <w:r>
              <w:br/>
            </w:r>
            <w:r>
              <w:rPr>
                <w:rFonts w:ascii="Times New Roman"/>
                <w:b w:val="false"/>
                <w:i w:val="false"/>
                <w:color w:val="000000"/>
                <w:sz w:val="20"/>
              </w:rPr>
              <w:t>медико-социальной экспертизы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29" w:id="631"/>
    <w:p>
      <w:pPr>
        <w:spacing w:after="0"/>
        <w:ind w:left="0"/>
        <w:jc w:val="left"/>
      </w:pPr>
      <w:r>
        <w:rPr>
          <w:rFonts w:ascii="Times New Roman"/>
          <w:b/>
          <w:i w:val="false"/>
          <w:color w:val="000000"/>
        </w:rPr>
        <w:t xml:space="preserve"> Перечень заболеваний, дефектов, при которых инвалидность лицам старше восемнадцати лет устанавливается сроком на 5 лет</w:t>
      </w:r>
    </w:p>
    <w:bookmarkEnd w:id="631"/>
    <w:bookmarkStart w:name="z730" w:id="632"/>
    <w:p>
      <w:pPr>
        <w:spacing w:after="0"/>
        <w:ind w:left="0"/>
        <w:jc w:val="both"/>
      </w:pPr>
      <w:r>
        <w:rPr>
          <w:rFonts w:ascii="Times New Roman"/>
          <w:b w:val="false"/>
          <w:i w:val="false"/>
          <w:color w:val="000000"/>
          <w:sz w:val="28"/>
        </w:rPr>
        <w:t>
      1. Болезни органов дыхания со значительно выраженными нарушениями функций дыхательной системы, характеризующиеся тяжелым течением с хронической дыхательной недостаточностью III степени; хронической легочно-сердечной недостаточностью III стадии.</w:t>
      </w:r>
    </w:p>
    <w:bookmarkEnd w:id="632"/>
    <w:bookmarkStart w:name="z731" w:id="633"/>
    <w:p>
      <w:pPr>
        <w:spacing w:after="0"/>
        <w:ind w:left="0"/>
        <w:jc w:val="both"/>
      </w:pPr>
      <w:r>
        <w:rPr>
          <w:rFonts w:ascii="Times New Roman"/>
          <w:b w:val="false"/>
          <w:i w:val="false"/>
          <w:color w:val="000000"/>
          <w:sz w:val="28"/>
        </w:rPr>
        <w:t>
      2. Болезни системы кровообращения с хронической сердечной недостаточностью III стадии, при невозможности оперативного лечения и/или в сочетании с хронической болезнью почек 4-5 стадии.</w:t>
      </w:r>
    </w:p>
    <w:bookmarkEnd w:id="633"/>
    <w:bookmarkStart w:name="z732" w:id="634"/>
    <w:p>
      <w:pPr>
        <w:spacing w:after="0"/>
        <w:ind w:left="0"/>
        <w:jc w:val="both"/>
      </w:pPr>
      <w:r>
        <w:rPr>
          <w:rFonts w:ascii="Times New Roman"/>
          <w:b w:val="false"/>
          <w:i w:val="false"/>
          <w:color w:val="000000"/>
          <w:sz w:val="28"/>
        </w:rPr>
        <w:t>
      3. При повторном переосвидетельствовании болезни нервной системы с хроническим прогрессирующим течением, в том числе нейродегенеративные заболевания головного мозга (паркинсонизм плюс), со стойкими выраженными, значительно выраженными нарушениями нейромышечных, скелетных и связанных с движением (статодинамических) функций, языковых и речевых, сенсорных (зрения) функций.</w:t>
      </w:r>
    </w:p>
    <w:bookmarkEnd w:id="634"/>
    <w:bookmarkStart w:name="z733" w:id="635"/>
    <w:p>
      <w:pPr>
        <w:spacing w:after="0"/>
        <w:ind w:left="0"/>
        <w:jc w:val="both"/>
      </w:pPr>
      <w:r>
        <w:rPr>
          <w:rFonts w:ascii="Times New Roman"/>
          <w:b w:val="false"/>
          <w:i w:val="false"/>
          <w:color w:val="000000"/>
          <w:sz w:val="28"/>
        </w:rPr>
        <w:t>
      4. При повторном переосвидетельствовании экстрапирамидные и другие двигательные нарушения со стойкими выраженными, значительно выраженными нарушениями нейромышечных, скелетных и связанных с движением (статодинамических) функций, психических, языковых и речевых функций.</w:t>
      </w:r>
    </w:p>
    <w:bookmarkEnd w:id="635"/>
    <w:bookmarkStart w:name="z734" w:id="636"/>
    <w:p>
      <w:pPr>
        <w:spacing w:after="0"/>
        <w:ind w:left="0"/>
        <w:jc w:val="both"/>
      </w:pPr>
      <w:r>
        <w:rPr>
          <w:rFonts w:ascii="Times New Roman"/>
          <w:b w:val="false"/>
          <w:i w:val="false"/>
          <w:color w:val="000000"/>
          <w:sz w:val="28"/>
        </w:rPr>
        <w:t>
      5. При повторном переосвидетельствовании цереброваскулярные болезни со стойкими значительно выраженными нарушениями нейромышечных, скелетных и связанных с движением (статодинамических) функций, психических, сенсорных (зрения), языковых и речевых функций.</w:t>
      </w:r>
    </w:p>
    <w:bookmarkEnd w:id="636"/>
    <w:bookmarkStart w:name="z735" w:id="637"/>
    <w:p>
      <w:pPr>
        <w:spacing w:after="0"/>
        <w:ind w:left="0"/>
        <w:jc w:val="both"/>
      </w:pPr>
      <w:r>
        <w:rPr>
          <w:rFonts w:ascii="Times New Roman"/>
          <w:b w:val="false"/>
          <w:i w:val="false"/>
          <w:color w:val="000000"/>
          <w:sz w:val="28"/>
        </w:rPr>
        <w:t>
      6. Сахарный диабет 1 или 2 типа со значительно выраженным множественным нарушением функций органов и систем организма (с хронической артериальной недостаточностью IV стадии на обеих нижних конечностях, пролиферативной ретинопатией, с хронической болезнью почек 3-5 стадии).</w:t>
      </w:r>
    </w:p>
    <w:bookmarkEnd w:id="637"/>
    <w:bookmarkStart w:name="z736" w:id="638"/>
    <w:p>
      <w:pPr>
        <w:spacing w:after="0"/>
        <w:ind w:left="0"/>
        <w:jc w:val="both"/>
      </w:pPr>
      <w:r>
        <w:rPr>
          <w:rFonts w:ascii="Times New Roman"/>
          <w:b w:val="false"/>
          <w:i w:val="false"/>
          <w:color w:val="000000"/>
          <w:sz w:val="28"/>
        </w:rPr>
        <w:t>
      7. Неустранимые каловые, мочевые свищи, стомы - при илеостоме, колостоме, искусственном заднем проходе, искусственные мочевыводящие пути.</w:t>
      </w:r>
    </w:p>
    <w:bookmarkEnd w:id="638"/>
    <w:bookmarkStart w:name="z737" w:id="639"/>
    <w:p>
      <w:pPr>
        <w:spacing w:after="0"/>
        <w:ind w:left="0"/>
        <w:jc w:val="both"/>
      </w:pPr>
      <w:r>
        <w:rPr>
          <w:rFonts w:ascii="Times New Roman"/>
          <w:b w:val="false"/>
          <w:i w:val="false"/>
          <w:color w:val="000000"/>
          <w:sz w:val="28"/>
        </w:rPr>
        <w:t>
      8. Злокачественные новообразования с явлениями интоксикации, с неблагоприятным прогнозом (не подлежащие радикальному лечению, прогрессирование после проведенного лечения (рецидив, метастазирование), инкурабельность заболевания, метастаз(-ы) без выявленного первичного очага).</w:t>
      </w:r>
    </w:p>
    <w:bookmarkEnd w:id="639"/>
    <w:bookmarkStart w:name="z738" w:id="640"/>
    <w:p>
      <w:pPr>
        <w:spacing w:after="0"/>
        <w:ind w:left="0"/>
        <w:jc w:val="both"/>
      </w:pPr>
      <w:r>
        <w:rPr>
          <w:rFonts w:ascii="Times New Roman"/>
          <w:b w:val="false"/>
          <w:i w:val="false"/>
          <w:color w:val="000000"/>
          <w:sz w:val="28"/>
        </w:rPr>
        <w:t>
      9. Злокачественные новообразования лимфоидной, кроветворной и родственных им тканей с выраженными явлениями интоксикации и тяжелым общим состоянием.</w:t>
      </w:r>
    </w:p>
    <w:bookmarkEnd w:id="640"/>
    <w:bookmarkStart w:name="z739" w:id="641"/>
    <w:p>
      <w:pPr>
        <w:spacing w:after="0"/>
        <w:ind w:left="0"/>
        <w:jc w:val="both"/>
      </w:pPr>
      <w:r>
        <w:rPr>
          <w:rFonts w:ascii="Times New Roman"/>
          <w:b w:val="false"/>
          <w:i w:val="false"/>
          <w:color w:val="000000"/>
          <w:sz w:val="28"/>
        </w:rPr>
        <w:t>
      10. Неоперабельные доброкачественные новообразования головного и спинного мозга со стойкими выраженными и значительно выраженными нарушениями нейромышечных, скелетных и связанных с движением (статодинамических) функций, психических, сенсорных (зрения), языковых и речевых функций, выраженными ликвородинамическими нарушениями.</w:t>
      </w:r>
    </w:p>
    <w:bookmarkEnd w:id="641"/>
    <w:bookmarkStart w:name="z740" w:id="642"/>
    <w:p>
      <w:pPr>
        <w:spacing w:after="0"/>
        <w:ind w:left="0"/>
        <w:jc w:val="both"/>
      </w:pPr>
      <w:r>
        <w:rPr>
          <w:rFonts w:ascii="Times New Roman"/>
          <w:b w:val="false"/>
          <w:i w:val="false"/>
          <w:color w:val="000000"/>
          <w:sz w:val="28"/>
        </w:rPr>
        <w:t>
      11. Хроническая болезнь почек V стадии (терминальная хроническая почечная недостаточность) вне зависимости от генеза, в том числе пациенты, перенесшие операцию по трансплантации почки, при повторном переосвидетельствовании.</w:t>
      </w:r>
    </w:p>
    <w:bookmarkEnd w:id="642"/>
    <w:bookmarkStart w:name="z741" w:id="643"/>
    <w:p>
      <w:pPr>
        <w:spacing w:after="0"/>
        <w:ind w:left="0"/>
        <w:jc w:val="both"/>
      </w:pPr>
      <w:r>
        <w:rPr>
          <w:rFonts w:ascii="Times New Roman"/>
          <w:b w:val="false"/>
          <w:i w:val="false"/>
          <w:color w:val="000000"/>
          <w:sz w:val="28"/>
        </w:rPr>
        <w:t>
      12. При повторном освидетельствовании системные заболевания костно-мышечной системы (с нарушением функции суставов III-IV степени анкилозирующий спондилоартрит, генерализованный полиостеоартроз, ревматоидный артрит).</w:t>
      </w:r>
    </w:p>
    <w:bookmarkEnd w:id="643"/>
    <w:bookmarkStart w:name="z742" w:id="644"/>
    <w:p>
      <w:pPr>
        <w:spacing w:after="0"/>
        <w:ind w:left="0"/>
        <w:jc w:val="both"/>
      </w:pPr>
      <w:r>
        <w:rPr>
          <w:rFonts w:ascii="Times New Roman"/>
          <w:b w:val="false"/>
          <w:i w:val="false"/>
          <w:color w:val="000000"/>
          <w:sz w:val="28"/>
        </w:rPr>
        <w:t>
      13. Системная красная волчанка, с люпус-нефритом и хронической болезнью почек 3-5 стадии (хронической почечной недостаточностью).</w:t>
      </w:r>
    </w:p>
    <w:bookmarkEnd w:id="644"/>
    <w:bookmarkStart w:name="z743" w:id="645"/>
    <w:p>
      <w:pPr>
        <w:spacing w:after="0"/>
        <w:ind w:left="0"/>
        <w:jc w:val="both"/>
      </w:pPr>
      <w:r>
        <w:rPr>
          <w:rFonts w:ascii="Times New Roman"/>
          <w:b w:val="false"/>
          <w:i w:val="false"/>
          <w:color w:val="000000"/>
          <w:sz w:val="28"/>
        </w:rPr>
        <w:t>
      14. ВИЧ-инфекция, 4 клиническая стадия, при наличии выраженных нарушений функций органов и систем организма.</w:t>
      </w:r>
    </w:p>
    <w:bookmarkEnd w:id="645"/>
    <w:bookmarkStart w:name="z744" w:id="646"/>
    <w:p>
      <w:pPr>
        <w:spacing w:after="0"/>
        <w:ind w:left="0"/>
        <w:jc w:val="both"/>
      </w:pPr>
      <w:r>
        <w:rPr>
          <w:rFonts w:ascii="Times New Roman"/>
          <w:b w:val="false"/>
          <w:i w:val="false"/>
          <w:color w:val="000000"/>
          <w:sz w:val="28"/>
        </w:rPr>
        <w:t>
      15. При повторном освидетельствовании апластическая анемия тяжелой степени.</w:t>
      </w:r>
    </w:p>
    <w:bookmarkEnd w:id="646"/>
    <w:bookmarkStart w:name="z745" w:id="647"/>
    <w:p>
      <w:pPr>
        <w:spacing w:after="0"/>
        <w:ind w:left="0"/>
        <w:jc w:val="both"/>
      </w:pPr>
      <w:r>
        <w:rPr>
          <w:rFonts w:ascii="Times New Roman"/>
          <w:b w:val="false"/>
          <w:i w:val="false"/>
          <w:color w:val="000000"/>
          <w:sz w:val="28"/>
        </w:rPr>
        <w:t>
      16. Умеренная умственная отсталость.</w:t>
      </w:r>
    </w:p>
    <w:bookmarkEnd w:id="647"/>
    <w:bookmarkStart w:name="z746" w:id="648"/>
    <w:p>
      <w:pPr>
        <w:spacing w:after="0"/>
        <w:ind w:left="0"/>
        <w:jc w:val="both"/>
      </w:pPr>
      <w:r>
        <w:rPr>
          <w:rFonts w:ascii="Times New Roman"/>
          <w:b w:val="false"/>
          <w:i w:val="false"/>
          <w:color w:val="000000"/>
          <w:sz w:val="28"/>
        </w:rPr>
        <w:t>
      17. Шизофрения, с выраженным нарушением психики (непрерывно-рецидивирующее течение с выраженным эмоционально волевым дефектом).</w:t>
      </w:r>
    </w:p>
    <w:bookmarkEnd w:id="648"/>
    <w:bookmarkStart w:name="z747" w:id="649"/>
    <w:p>
      <w:pPr>
        <w:spacing w:after="0"/>
        <w:ind w:left="0"/>
        <w:jc w:val="both"/>
      </w:pPr>
      <w:r>
        <w:rPr>
          <w:rFonts w:ascii="Times New Roman"/>
          <w:b w:val="false"/>
          <w:i w:val="false"/>
          <w:color w:val="000000"/>
          <w:sz w:val="28"/>
        </w:rPr>
        <w:t>
      18. Снижение остроты зрения от светоощущения, движения рук до 0,03 с коррекцией в лучше видящем глазу и/или сужение поля зрения в лучше видящем глазу до 15 градусов от точки фиксации во всех направлениях.</w:t>
      </w:r>
    </w:p>
    <w:bookmarkEnd w:id="649"/>
    <w:bookmarkStart w:name="z748" w:id="650"/>
    <w:p>
      <w:pPr>
        <w:spacing w:after="0"/>
        <w:ind w:left="0"/>
        <w:jc w:val="both"/>
      </w:pPr>
      <w:r>
        <w:rPr>
          <w:rFonts w:ascii="Times New Roman"/>
          <w:b w:val="false"/>
          <w:i w:val="false"/>
          <w:color w:val="000000"/>
          <w:sz w:val="28"/>
        </w:rPr>
        <w:t>
      19. При повторном освидетельствовании стойкие эпилептиформные состояния (с частотой приступов 5-6 раз в месяц, при наличии эпистатуса, серийности течения) с выраженными нарушениями интеллектуально-мнестических функций.</w:t>
      </w:r>
    </w:p>
    <w:bookmarkEnd w:id="650"/>
    <w:bookmarkStart w:name="z749" w:id="651"/>
    <w:p>
      <w:pPr>
        <w:spacing w:after="0"/>
        <w:ind w:left="0"/>
        <w:jc w:val="both"/>
      </w:pPr>
      <w:r>
        <w:rPr>
          <w:rFonts w:ascii="Times New Roman"/>
          <w:b w:val="false"/>
          <w:i w:val="false"/>
          <w:color w:val="000000"/>
          <w:sz w:val="28"/>
        </w:rPr>
        <w:t>
      20. Аутизм, при наличии выраженных ограничений жизнедеятельности организма, при повторном переосвидетельствовании.</w:t>
      </w:r>
    </w:p>
    <w:bookmarkEnd w:id="651"/>
    <w:bookmarkStart w:name="z750" w:id="652"/>
    <w:p>
      <w:pPr>
        <w:spacing w:after="0"/>
        <w:ind w:left="0"/>
        <w:jc w:val="both"/>
      </w:pPr>
      <w:r>
        <w:rPr>
          <w:rFonts w:ascii="Times New Roman"/>
          <w:b w:val="false"/>
          <w:i w:val="false"/>
          <w:color w:val="000000"/>
          <w:sz w:val="28"/>
        </w:rPr>
        <w:t>
      21. Костный дефект черепа площадью 12 квадратных сантиметров и более, не подлежащий краниопластике.</w:t>
      </w:r>
    </w:p>
    <w:bookmarkEnd w:id="6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Правилам проведения</w:t>
            </w:r>
            <w:r>
              <w:br/>
            </w:r>
            <w:r>
              <w:rPr>
                <w:rFonts w:ascii="Times New Roman"/>
                <w:b w:val="false"/>
                <w:i w:val="false"/>
                <w:color w:val="000000"/>
                <w:sz w:val="20"/>
              </w:rPr>
              <w:t>медико-социальной экспертизы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53" w:id="653"/>
    <w:p>
      <w:pPr>
        <w:spacing w:after="0"/>
        <w:ind w:left="0"/>
        <w:jc w:val="left"/>
      </w:pPr>
      <w:r>
        <w:rPr>
          <w:rFonts w:ascii="Times New Roman"/>
          <w:b/>
          <w:i w:val="false"/>
          <w:color w:val="000000"/>
        </w:rPr>
        <w:t xml:space="preserve"> Социальная часть индивидуальной программы абилитации и реабилитации лица с инвалидностью</w:t>
      </w:r>
    </w:p>
    <w:bookmarkEnd w:id="653"/>
    <w:p>
      <w:pPr>
        <w:spacing w:after="0"/>
        <w:ind w:left="0"/>
        <w:jc w:val="both"/>
      </w:pPr>
      <w:bookmarkStart w:name="z754" w:id="654"/>
      <w:r>
        <w:rPr>
          <w:rFonts w:ascii="Times New Roman"/>
          <w:b w:val="false"/>
          <w:i w:val="false"/>
          <w:color w:val="000000"/>
          <w:sz w:val="28"/>
        </w:rPr>
        <w:t>
      № ____ от "___" _____________ 20__ года</w:t>
      </w:r>
    </w:p>
    <w:bookmarkEnd w:id="654"/>
    <w:p>
      <w:pPr>
        <w:spacing w:after="0"/>
        <w:ind w:left="0"/>
        <w:jc w:val="both"/>
      </w:pPr>
      <w:r>
        <w:rPr>
          <w:rFonts w:ascii="Times New Roman"/>
          <w:b w:val="false"/>
          <w:i w:val="false"/>
          <w:color w:val="000000"/>
          <w:sz w:val="28"/>
        </w:rPr>
        <w:t>к акту медико-социальной экспертизы № ____ от "___" ________ 20__ года</w:t>
      </w:r>
    </w:p>
    <w:p>
      <w:pPr>
        <w:spacing w:after="0"/>
        <w:ind w:left="0"/>
        <w:jc w:val="both"/>
      </w:pPr>
      <w:r>
        <w:rPr>
          <w:rFonts w:ascii="Times New Roman"/>
          <w:b w:val="false"/>
          <w:i w:val="false"/>
          <w:color w:val="000000"/>
          <w:sz w:val="28"/>
        </w:rPr>
        <w:t>1. Фамилия, имя, отчество (при его наличии) лица с инвалидностью _____</w:t>
      </w:r>
    </w:p>
    <w:p>
      <w:pPr>
        <w:spacing w:after="0"/>
        <w:ind w:left="0"/>
        <w:jc w:val="both"/>
      </w:pPr>
      <w:r>
        <w:rPr>
          <w:rFonts w:ascii="Times New Roman"/>
          <w:b w:val="false"/>
          <w:i w:val="false"/>
          <w:color w:val="000000"/>
          <w:sz w:val="28"/>
        </w:rPr>
        <w:t>2. Дата рождения __ ___ _______ года</w:t>
      </w:r>
    </w:p>
    <w:p>
      <w:pPr>
        <w:spacing w:after="0"/>
        <w:ind w:left="0"/>
        <w:jc w:val="both"/>
      </w:pPr>
      <w:r>
        <w:rPr>
          <w:rFonts w:ascii="Times New Roman"/>
          <w:b w:val="false"/>
          <w:i w:val="false"/>
          <w:color w:val="000000"/>
          <w:sz w:val="28"/>
        </w:rPr>
        <w:t>3. Адрес, домашний телефон ________________________</w:t>
      </w:r>
    </w:p>
    <w:p>
      <w:pPr>
        <w:spacing w:after="0"/>
        <w:ind w:left="0"/>
        <w:jc w:val="both"/>
      </w:pPr>
      <w:r>
        <w:rPr>
          <w:rFonts w:ascii="Times New Roman"/>
          <w:b w:val="false"/>
          <w:i w:val="false"/>
          <w:color w:val="000000"/>
          <w:sz w:val="28"/>
        </w:rPr>
        <w:t>4. Индивидуальная программа абилитации и реабилитации лица с инвалидностью</w:t>
      </w:r>
    </w:p>
    <w:p>
      <w:pPr>
        <w:spacing w:after="0"/>
        <w:ind w:left="0"/>
        <w:jc w:val="both"/>
      </w:pPr>
      <w:r>
        <w:rPr>
          <w:rFonts w:ascii="Times New Roman"/>
          <w:b w:val="false"/>
          <w:i w:val="false"/>
          <w:color w:val="000000"/>
          <w:sz w:val="28"/>
        </w:rPr>
        <w:t>(ИПР) разработан впервые, повторно (формирование, коррекция)</w:t>
      </w:r>
    </w:p>
    <w:p>
      <w:pPr>
        <w:spacing w:after="0"/>
        <w:ind w:left="0"/>
        <w:jc w:val="both"/>
      </w:pPr>
      <w:r>
        <w:rPr>
          <w:rFonts w:ascii="Times New Roman"/>
          <w:b w:val="false"/>
          <w:i w:val="false"/>
          <w:color w:val="000000"/>
          <w:sz w:val="28"/>
        </w:rPr>
        <w:t>5. Категория инвалидности (группа, причина) __________</w:t>
      </w:r>
    </w:p>
    <w:p>
      <w:pPr>
        <w:spacing w:after="0"/>
        <w:ind w:left="0"/>
        <w:jc w:val="both"/>
      </w:pPr>
      <w:r>
        <w:rPr>
          <w:rFonts w:ascii="Times New Roman"/>
          <w:b w:val="false"/>
          <w:i w:val="false"/>
          <w:color w:val="000000"/>
          <w:sz w:val="28"/>
        </w:rPr>
        <w:t>6. Диагноз _______________________________________</w:t>
      </w:r>
    </w:p>
    <w:p>
      <w:pPr>
        <w:spacing w:after="0"/>
        <w:ind w:left="0"/>
        <w:jc w:val="both"/>
      </w:pPr>
      <w:r>
        <w:rPr>
          <w:rFonts w:ascii="Times New Roman"/>
          <w:b w:val="false"/>
          <w:i w:val="false"/>
          <w:color w:val="000000"/>
          <w:sz w:val="28"/>
        </w:rPr>
        <w:t>7.Инвалидность установлена на срок до ____ ______20_____годa</w:t>
      </w:r>
    </w:p>
    <w:p>
      <w:pPr>
        <w:spacing w:after="0"/>
        <w:ind w:left="0"/>
        <w:jc w:val="both"/>
      </w:pPr>
      <w:r>
        <w:rPr>
          <w:rFonts w:ascii="Times New Roman"/>
          <w:b w:val="false"/>
          <w:i w:val="false"/>
          <w:color w:val="000000"/>
          <w:sz w:val="28"/>
        </w:rPr>
        <w:t>8. Образование____________________________________</w:t>
      </w:r>
    </w:p>
    <w:p>
      <w:pPr>
        <w:spacing w:after="0"/>
        <w:ind w:left="0"/>
        <w:jc w:val="both"/>
      </w:pPr>
      <w:r>
        <w:rPr>
          <w:rFonts w:ascii="Times New Roman"/>
          <w:b w:val="false"/>
          <w:i w:val="false"/>
          <w:color w:val="000000"/>
          <w:sz w:val="28"/>
        </w:rPr>
        <w:t>9. Профессия (специальность)_______________________</w:t>
      </w:r>
    </w:p>
    <w:p>
      <w:pPr>
        <w:spacing w:after="0"/>
        <w:ind w:left="0"/>
        <w:jc w:val="both"/>
      </w:pPr>
      <w:r>
        <w:rPr>
          <w:rFonts w:ascii="Times New Roman"/>
          <w:b w:val="false"/>
          <w:i w:val="false"/>
          <w:color w:val="000000"/>
          <w:sz w:val="28"/>
        </w:rPr>
        <w:t>10. Реабилитационно-экспертное заключение: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по социальной реабилитации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реализации, ответственные за реализацию ИПР/Дата закрытия мероприятия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выполнения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Обоснование причины не выполнения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заполняет специалист территориального подразделения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заполняет специалист, ответственный за реализацию ИПР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протезно- ортопедической помощи:</w:t>
            </w:r>
          </w:p>
          <w:p>
            <w:pPr>
              <w:spacing w:after="20"/>
              <w:ind w:left="20"/>
              <w:jc w:val="both"/>
            </w:pPr>
            <w:r>
              <w:rPr>
                <w:rFonts w:ascii="Times New Roman"/>
                <w:b w:val="false"/>
                <w:i w:val="false"/>
                <w:color w:val="000000"/>
                <w:sz w:val="20"/>
              </w:rPr>
              <w:t>
Протез верхних конечностей (плеча, предплечья, кисти, пальца);</w:t>
            </w:r>
          </w:p>
          <w:p>
            <w:pPr>
              <w:spacing w:after="20"/>
              <w:ind w:left="20"/>
              <w:jc w:val="both"/>
            </w:pPr>
            <w:r>
              <w:rPr>
                <w:rFonts w:ascii="Times New Roman"/>
                <w:b w:val="false"/>
                <w:i w:val="false"/>
                <w:color w:val="000000"/>
                <w:sz w:val="20"/>
              </w:rPr>
              <w:t>
Протез нижних конечностей (бедра, голени, стопы);</w:t>
            </w:r>
          </w:p>
          <w:p>
            <w:pPr>
              <w:spacing w:after="20"/>
              <w:ind w:left="20"/>
              <w:jc w:val="both"/>
            </w:pPr>
            <w:r>
              <w:rPr>
                <w:rFonts w:ascii="Times New Roman"/>
                <w:b w:val="false"/>
                <w:i w:val="false"/>
                <w:color w:val="000000"/>
                <w:sz w:val="20"/>
              </w:rPr>
              <w:t>
протез грудной железы;</w:t>
            </w:r>
          </w:p>
          <w:p>
            <w:pPr>
              <w:spacing w:after="20"/>
              <w:ind w:left="20"/>
              <w:jc w:val="both"/>
            </w:pPr>
            <w:r>
              <w:rPr>
                <w:rFonts w:ascii="Times New Roman"/>
                <w:b w:val="false"/>
                <w:i w:val="false"/>
                <w:color w:val="000000"/>
                <w:sz w:val="20"/>
              </w:rPr>
              <w:t>
ортопедические аппараты, туторы;</w:t>
            </w:r>
          </w:p>
          <w:p>
            <w:pPr>
              <w:spacing w:after="20"/>
              <w:ind w:left="20"/>
              <w:jc w:val="both"/>
            </w:pPr>
            <w:r>
              <w:rPr>
                <w:rFonts w:ascii="Times New Roman"/>
                <w:b w:val="false"/>
                <w:i w:val="false"/>
                <w:color w:val="000000"/>
                <w:sz w:val="20"/>
              </w:rPr>
              <w:t>
костыль,</w:t>
            </w:r>
          </w:p>
          <w:p>
            <w:pPr>
              <w:spacing w:after="20"/>
              <w:ind w:left="20"/>
              <w:jc w:val="both"/>
            </w:pPr>
            <w:r>
              <w:rPr>
                <w:rFonts w:ascii="Times New Roman"/>
                <w:b w:val="false"/>
                <w:i w:val="false"/>
                <w:color w:val="000000"/>
                <w:sz w:val="20"/>
              </w:rPr>
              <w:t>
трости,</w:t>
            </w:r>
          </w:p>
          <w:p>
            <w:pPr>
              <w:spacing w:after="20"/>
              <w:ind w:left="20"/>
              <w:jc w:val="both"/>
            </w:pPr>
            <w:r>
              <w:rPr>
                <w:rFonts w:ascii="Times New Roman"/>
                <w:b w:val="false"/>
                <w:i w:val="false"/>
                <w:color w:val="000000"/>
                <w:sz w:val="20"/>
              </w:rPr>
              <w:t>
ходунки;</w:t>
            </w:r>
          </w:p>
          <w:p>
            <w:pPr>
              <w:spacing w:after="20"/>
              <w:ind w:left="20"/>
              <w:jc w:val="both"/>
            </w:pPr>
            <w:r>
              <w:rPr>
                <w:rFonts w:ascii="Times New Roman"/>
                <w:b w:val="false"/>
                <w:i w:val="false"/>
                <w:color w:val="000000"/>
                <w:sz w:val="20"/>
              </w:rPr>
              <w:t>
корсет,</w:t>
            </w:r>
          </w:p>
          <w:p>
            <w:pPr>
              <w:spacing w:after="20"/>
              <w:ind w:left="20"/>
              <w:jc w:val="both"/>
            </w:pPr>
            <w:r>
              <w:rPr>
                <w:rFonts w:ascii="Times New Roman"/>
                <w:b w:val="false"/>
                <w:i w:val="false"/>
                <w:color w:val="000000"/>
                <w:sz w:val="20"/>
              </w:rPr>
              <w:t>
реклинатор, головодержатель;</w:t>
            </w:r>
          </w:p>
          <w:p>
            <w:pPr>
              <w:spacing w:after="20"/>
              <w:ind w:left="20"/>
              <w:jc w:val="both"/>
            </w:pPr>
            <w:r>
              <w:rPr>
                <w:rFonts w:ascii="Times New Roman"/>
                <w:b w:val="false"/>
                <w:i w:val="false"/>
                <w:color w:val="000000"/>
                <w:sz w:val="20"/>
              </w:rPr>
              <w:t>
бандаж,</w:t>
            </w:r>
          </w:p>
          <w:p>
            <w:pPr>
              <w:spacing w:after="20"/>
              <w:ind w:left="20"/>
              <w:jc w:val="both"/>
            </w:pPr>
            <w:r>
              <w:rPr>
                <w:rFonts w:ascii="Times New Roman"/>
                <w:b w:val="false"/>
                <w:i w:val="false"/>
                <w:color w:val="000000"/>
                <w:sz w:val="20"/>
              </w:rPr>
              <w:t>
лечебные пояса, детские профилактические штанишки;</w:t>
            </w:r>
          </w:p>
          <w:p>
            <w:pPr>
              <w:spacing w:after="20"/>
              <w:ind w:left="20"/>
              <w:jc w:val="both"/>
            </w:pPr>
            <w:r>
              <w:rPr>
                <w:rFonts w:ascii="Times New Roman"/>
                <w:b w:val="false"/>
                <w:i w:val="false"/>
                <w:color w:val="000000"/>
                <w:sz w:val="20"/>
              </w:rPr>
              <w:t>
ортопедическая обувь,</w:t>
            </w:r>
          </w:p>
          <w:p>
            <w:pPr>
              <w:spacing w:after="20"/>
              <w:ind w:left="20"/>
              <w:jc w:val="both"/>
            </w:pPr>
            <w:r>
              <w:rPr>
                <w:rFonts w:ascii="Times New Roman"/>
                <w:b w:val="false"/>
                <w:i w:val="false"/>
                <w:color w:val="000000"/>
                <w:sz w:val="20"/>
              </w:rPr>
              <w:t>
вкладные приспособления (стельки, башмачки, супинаторы);</w:t>
            </w:r>
          </w:p>
          <w:p>
            <w:pPr>
              <w:spacing w:after="20"/>
              <w:ind w:left="20"/>
              <w:jc w:val="both"/>
            </w:pPr>
            <w:r>
              <w:rPr>
                <w:rFonts w:ascii="Times New Roman"/>
                <w:b w:val="false"/>
                <w:i w:val="false"/>
                <w:color w:val="000000"/>
                <w:sz w:val="20"/>
              </w:rPr>
              <w:t>
обувь на аппараты;</w:t>
            </w:r>
          </w:p>
          <w:p>
            <w:pPr>
              <w:spacing w:after="20"/>
              <w:ind w:left="20"/>
              <w:jc w:val="both"/>
            </w:pPr>
            <w:r>
              <w:rPr>
                <w:rFonts w:ascii="Times New Roman"/>
                <w:b w:val="false"/>
                <w:i w:val="false"/>
                <w:color w:val="000000"/>
                <w:sz w:val="20"/>
              </w:rPr>
              <w:t>
приспособление для надевания рубашек;</w:t>
            </w:r>
          </w:p>
          <w:p>
            <w:pPr>
              <w:spacing w:after="20"/>
              <w:ind w:left="20"/>
              <w:jc w:val="both"/>
            </w:pPr>
            <w:r>
              <w:rPr>
                <w:rFonts w:ascii="Times New Roman"/>
                <w:b w:val="false"/>
                <w:i w:val="false"/>
                <w:color w:val="000000"/>
                <w:sz w:val="20"/>
              </w:rPr>
              <w:t>
приспособление для надевания колгот;</w:t>
            </w:r>
          </w:p>
          <w:p>
            <w:pPr>
              <w:spacing w:after="20"/>
              <w:ind w:left="20"/>
              <w:jc w:val="both"/>
            </w:pPr>
            <w:r>
              <w:rPr>
                <w:rFonts w:ascii="Times New Roman"/>
                <w:b w:val="false"/>
                <w:i w:val="false"/>
                <w:color w:val="000000"/>
                <w:sz w:val="20"/>
              </w:rPr>
              <w:t>
приспособление для надевания носков;</w:t>
            </w:r>
          </w:p>
          <w:p>
            <w:pPr>
              <w:spacing w:after="20"/>
              <w:ind w:left="20"/>
              <w:jc w:val="both"/>
            </w:pPr>
            <w:r>
              <w:rPr>
                <w:rFonts w:ascii="Times New Roman"/>
                <w:b w:val="false"/>
                <w:i w:val="false"/>
                <w:color w:val="000000"/>
                <w:sz w:val="20"/>
              </w:rPr>
              <w:t>
приспособление (крючок) для застегивания пуговиц;</w:t>
            </w:r>
          </w:p>
          <w:p>
            <w:pPr>
              <w:spacing w:after="20"/>
              <w:ind w:left="20"/>
              <w:jc w:val="both"/>
            </w:pPr>
            <w:r>
              <w:rPr>
                <w:rFonts w:ascii="Times New Roman"/>
                <w:b w:val="false"/>
                <w:i w:val="false"/>
                <w:color w:val="000000"/>
                <w:sz w:val="20"/>
              </w:rPr>
              <w:t>
захват активный;</w:t>
            </w:r>
          </w:p>
          <w:p>
            <w:pPr>
              <w:spacing w:after="20"/>
              <w:ind w:left="20"/>
              <w:jc w:val="both"/>
            </w:pPr>
            <w:r>
              <w:rPr>
                <w:rFonts w:ascii="Times New Roman"/>
                <w:b w:val="false"/>
                <w:i w:val="false"/>
                <w:color w:val="000000"/>
                <w:sz w:val="20"/>
              </w:rPr>
              <w:t>
захват для удержания посуды;</w:t>
            </w:r>
          </w:p>
          <w:p>
            <w:pPr>
              <w:spacing w:after="20"/>
              <w:ind w:left="20"/>
              <w:jc w:val="both"/>
            </w:pPr>
            <w:r>
              <w:rPr>
                <w:rFonts w:ascii="Times New Roman"/>
                <w:b w:val="false"/>
                <w:i w:val="false"/>
                <w:color w:val="000000"/>
                <w:sz w:val="20"/>
              </w:rPr>
              <w:t>
захват для открывания крышек;</w:t>
            </w:r>
          </w:p>
          <w:p>
            <w:pPr>
              <w:spacing w:after="20"/>
              <w:ind w:left="20"/>
              <w:jc w:val="both"/>
            </w:pPr>
            <w:r>
              <w:rPr>
                <w:rFonts w:ascii="Times New Roman"/>
                <w:b w:val="false"/>
                <w:i w:val="false"/>
                <w:color w:val="000000"/>
                <w:sz w:val="20"/>
              </w:rPr>
              <w:t>
захват для ключей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сурдотехническими средствами:</w:t>
            </w:r>
          </w:p>
          <w:p>
            <w:pPr>
              <w:spacing w:after="20"/>
              <w:ind w:left="20"/>
              <w:jc w:val="both"/>
            </w:pPr>
            <w:r>
              <w:rPr>
                <w:rFonts w:ascii="Times New Roman"/>
                <w:b w:val="false"/>
                <w:i w:val="false"/>
                <w:color w:val="000000"/>
                <w:sz w:val="20"/>
              </w:rPr>
              <w:t>
слуховой аппарат (для взрослых, детей);</w:t>
            </w:r>
          </w:p>
          <w:p>
            <w:pPr>
              <w:spacing w:after="20"/>
              <w:ind w:left="20"/>
              <w:jc w:val="both"/>
            </w:pPr>
            <w:r>
              <w:rPr>
                <w:rFonts w:ascii="Times New Roman"/>
                <w:b w:val="false"/>
                <w:i w:val="false"/>
                <w:color w:val="000000"/>
                <w:sz w:val="20"/>
              </w:rPr>
              <w:t>
ноутбук с веб-камерой;</w:t>
            </w:r>
          </w:p>
          <w:p>
            <w:pPr>
              <w:spacing w:after="20"/>
              <w:ind w:left="20"/>
              <w:jc w:val="both"/>
            </w:pPr>
            <w:r>
              <w:rPr>
                <w:rFonts w:ascii="Times New Roman"/>
                <w:b w:val="false"/>
                <w:i w:val="false"/>
                <w:color w:val="000000"/>
                <w:sz w:val="20"/>
              </w:rPr>
              <w:t>
многофункциональная</w:t>
            </w:r>
          </w:p>
          <w:p>
            <w:pPr>
              <w:spacing w:after="20"/>
              <w:ind w:left="20"/>
              <w:jc w:val="both"/>
            </w:pPr>
            <w:r>
              <w:rPr>
                <w:rFonts w:ascii="Times New Roman"/>
                <w:b w:val="false"/>
                <w:i w:val="false"/>
                <w:color w:val="000000"/>
                <w:sz w:val="20"/>
              </w:rPr>
              <w:t>
сигнальная система;</w:t>
            </w:r>
          </w:p>
          <w:p>
            <w:pPr>
              <w:spacing w:after="20"/>
              <w:ind w:left="20"/>
              <w:jc w:val="both"/>
            </w:pPr>
            <w:r>
              <w:rPr>
                <w:rFonts w:ascii="Times New Roman"/>
                <w:b w:val="false"/>
                <w:i w:val="false"/>
                <w:color w:val="000000"/>
                <w:sz w:val="20"/>
              </w:rPr>
              <w:t>
телефон мобильный с текстовым сообщением и приемом передач; часы для глухих и слабослышащих лиц; речевой процессор к кохлеарному импланту (замена);</w:t>
            </w:r>
          </w:p>
          <w:p>
            <w:pPr>
              <w:spacing w:after="20"/>
              <w:ind w:left="20"/>
              <w:jc w:val="both"/>
            </w:pPr>
            <w:r>
              <w:rPr>
                <w:rFonts w:ascii="Times New Roman"/>
                <w:b w:val="false"/>
                <w:i w:val="false"/>
                <w:color w:val="000000"/>
                <w:sz w:val="20"/>
              </w:rPr>
              <w:t>
голосообразующий аппарат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тифлотехническими средствами:</w:t>
            </w:r>
          </w:p>
          <w:p>
            <w:pPr>
              <w:spacing w:after="20"/>
              <w:ind w:left="20"/>
              <w:jc w:val="both"/>
            </w:pPr>
            <w:r>
              <w:rPr>
                <w:rFonts w:ascii="Times New Roman"/>
                <w:b w:val="false"/>
                <w:i w:val="false"/>
                <w:color w:val="000000"/>
                <w:sz w:val="20"/>
              </w:rPr>
              <w:t>
тифлотрость;</w:t>
            </w:r>
          </w:p>
          <w:p>
            <w:pPr>
              <w:spacing w:after="20"/>
              <w:ind w:left="20"/>
              <w:jc w:val="both"/>
            </w:pPr>
            <w:r>
              <w:rPr>
                <w:rFonts w:ascii="Times New Roman"/>
                <w:b w:val="false"/>
                <w:i w:val="false"/>
                <w:color w:val="000000"/>
                <w:sz w:val="20"/>
              </w:rPr>
              <w:t>
читающая машина;</w:t>
            </w:r>
          </w:p>
          <w:p>
            <w:pPr>
              <w:spacing w:after="20"/>
              <w:ind w:left="20"/>
              <w:jc w:val="both"/>
            </w:pPr>
            <w:r>
              <w:rPr>
                <w:rFonts w:ascii="Times New Roman"/>
                <w:b w:val="false"/>
                <w:i w:val="false"/>
                <w:color w:val="000000"/>
                <w:sz w:val="20"/>
              </w:rPr>
              <w:t>
ноутбук с программным обеспечением экранного доступа с синтезом речи;</w:t>
            </w:r>
          </w:p>
          <w:p>
            <w:pPr>
              <w:spacing w:after="20"/>
              <w:ind w:left="20"/>
              <w:jc w:val="both"/>
            </w:pPr>
            <w:r>
              <w:rPr>
                <w:rFonts w:ascii="Times New Roman"/>
                <w:b w:val="false"/>
                <w:i w:val="false"/>
                <w:color w:val="000000"/>
                <w:sz w:val="20"/>
              </w:rPr>
              <w:t>
грифель для письма по системе Брайля;</w:t>
            </w:r>
          </w:p>
          <w:p>
            <w:pPr>
              <w:spacing w:after="20"/>
              <w:ind w:left="20"/>
              <w:jc w:val="both"/>
            </w:pPr>
            <w:r>
              <w:rPr>
                <w:rFonts w:ascii="Times New Roman"/>
                <w:b w:val="false"/>
                <w:i w:val="false"/>
                <w:color w:val="000000"/>
                <w:sz w:val="20"/>
              </w:rPr>
              <w:t>
бумага для письма рельефно-точечным шрифтом;</w:t>
            </w:r>
          </w:p>
          <w:p>
            <w:pPr>
              <w:spacing w:after="20"/>
              <w:ind w:left="20"/>
              <w:jc w:val="both"/>
            </w:pPr>
            <w:r>
              <w:rPr>
                <w:rFonts w:ascii="Times New Roman"/>
                <w:b w:val="false"/>
                <w:i w:val="false"/>
                <w:color w:val="000000"/>
                <w:sz w:val="20"/>
              </w:rPr>
              <w:t>
телефон мобильный со звуковым сообщением и диктофоном;</w:t>
            </w:r>
          </w:p>
          <w:p>
            <w:pPr>
              <w:spacing w:after="20"/>
              <w:ind w:left="20"/>
              <w:jc w:val="both"/>
            </w:pPr>
            <w:r>
              <w:rPr>
                <w:rFonts w:ascii="Times New Roman"/>
                <w:b w:val="false"/>
                <w:i w:val="false"/>
                <w:color w:val="000000"/>
                <w:sz w:val="20"/>
              </w:rPr>
              <w:t>
плейер для воспроизведения звукозаписи;</w:t>
            </w:r>
          </w:p>
          <w:p>
            <w:pPr>
              <w:spacing w:after="20"/>
              <w:ind w:left="20"/>
              <w:jc w:val="both"/>
            </w:pPr>
            <w:r>
              <w:rPr>
                <w:rFonts w:ascii="Times New Roman"/>
                <w:b w:val="false"/>
                <w:i w:val="false"/>
                <w:color w:val="000000"/>
                <w:sz w:val="20"/>
              </w:rPr>
              <w:t>
часы для лиц с ослабленным зрением;</w:t>
            </w:r>
          </w:p>
          <w:p>
            <w:pPr>
              <w:spacing w:after="20"/>
              <w:ind w:left="20"/>
              <w:jc w:val="both"/>
            </w:pPr>
            <w:r>
              <w:rPr>
                <w:rFonts w:ascii="Times New Roman"/>
                <w:b w:val="false"/>
                <w:i w:val="false"/>
                <w:color w:val="000000"/>
                <w:sz w:val="20"/>
              </w:rPr>
              <w:t>
термометр с речевым выходом;</w:t>
            </w:r>
          </w:p>
          <w:p>
            <w:pPr>
              <w:spacing w:after="20"/>
              <w:ind w:left="20"/>
              <w:jc w:val="both"/>
            </w:pPr>
            <w:r>
              <w:rPr>
                <w:rFonts w:ascii="Times New Roman"/>
                <w:b w:val="false"/>
                <w:i w:val="false"/>
                <w:color w:val="000000"/>
                <w:sz w:val="20"/>
              </w:rPr>
              <w:t>
тонометр с речевым выходом;</w:t>
            </w:r>
          </w:p>
          <w:p>
            <w:pPr>
              <w:spacing w:after="20"/>
              <w:ind w:left="20"/>
              <w:jc w:val="both"/>
            </w:pPr>
            <w:r>
              <w:rPr>
                <w:rFonts w:ascii="Times New Roman"/>
                <w:b w:val="false"/>
                <w:i w:val="false"/>
                <w:color w:val="000000"/>
                <w:sz w:val="20"/>
              </w:rPr>
              <w:t>
глюкометр с речевым выходом с тест-полосками;</w:t>
            </w:r>
          </w:p>
          <w:p>
            <w:pPr>
              <w:spacing w:after="20"/>
              <w:ind w:left="20"/>
              <w:jc w:val="both"/>
            </w:pPr>
            <w:r>
              <w:rPr>
                <w:rFonts w:ascii="Times New Roman"/>
                <w:b w:val="false"/>
                <w:i w:val="false"/>
                <w:color w:val="000000"/>
                <w:sz w:val="20"/>
              </w:rPr>
              <w:t>
говорящий самоучитель брайлевского шрифта;</w:t>
            </w:r>
          </w:p>
          <w:p>
            <w:pPr>
              <w:spacing w:after="20"/>
              <w:ind w:left="20"/>
              <w:jc w:val="both"/>
            </w:pPr>
            <w:r>
              <w:rPr>
                <w:rFonts w:ascii="Times New Roman"/>
                <w:b w:val="false"/>
                <w:i w:val="false"/>
                <w:color w:val="000000"/>
                <w:sz w:val="20"/>
              </w:rPr>
              <w:t>
азбука разборная по Брайлю;</w:t>
            </w:r>
          </w:p>
          <w:p>
            <w:pPr>
              <w:spacing w:after="20"/>
              <w:ind w:left="20"/>
              <w:jc w:val="both"/>
            </w:pPr>
            <w:r>
              <w:rPr>
                <w:rFonts w:ascii="Times New Roman"/>
                <w:b w:val="false"/>
                <w:i w:val="false"/>
                <w:color w:val="000000"/>
                <w:sz w:val="20"/>
              </w:rPr>
              <w:t>
нитковдеватели, иглы швейные для лиц с инвалидностью с нарушениями зрения;</w:t>
            </w:r>
          </w:p>
          <w:p>
            <w:pPr>
              <w:spacing w:after="20"/>
              <w:ind w:left="20"/>
              <w:jc w:val="both"/>
            </w:pPr>
            <w:r>
              <w:rPr>
                <w:rFonts w:ascii="Times New Roman"/>
                <w:b w:val="false"/>
                <w:i w:val="false"/>
                <w:color w:val="000000"/>
                <w:sz w:val="20"/>
              </w:rPr>
              <w:t>
портативный тифлокомпьютер с синтезом речи, с встроенным вводом/выводом информации шрифтом Брайля.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обязательными гигиеническими средствами (вписать вес ___ килограмм, рост ___ сантиметр, объем бедер ____ сантиметр):</w:t>
            </w:r>
          </w:p>
          <w:p>
            <w:pPr>
              <w:spacing w:after="20"/>
              <w:ind w:left="20"/>
              <w:jc w:val="both"/>
            </w:pPr>
            <w:r>
              <w:rPr>
                <w:rFonts w:ascii="Times New Roman"/>
                <w:b w:val="false"/>
                <w:i w:val="false"/>
                <w:color w:val="000000"/>
                <w:sz w:val="20"/>
              </w:rPr>
              <w:t>
мочеприемник;</w:t>
            </w:r>
          </w:p>
          <w:p>
            <w:pPr>
              <w:spacing w:after="20"/>
              <w:ind w:left="20"/>
              <w:jc w:val="both"/>
            </w:pPr>
            <w:r>
              <w:rPr>
                <w:rFonts w:ascii="Times New Roman"/>
                <w:b w:val="false"/>
                <w:i w:val="false"/>
                <w:color w:val="000000"/>
                <w:sz w:val="20"/>
              </w:rPr>
              <w:t>
калоприемник;</w:t>
            </w:r>
          </w:p>
          <w:p>
            <w:pPr>
              <w:spacing w:after="20"/>
              <w:ind w:left="20"/>
              <w:jc w:val="both"/>
            </w:pPr>
            <w:r>
              <w:rPr>
                <w:rFonts w:ascii="Times New Roman"/>
                <w:b w:val="false"/>
                <w:i w:val="false"/>
                <w:color w:val="000000"/>
                <w:sz w:val="20"/>
              </w:rPr>
              <w:t>
подгузники (взрослые, детские);</w:t>
            </w:r>
          </w:p>
          <w:p>
            <w:pPr>
              <w:spacing w:after="20"/>
              <w:ind w:left="20"/>
              <w:jc w:val="both"/>
            </w:pPr>
            <w:r>
              <w:rPr>
                <w:rFonts w:ascii="Times New Roman"/>
                <w:b w:val="false"/>
                <w:i w:val="false"/>
                <w:color w:val="000000"/>
                <w:sz w:val="20"/>
              </w:rPr>
              <w:t>
впитывающие простыни (пеленки);</w:t>
            </w:r>
          </w:p>
          <w:p>
            <w:pPr>
              <w:spacing w:after="20"/>
              <w:ind w:left="20"/>
              <w:jc w:val="both"/>
            </w:pPr>
            <w:r>
              <w:rPr>
                <w:rFonts w:ascii="Times New Roman"/>
                <w:b w:val="false"/>
                <w:i w:val="false"/>
                <w:color w:val="000000"/>
                <w:sz w:val="20"/>
              </w:rPr>
              <w:t>
катетер;</w:t>
            </w:r>
          </w:p>
          <w:p>
            <w:pPr>
              <w:spacing w:after="20"/>
              <w:ind w:left="20"/>
              <w:jc w:val="both"/>
            </w:pPr>
            <w:r>
              <w:rPr>
                <w:rFonts w:ascii="Times New Roman"/>
                <w:b w:val="false"/>
                <w:i w:val="false"/>
                <w:color w:val="000000"/>
                <w:sz w:val="20"/>
              </w:rPr>
              <w:t>
паста-герметик для защиты и выравнивания кожи вокруг стомы;</w:t>
            </w:r>
          </w:p>
          <w:p>
            <w:pPr>
              <w:spacing w:after="20"/>
              <w:ind w:left="20"/>
              <w:jc w:val="both"/>
            </w:pPr>
            <w:r>
              <w:rPr>
                <w:rFonts w:ascii="Times New Roman"/>
                <w:b w:val="false"/>
                <w:i w:val="false"/>
                <w:color w:val="000000"/>
                <w:sz w:val="20"/>
              </w:rPr>
              <w:t>
крем защитный;</w:t>
            </w:r>
          </w:p>
          <w:p>
            <w:pPr>
              <w:spacing w:after="20"/>
              <w:ind w:left="20"/>
              <w:jc w:val="both"/>
            </w:pPr>
            <w:r>
              <w:rPr>
                <w:rFonts w:ascii="Times New Roman"/>
                <w:b w:val="false"/>
                <w:i w:val="false"/>
                <w:color w:val="000000"/>
                <w:sz w:val="20"/>
              </w:rPr>
              <w:t>
порошок (пудра) абсорбирующий;</w:t>
            </w:r>
          </w:p>
          <w:p>
            <w:pPr>
              <w:spacing w:after="20"/>
              <w:ind w:left="20"/>
              <w:jc w:val="both"/>
            </w:pPr>
            <w:r>
              <w:rPr>
                <w:rFonts w:ascii="Times New Roman"/>
                <w:b w:val="false"/>
                <w:i w:val="false"/>
                <w:color w:val="000000"/>
                <w:sz w:val="20"/>
              </w:rPr>
              <w:t>
нейтрализатор запаха;</w:t>
            </w:r>
          </w:p>
          <w:p>
            <w:pPr>
              <w:spacing w:after="20"/>
              <w:ind w:left="20"/>
              <w:jc w:val="both"/>
            </w:pPr>
            <w:r>
              <w:rPr>
                <w:rFonts w:ascii="Times New Roman"/>
                <w:b w:val="false"/>
                <w:i w:val="false"/>
                <w:color w:val="000000"/>
                <w:sz w:val="20"/>
              </w:rPr>
              <w:t>
очиститель для ухода и обработки кожи вокруг стомы или в области промежности; кресло-стул с санитарным оснащением; опорные откидные поручни для туалетных комнат;</w:t>
            </w:r>
          </w:p>
          <w:p>
            <w:pPr>
              <w:spacing w:after="20"/>
              <w:ind w:left="20"/>
              <w:jc w:val="both"/>
            </w:pPr>
            <w:r>
              <w:rPr>
                <w:rFonts w:ascii="Times New Roman"/>
                <w:b w:val="false"/>
                <w:i w:val="false"/>
                <w:color w:val="000000"/>
                <w:sz w:val="20"/>
              </w:rPr>
              <w:t>
поручни для ванных комнат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специальными средствами передвижения (кресло-коляска) (вписать вес ___ килограмм, рост ___ сантиметр, объем бедер ____ сантиметр):</w:t>
            </w:r>
          </w:p>
          <w:p>
            <w:pPr>
              <w:spacing w:after="20"/>
              <w:ind w:left="20"/>
              <w:jc w:val="both"/>
            </w:pPr>
            <w:r>
              <w:rPr>
                <w:rFonts w:ascii="Times New Roman"/>
                <w:b w:val="false"/>
                <w:i w:val="false"/>
                <w:color w:val="000000"/>
                <w:sz w:val="20"/>
              </w:rPr>
              <w:t>
кресло-коляски</w:t>
            </w:r>
          </w:p>
          <w:p>
            <w:pPr>
              <w:spacing w:after="20"/>
              <w:ind w:left="20"/>
              <w:jc w:val="both"/>
            </w:pPr>
            <w:r>
              <w:rPr>
                <w:rFonts w:ascii="Times New Roman"/>
                <w:b w:val="false"/>
                <w:i w:val="false"/>
                <w:color w:val="000000"/>
                <w:sz w:val="20"/>
              </w:rPr>
              <w:t>
комнатные (для взрослых, детская, подростковая);</w:t>
            </w:r>
          </w:p>
          <w:p>
            <w:pPr>
              <w:spacing w:after="20"/>
              <w:ind w:left="20"/>
              <w:jc w:val="both"/>
            </w:pPr>
            <w:r>
              <w:rPr>
                <w:rFonts w:ascii="Times New Roman"/>
                <w:b w:val="false"/>
                <w:i w:val="false"/>
                <w:color w:val="000000"/>
                <w:sz w:val="20"/>
              </w:rPr>
              <w:t>
кресло-коляски прогулочные (для взрослых, детская, подростковая); кресло-коляски универсальные (активного типа, с электроприводом, многофункциональная);</w:t>
            </w:r>
          </w:p>
          <w:p>
            <w:pPr>
              <w:spacing w:after="20"/>
              <w:ind w:left="20"/>
              <w:jc w:val="both"/>
            </w:pPr>
            <w:r>
              <w:rPr>
                <w:rFonts w:ascii="Times New Roman"/>
                <w:b w:val="false"/>
                <w:i w:val="false"/>
                <w:color w:val="000000"/>
                <w:sz w:val="20"/>
              </w:rPr>
              <w:t>
кресло-каталка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социальных услуг:</w:t>
            </w:r>
          </w:p>
          <w:p>
            <w:pPr>
              <w:spacing w:after="20"/>
              <w:ind w:left="20"/>
              <w:jc w:val="both"/>
            </w:pPr>
            <w:r>
              <w:rPr>
                <w:rFonts w:ascii="Times New Roman"/>
                <w:b w:val="false"/>
                <w:i w:val="false"/>
                <w:color w:val="000000"/>
                <w:sz w:val="20"/>
              </w:rPr>
              <w:t>
индивидуального помощника;</w:t>
            </w:r>
          </w:p>
          <w:p>
            <w:pPr>
              <w:spacing w:after="20"/>
              <w:ind w:left="20"/>
              <w:jc w:val="both"/>
            </w:pPr>
            <w:r>
              <w:rPr>
                <w:rFonts w:ascii="Times New Roman"/>
                <w:b w:val="false"/>
                <w:i w:val="false"/>
                <w:color w:val="000000"/>
                <w:sz w:val="20"/>
              </w:rPr>
              <w:t>
специалиста жестового языка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специальных социальных услуг в условиях: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Медико-социальное учреждение (далее – МСУ) для детей с нарушениями опорно-двигательного аппарата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детское психоневрологическое МСУ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психоневрологическое МСУ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МСУ для престарелых и лиц с инвалидностью общего типа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полустационара: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реабилитационный центр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(отделение) дневного пребывания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территориальный центр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дому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Санаторно-курортное лечение, проводимое по линии организации системы социальной защиты населения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Улучшение жилищно-бытовых условий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815" w:id="655"/>
      <w:r>
        <w:rPr>
          <w:rFonts w:ascii="Times New Roman"/>
          <w:b w:val="false"/>
          <w:i w:val="false"/>
          <w:color w:val="000000"/>
          <w:sz w:val="28"/>
        </w:rPr>
        <w:t>
      Фамилия, имя, отчество (при его наличии) __________________________</w:t>
      </w:r>
    </w:p>
    <w:bookmarkEnd w:id="655"/>
    <w:p>
      <w:pPr>
        <w:spacing w:after="0"/>
        <w:ind w:left="0"/>
        <w:jc w:val="both"/>
      </w:pPr>
      <w:r>
        <w:rPr>
          <w:rFonts w:ascii="Times New Roman"/>
          <w:b w:val="false"/>
          <w:i w:val="false"/>
          <w:color w:val="000000"/>
          <w:sz w:val="28"/>
        </w:rPr>
        <w:t>руководитель территориального подразделения (ЭЦП)</w:t>
      </w:r>
    </w:p>
    <w:p>
      <w:pPr>
        <w:spacing w:after="0"/>
        <w:ind w:left="0"/>
        <w:jc w:val="both"/>
      </w:pPr>
      <w:r>
        <w:rPr>
          <w:rFonts w:ascii="Times New Roman"/>
          <w:b w:val="false"/>
          <w:i w:val="false"/>
          <w:color w:val="000000"/>
          <w:sz w:val="28"/>
        </w:rPr>
        <w:t>11. Дата реализации социальной части ИПР _________________________</w:t>
      </w:r>
    </w:p>
    <w:p>
      <w:pPr>
        <w:spacing w:after="0"/>
        <w:ind w:left="0"/>
        <w:jc w:val="both"/>
      </w:pPr>
      <w:r>
        <w:rPr>
          <w:rFonts w:ascii="Times New Roman"/>
          <w:b w:val="false"/>
          <w:i w:val="false"/>
          <w:color w:val="000000"/>
          <w:sz w:val="28"/>
        </w:rPr>
        <w:t>Фамилия, имя, отчество (при его наличии) _____________________ _____</w:t>
      </w:r>
    </w:p>
    <w:p>
      <w:pPr>
        <w:spacing w:after="0"/>
        <w:ind w:left="0"/>
        <w:jc w:val="both"/>
      </w:pPr>
      <w:r>
        <w:rPr>
          <w:rFonts w:ascii="Times New Roman"/>
          <w:b w:val="false"/>
          <w:i w:val="false"/>
          <w:color w:val="000000"/>
          <w:sz w:val="28"/>
        </w:rPr>
        <w:t>руководитель (ЭЦП)</w:t>
      </w:r>
    </w:p>
    <w:p>
      <w:pPr>
        <w:spacing w:after="0"/>
        <w:ind w:left="0"/>
        <w:jc w:val="both"/>
      </w:pPr>
      <w:r>
        <w:rPr>
          <w:rFonts w:ascii="Times New Roman"/>
          <w:b w:val="false"/>
          <w:i w:val="false"/>
          <w:color w:val="000000"/>
          <w:sz w:val="28"/>
        </w:rPr>
        <w:t>12. Оценка результатов реализации социальной части реабилитации (подчеркнуть):</w:t>
      </w:r>
    </w:p>
    <w:p>
      <w:pPr>
        <w:spacing w:after="0"/>
        <w:ind w:left="0"/>
        <w:jc w:val="both"/>
      </w:pPr>
      <w:r>
        <w:rPr>
          <w:rFonts w:ascii="Times New Roman"/>
          <w:b w:val="false"/>
          <w:i w:val="false"/>
          <w:color w:val="000000"/>
          <w:sz w:val="28"/>
        </w:rPr>
        <w:t>восстановление нарушенных функций (полное или частичное),</w:t>
      </w:r>
    </w:p>
    <w:p>
      <w:pPr>
        <w:spacing w:after="0"/>
        <w:ind w:left="0"/>
        <w:jc w:val="both"/>
      </w:pPr>
      <w:r>
        <w:rPr>
          <w:rFonts w:ascii="Times New Roman"/>
          <w:b w:val="false"/>
          <w:i w:val="false"/>
          <w:color w:val="000000"/>
          <w:sz w:val="28"/>
        </w:rPr>
        <w:t>компенсация нарушенных функций (полная или частичная),</w:t>
      </w:r>
    </w:p>
    <w:p>
      <w:pPr>
        <w:spacing w:after="0"/>
        <w:ind w:left="0"/>
        <w:jc w:val="both"/>
      </w:pPr>
      <w:r>
        <w:rPr>
          <w:rFonts w:ascii="Times New Roman"/>
          <w:b w:val="false"/>
          <w:i w:val="false"/>
          <w:color w:val="000000"/>
          <w:sz w:val="28"/>
        </w:rPr>
        <w:t>отсутствие положительного результата.</w:t>
      </w:r>
    </w:p>
    <w:p>
      <w:pPr>
        <w:spacing w:after="0"/>
        <w:ind w:left="0"/>
        <w:jc w:val="both"/>
      </w:pPr>
      <w:r>
        <w:rPr>
          <w:rFonts w:ascii="Times New Roman"/>
          <w:b w:val="false"/>
          <w:i w:val="false"/>
          <w:color w:val="000000"/>
          <w:sz w:val="28"/>
        </w:rPr>
        <w:t>Фамилия, имя, отчество (при его наличии) _________________________</w:t>
      </w:r>
    </w:p>
    <w:p>
      <w:pPr>
        <w:spacing w:after="0"/>
        <w:ind w:left="0"/>
        <w:jc w:val="both"/>
      </w:pPr>
      <w:r>
        <w:rPr>
          <w:rFonts w:ascii="Times New Roman"/>
          <w:b w:val="false"/>
          <w:i w:val="false"/>
          <w:color w:val="000000"/>
          <w:sz w:val="28"/>
        </w:rPr>
        <w:t>руководитель территориального подразделения (ЭЦП)</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(линия отреза)</w:t>
      </w:r>
    </w:p>
    <w:bookmarkStart w:name="z816" w:id="656"/>
    <w:p>
      <w:pPr>
        <w:spacing w:after="0"/>
        <w:ind w:left="0"/>
        <w:jc w:val="left"/>
      </w:pPr>
      <w:r>
        <w:rPr>
          <w:rFonts w:ascii="Times New Roman"/>
          <w:b/>
          <w:i w:val="false"/>
          <w:color w:val="000000"/>
        </w:rPr>
        <w:t xml:space="preserve"> Выписка из социальной части индивидуальной программы абилитации и реабилитации лица с инвалидностью</w:t>
      </w:r>
    </w:p>
    <w:bookmarkEnd w:id="656"/>
    <w:p>
      <w:pPr>
        <w:spacing w:after="0"/>
        <w:ind w:left="0"/>
        <w:jc w:val="both"/>
      </w:pPr>
      <w:bookmarkStart w:name="z817" w:id="657"/>
      <w:r>
        <w:rPr>
          <w:rFonts w:ascii="Times New Roman"/>
          <w:b w:val="false"/>
          <w:i w:val="false"/>
          <w:color w:val="000000"/>
          <w:sz w:val="28"/>
        </w:rPr>
        <w:t>
      № ____ ИПР от "___" _____________ 20___ года</w:t>
      </w:r>
    </w:p>
    <w:bookmarkEnd w:id="657"/>
    <w:p>
      <w:pPr>
        <w:spacing w:after="0"/>
        <w:ind w:left="0"/>
        <w:jc w:val="both"/>
      </w:pPr>
      <w:r>
        <w:rPr>
          <w:rFonts w:ascii="Times New Roman"/>
          <w:b w:val="false"/>
          <w:i w:val="false"/>
          <w:color w:val="000000"/>
          <w:sz w:val="28"/>
        </w:rPr>
        <w:t>к акту медико-социальной экспертизы № ____ от "___" _______ 20___ года</w:t>
      </w:r>
    </w:p>
    <w:p>
      <w:pPr>
        <w:spacing w:after="0"/>
        <w:ind w:left="0"/>
        <w:jc w:val="both"/>
      </w:pPr>
      <w:r>
        <w:rPr>
          <w:rFonts w:ascii="Times New Roman"/>
          <w:b w:val="false"/>
          <w:i w:val="false"/>
          <w:color w:val="000000"/>
          <w:sz w:val="28"/>
        </w:rPr>
        <w:t>1.Фамилия, имя, отчество (при его наличии) лица с инвалидностью</w:t>
      </w:r>
    </w:p>
    <w:p>
      <w:pPr>
        <w:spacing w:after="0"/>
        <w:ind w:left="0"/>
        <w:jc w:val="both"/>
      </w:pPr>
      <w:r>
        <w:rPr>
          <w:rFonts w:ascii="Times New Roman"/>
          <w:b w:val="false"/>
          <w:i w:val="false"/>
          <w:color w:val="000000"/>
          <w:sz w:val="28"/>
        </w:rPr>
        <w:t>___________________________________________________________</w:t>
      </w:r>
    </w:p>
    <w:p>
      <w:pPr>
        <w:spacing w:after="0"/>
        <w:ind w:left="0"/>
        <w:jc w:val="both"/>
      </w:pPr>
      <w:r>
        <w:rPr>
          <w:rFonts w:ascii="Times New Roman"/>
          <w:b w:val="false"/>
          <w:i w:val="false"/>
          <w:color w:val="000000"/>
          <w:sz w:val="28"/>
        </w:rPr>
        <w:t>2. Дата рождения __ ___ _______ года</w:t>
      </w:r>
    </w:p>
    <w:p>
      <w:pPr>
        <w:spacing w:after="0"/>
        <w:ind w:left="0"/>
        <w:jc w:val="both"/>
      </w:pPr>
      <w:r>
        <w:rPr>
          <w:rFonts w:ascii="Times New Roman"/>
          <w:b w:val="false"/>
          <w:i w:val="false"/>
          <w:color w:val="000000"/>
          <w:sz w:val="28"/>
        </w:rPr>
        <w:t>3. Место регистрации___________________________________________</w:t>
      </w:r>
    </w:p>
    <w:p>
      <w:pPr>
        <w:spacing w:after="0"/>
        <w:ind w:left="0"/>
        <w:jc w:val="both"/>
      </w:pPr>
      <w:r>
        <w:rPr>
          <w:rFonts w:ascii="Times New Roman"/>
          <w:b w:val="false"/>
          <w:i w:val="false"/>
          <w:color w:val="000000"/>
          <w:sz w:val="28"/>
        </w:rPr>
        <w:t>4. ИПР разработан впервые, повторно (формирование, коррекция)</w:t>
      </w:r>
    </w:p>
    <w:p>
      <w:pPr>
        <w:spacing w:after="0"/>
        <w:ind w:left="0"/>
        <w:jc w:val="both"/>
      </w:pPr>
      <w:r>
        <w:rPr>
          <w:rFonts w:ascii="Times New Roman"/>
          <w:b w:val="false"/>
          <w:i w:val="false"/>
          <w:color w:val="000000"/>
          <w:sz w:val="28"/>
        </w:rPr>
        <w:t>5. Категория инвалидности (группа, причина) ______________</w:t>
      </w:r>
    </w:p>
    <w:p>
      <w:pPr>
        <w:spacing w:after="0"/>
        <w:ind w:left="0"/>
        <w:jc w:val="both"/>
      </w:pPr>
      <w:r>
        <w:rPr>
          <w:rFonts w:ascii="Times New Roman"/>
          <w:b w:val="false"/>
          <w:i w:val="false"/>
          <w:color w:val="000000"/>
          <w:sz w:val="28"/>
        </w:rPr>
        <w:t>6. Инвалидность установлена на срок до ____ ___________ 20___года</w:t>
      </w:r>
    </w:p>
    <w:p>
      <w:pPr>
        <w:spacing w:after="0"/>
        <w:ind w:left="0"/>
        <w:jc w:val="both"/>
      </w:pPr>
      <w:r>
        <w:rPr>
          <w:rFonts w:ascii="Times New Roman"/>
          <w:b w:val="false"/>
          <w:i w:val="false"/>
          <w:color w:val="000000"/>
          <w:sz w:val="28"/>
        </w:rPr>
        <w:t>7. Диагноз __________________________________________</w:t>
      </w:r>
    </w:p>
    <w:p>
      <w:pPr>
        <w:spacing w:after="0"/>
        <w:ind w:left="0"/>
        <w:jc w:val="both"/>
      </w:pPr>
      <w:r>
        <w:rPr>
          <w:rFonts w:ascii="Times New Roman"/>
          <w:b w:val="false"/>
          <w:i w:val="false"/>
          <w:color w:val="000000"/>
          <w:sz w:val="28"/>
        </w:rPr>
        <w:t>8.Образование_______________________________________</w:t>
      </w:r>
    </w:p>
    <w:p>
      <w:pPr>
        <w:spacing w:after="0"/>
        <w:ind w:left="0"/>
        <w:jc w:val="both"/>
      </w:pPr>
      <w:r>
        <w:rPr>
          <w:rFonts w:ascii="Times New Roman"/>
          <w:b w:val="false"/>
          <w:i w:val="false"/>
          <w:color w:val="000000"/>
          <w:sz w:val="28"/>
        </w:rPr>
        <w:t>9. Профессия (специальность)__________________________</w:t>
      </w:r>
    </w:p>
    <w:p>
      <w:pPr>
        <w:spacing w:after="0"/>
        <w:ind w:left="0"/>
        <w:jc w:val="both"/>
      </w:pPr>
      <w:r>
        <w:rPr>
          <w:rFonts w:ascii="Times New Roman"/>
          <w:b w:val="false"/>
          <w:i w:val="false"/>
          <w:color w:val="000000"/>
          <w:sz w:val="28"/>
        </w:rPr>
        <w:t>10. Реабилитационно-экспертное заключение:</w:t>
      </w:r>
    </w:p>
    <w:p>
      <w:pPr>
        <w:spacing w:after="0"/>
        <w:ind w:left="0"/>
        <w:jc w:val="both"/>
      </w:pPr>
      <w:r>
        <w:rPr>
          <w:rFonts w:ascii="Times New Roman"/>
          <w:b w:val="false"/>
          <w:i w:val="false"/>
          <w:color w:val="000000"/>
          <w:sz w:val="28"/>
        </w:rPr>
        <w:t>социальная реабилитация</w:t>
      </w:r>
    </w:p>
    <w:p>
      <w:pPr>
        <w:spacing w:after="0"/>
        <w:ind w:left="0"/>
        <w:jc w:val="both"/>
      </w:pPr>
      <w:r>
        <w:rPr>
          <w:rFonts w:ascii="Times New Roman"/>
          <w:b w:val="false"/>
          <w:i w:val="false"/>
          <w:color w:val="000000"/>
          <w:sz w:val="28"/>
        </w:rPr>
        <w:t>мероприятие______________________ дата разработки __ ___ _____год,</w:t>
      </w:r>
    </w:p>
    <w:p>
      <w:pPr>
        <w:spacing w:after="0"/>
        <w:ind w:left="0"/>
        <w:jc w:val="both"/>
      </w:pPr>
      <w:r>
        <w:rPr>
          <w:rFonts w:ascii="Times New Roman"/>
          <w:b w:val="false"/>
          <w:i w:val="false"/>
          <w:color w:val="000000"/>
          <w:sz w:val="28"/>
        </w:rPr>
        <w:t>срок реализации __ ___ _____год</w:t>
      </w:r>
    </w:p>
    <w:p>
      <w:pPr>
        <w:spacing w:after="0"/>
        <w:ind w:left="0"/>
        <w:jc w:val="both"/>
      </w:pPr>
      <w:r>
        <w:rPr>
          <w:rFonts w:ascii="Times New Roman"/>
          <w:b w:val="false"/>
          <w:i w:val="false"/>
          <w:color w:val="000000"/>
          <w:sz w:val="28"/>
        </w:rPr>
        <w:t>мероприятие______________________ дата разработки __ ___ _____год,</w:t>
      </w:r>
    </w:p>
    <w:p>
      <w:pPr>
        <w:spacing w:after="0"/>
        <w:ind w:left="0"/>
        <w:jc w:val="both"/>
      </w:pPr>
      <w:r>
        <w:rPr>
          <w:rFonts w:ascii="Times New Roman"/>
          <w:b w:val="false"/>
          <w:i w:val="false"/>
          <w:color w:val="000000"/>
          <w:sz w:val="28"/>
        </w:rPr>
        <w:t>срок реализации __ ___ _____год</w:t>
      </w:r>
    </w:p>
    <w:p>
      <w:pPr>
        <w:spacing w:after="0"/>
        <w:ind w:left="0"/>
        <w:jc w:val="both"/>
      </w:pPr>
      <w:r>
        <w:rPr>
          <w:rFonts w:ascii="Times New Roman"/>
          <w:b w:val="false"/>
          <w:i w:val="false"/>
          <w:color w:val="000000"/>
          <w:sz w:val="28"/>
        </w:rPr>
        <w:t>Фамилия, имя, отчество (при его наличии) ____________________ ____</w:t>
      </w:r>
    </w:p>
    <w:p>
      <w:pPr>
        <w:spacing w:after="0"/>
        <w:ind w:left="0"/>
        <w:jc w:val="both"/>
      </w:pPr>
      <w:r>
        <w:rPr>
          <w:rFonts w:ascii="Times New Roman"/>
          <w:b w:val="false"/>
          <w:i w:val="false"/>
          <w:color w:val="000000"/>
          <w:sz w:val="28"/>
        </w:rPr>
        <w:t>руководитель территориального подразделения (подпись)</w:t>
      </w:r>
    </w:p>
    <w:p>
      <w:pPr>
        <w:spacing w:after="0"/>
        <w:ind w:left="0"/>
        <w:jc w:val="both"/>
      </w:pPr>
      <w:r>
        <w:rPr>
          <w:rFonts w:ascii="Times New Roman"/>
          <w:b w:val="false"/>
          <w:i w:val="false"/>
          <w:color w:val="000000"/>
          <w:sz w:val="28"/>
        </w:rPr>
        <w:t>Место печати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Правилам проведения</w:t>
            </w:r>
            <w:r>
              <w:br/>
            </w:r>
            <w:r>
              <w:rPr>
                <w:rFonts w:ascii="Times New Roman"/>
                <w:b w:val="false"/>
                <w:i w:val="false"/>
                <w:color w:val="000000"/>
                <w:sz w:val="20"/>
              </w:rPr>
              <w:t>медико-социальной экспертизы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820" w:id="658"/>
    <w:p>
      <w:pPr>
        <w:spacing w:after="0"/>
        <w:ind w:left="0"/>
        <w:jc w:val="left"/>
      </w:pPr>
      <w:r>
        <w:rPr>
          <w:rFonts w:ascii="Times New Roman"/>
          <w:b/>
          <w:i w:val="false"/>
          <w:color w:val="000000"/>
        </w:rPr>
        <w:t xml:space="preserve"> Профессиональная часть индивидуальной программы абилитации и реабилитации лица с инвалидностью</w:t>
      </w:r>
    </w:p>
    <w:bookmarkEnd w:id="658"/>
    <w:p>
      <w:pPr>
        <w:spacing w:after="0"/>
        <w:ind w:left="0"/>
        <w:jc w:val="both"/>
      </w:pPr>
      <w:bookmarkStart w:name="z821" w:id="659"/>
      <w:r>
        <w:rPr>
          <w:rFonts w:ascii="Times New Roman"/>
          <w:b w:val="false"/>
          <w:i w:val="false"/>
          <w:color w:val="000000"/>
          <w:sz w:val="28"/>
        </w:rPr>
        <w:t>
      № ____ от "___" _____________ 20______ года</w:t>
      </w:r>
    </w:p>
    <w:bookmarkEnd w:id="659"/>
    <w:p>
      <w:pPr>
        <w:spacing w:after="0"/>
        <w:ind w:left="0"/>
        <w:jc w:val="both"/>
      </w:pPr>
      <w:r>
        <w:rPr>
          <w:rFonts w:ascii="Times New Roman"/>
          <w:b w:val="false"/>
          <w:i w:val="false"/>
          <w:color w:val="000000"/>
          <w:sz w:val="28"/>
        </w:rPr>
        <w:t>к акту медико-социальной экспертизы № ____ от "___" ________ 20__ года</w:t>
      </w:r>
    </w:p>
    <w:p>
      <w:pPr>
        <w:spacing w:after="0"/>
        <w:ind w:left="0"/>
        <w:jc w:val="both"/>
      </w:pPr>
      <w:r>
        <w:rPr>
          <w:rFonts w:ascii="Times New Roman"/>
          <w:b w:val="false"/>
          <w:i w:val="false"/>
          <w:color w:val="000000"/>
          <w:sz w:val="28"/>
        </w:rPr>
        <w:t>1. Фамилия, имя, отчество (при его наличии) лица с инвалидностью ______</w:t>
      </w:r>
    </w:p>
    <w:p>
      <w:pPr>
        <w:spacing w:after="0"/>
        <w:ind w:left="0"/>
        <w:jc w:val="both"/>
      </w:pPr>
      <w:r>
        <w:rPr>
          <w:rFonts w:ascii="Times New Roman"/>
          <w:b w:val="false"/>
          <w:i w:val="false"/>
          <w:color w:val="000000"/>
          <w:sz w:val="28"/>
        </w:rPr>
        <w:t>2. Дата рождения __ ___ _______ года</w:t>
      </w:r>
    </w:p>
    <w:p>
      <w:pPr>
        <w:spacing w:after="0"/>
        <w:ind w:left="0"/>
        <w:jc w:val="both"/>
      </w:pPr>
      <w:r>
        <w:rPr>
          <w:rFonts w:ascii="Times New Roman"/>
          <w:b w:val="false"/>
          <w:i w:val="false"/>
          <w:color w:val="000000"/>
          <w:sz w:val="28"/>
        </w:rPr>
        <w:t>3. Адрес, домашний телефон _______________________</w:t>
      </w:r>
    </w:p>
    <w:p>
      <w:pPr>
        <w:spacing w:after="0"/>
        <w:ind w:left="0"/>
        <w:jc w:val="both"/>
      </w:pPr>
      <w:r>
        <w:rPr>
          <w:rFonts w:ascii="Times New Roman"/>
          <w:b w:val="false"/>
          <w:i w:val="false"/>
          <w:color w:val="000000"/>
          <w:sz w:val="28"/>
        </w:rPr>
        <w:t>4. Индивидуальная программа абилитации и реабилитации лица с инвалидностью</w:t>
      </w:r>
    </w:p>
    <w:p>
      <w:pPr>
        <w:spacing w:after="0"/>
        <w:ind w:left="0"/>
        <w:jc w:val="both"/>
      </w:pPr>
      <w:r>
        <w:rPr>
          <w:rFonts w:ascii="Times New Roman"/>
          <w:b w:val="false"/>
          <w:i w:val="false"/>
          <w:color w:val="000000"/>
          <w:sz w:val="28"/>
        </w:rPr>
        <w:t>(ИПР) разработан впервые, повторно (формирование, коррекция)</w:t>
      </w:r>
    </w:p>
    <w:p>
      <w:pPr>
        <w:spacing w:after="0"/>
        <w:ind w:left="0"/>
        <w:jc w:val="both"/>
      </w:pPr>
      <w:r>
        <w:rPr>
          <w:rFonts w:ascii="Times New Roman"/>
          <w:b w:val="false"/>
          <w:i w:val="false"/>
          <w:color w:val="000000"/>
          <w:sz w:val="28"/>
        </w:rPr>
        <w:t>5. Категория инвалидности (группа, причина) __________</w:t>
      </w:r>
    </w:p>
    <w:p>
      <w:pPr>
        <w:spacing w:after="0"/>
        <w:ind w:left="0"/>
        <w:jc w:val="both"/>
      </w:pPr>
      <w:r>
        <w:rPr>
          <w:rFonts w:ascii="Times New Roman"/>
          <w:b w:val="false"/>
          <w:i w:val="false"/>
          <w:color w:val="000000"/>
          <w:sz w:val="28"/>
        </w:rPr>
        <w:t>6. Диагноз________________________________________</w:t>
      </w:r>
    </w:p>
    <w:p>
      <w:pPr>
        <w:spacing w:after="0"/>
        <w:ind w:left="0"/>
        <w:jc w:val="both"/>
      </w:pPr>
      <w:r>
        <w:rPr>
          <w:rFonts w:ascii="Times New Roman"/>
          <w:b w:val="false"/>
          <w:i w:val="false"/>
          <w:color w:val="000000"/>
          <w:sz w:val="28"/>
        </w:rPr>
        <w:t>7. Инвалидность установлена на срок до____20_____годa</w:t>
      </w:r>
    </w:p>
    <w:p>
      <w:pPr>
        <w:spacing w:after="0"/>
        <w:ind w:left="0"/>
        <w:jc w:val="both"/>
      </w:pPr>
      <w:r>
        <w:rPr>
          <w:rFonts w:ascii="Times New Roman"/>
          <w:b w:val="false"/>
          <w:i w:val="false"/>
          <w:color w:val="000000"/>
          <w:sz w:val="28"/>
        </w:rPr>
        <w:t>8. Образование___________________________________</w:t>
      </w:r>
    </w:p>
    <w:p>
      <w:pPr>
        <w:spacing w:after="0"/>
        <w:ind w:left="0"/>
        <w:jc w:val="both"/>
      </w:pPr>
      <w:r>
        <w:rPr>
          <w:rFonts w:ascii="Times New Roman"/>
          <w:b w:val="false"/>
          <w:i w:val="false"/>
          <w:color w:val="000000"/>
          <w:sz w:val="28"/>
        </w:rPr>
        <w:t>9.Профессия (специальность)_______________________</w:t>
      </w:r>
    </w:p>
    <w:p>
      <w:pPr>
        <w:spacing w:after="0"/>
        <w:ind w:left="0"/>
        <w:jc w:val="both"/>
      </w:pPr>
      <w:r>
        <w:rPr>
          <w:rFonts w:ascii="Times New Roman"/>
          <w:b w:val="false"/>
          <w:i w:val="false"/>
          <w:color w:val="000000"/>
          <w:sz w:val="28"/>
        </w:rPr>
        <w:t>10. Реабилитационно-экспертное заключение: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по профессиональной реабилитации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реализации, ответственные за реализацию ИПР/</w:t>
            </w:r>
          </w:p>
          <w:p>
            <w:pPr>
              <w:spacing w:after="20"/>
              <w:ind w:left="20"/>
              <w:jc w:val="both"/>
            </w:pPr>
            <w:r>
              <w:rPr>
                <w:rFonts w:ascii="Times New Roman"/>
                <w:b w:val="false"/>
                <w:i w:val="false"/>
                <w:color w:val="000000"/>
                <w:sz w:val="20"/>
              </w:rPr>
              <w:t>
Дата закрытия мероприятия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выполнения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Обоснование причины не выполнения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заполняет специалист территориального подразделения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заполняет специалист, ответственный за реализацию ИПР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и профессиональное, после среднее, высшее, послевузовское образование, через организации системы социальной защиты населения (вписать)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Трудоустройство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трудоустройства (вписать)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Организация режима работы: полный или сокращенный рабочий день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Исключение воздействия неблагоприятных производственных факторов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Создание специального рабочего места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(вписать)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823" w:id="660"/>
      <w:r>
        <w:rPr>
          <w:rFonts w:ascii="Times New Roman"/>
          <w:b w:val="false"/>
          <w:i w:val="false"/>
          <w:color w:val="000000"/>
          <w:sz w:val="28"/>
        </w:rPr>
        <w:t>
      Фамилия, имя, отчество (при его наличии) ___________________________</w:t>
      </w:r>
    </w:p>
    <w:bookmarkEnd w:id="660"/>
    <w:p>
      <w:pPr>
        <w:spacing w:after="0"/>
        <w:ind w:left="0"/>
        <w:jc w:val="both"/>
      </w:pPr>
      <w:r>
        <w:rPr>
          <w:rFonts w:ascii="Times New Roman"/>
          <w:b w:val="false"/>
          <w:i w:val="false"/>
          <w:color w:val="000000"/>
          <w:sz w:val="28"/>
        </w:rPr>
        <w:t>руководитель территориального подразделения (ЭЦП)</w:t>
      </w:r>
    </w:p>
    <w:p>
      <w:pPr>
        <w:spacing w:after="0"/>
        <w:ind w:left="0"/>
        <w:jc w:val="both"/>
      </w:pPr>
      <w:r>
        <w:rPr>
          <w:rFonts w:ascii="Times New Roman"/>
          <w:b w:val="false"/>
          <w:i w:val="false"/>
          <w:color w:val="000000"/>
          <w:sz w:val="28"/>
        </w:rPr>
        <w:t>11. Дата реализации профессиональной части ИПР ____________________</w:t>
      </w:r>
    </w:p>
    <w:p>
      <w:pPr>
        <w:spacing w:after="0"/>
        <w:ind w:left="0"/>
        <w:jc w:val="both"/>
      </w:pPr>
      <w:r>
        <w:rPr>
          <w:rFonts w:ascii="Times New Roman"/>
          <w:b w:val="false"/>
          <w:i w:val="false"/>
          <w:color w:val="000000"/>
          <w:sz w:val="28"/>
        </w:rPr>
        <w:t>Фамилия, имя, отчество (при его наличии) ___________________________</w:t>
      </w:r>
    </w:p>
    <w:p>
      <w:pPr>
        <w:spacing w:after="0"/>
        <w:ind w:left="0"/>
        <w:jc w:val="both"/>
      </w:pPr>
      <w:r>
        <w:rPr>
          <w:rFonts w:ascii="Times New Roman"/>
          <w:b w:val="false"/>
          <w:i w:val="false"/>
          <w:color w:val="000000"/>
          <w:sz w:val="28"/>
        </w:rPr>
        <w:t>руководитель (ЭЦП)</w:t>
      </w:r>
    </w:p>
    <w:p>
      <w:pPr>
        <w:spacing w:after="0"/>
        <w:ind w:left="0"/>
        <w:jc w:val="both"/>
      </w:pPr>
      <w:r>
        <w:rPr>
          <w:rFonts w:ascii="Times New Roman"/>
          <w:b w:val="false"/>
          <w:i w:val="false"/>
          <w:color w:val="000000"/>
          <w:sz w:val="28"/>
        </w:rPr>
        <w:t>12. Оценка результатов реализации профессиональной части реабилитации</w:t>
      </w:r>
    </w:p>
    <w:p>
      <w:pPr>
        <w:spacing w:after="0"/>
        <w:ind w:left="0"/>
        <w:jc w:val="both"/>
      </w:pPr>
      <w:r>
        <w:rPr>
          <w:rFonts w:ascii="Times New Roman"/>
          <w:b w:val="false"/>
          <w:i w:val="false"/>
          <w:color w:val="000000"/>
          <w:sz w:val="28"/>
        </w:rPr>
        <w:t>(подчеркнуть):</w:t>
      </w:r>
    </w:p>
    <w:p>
      <w:pPr>
        <w:spacing w:after="0"/>
        <w:ind w:left="0"/>
        <w:jc w:val="both"/>
      </w:pPr>
      <w:r>
        <w:rPr>
          <w:rFonts w:ascii="Times New Roman"/>
          <w:b w:val="false"/>
          <w:i w:val="false"/>
          <w:color w:val="000000"/>
          <w:sz w:val="28"/>
        </w:rPr>
        <w:t>восстановление нарушенных функций (полное или частичное), компенсация</w:t>
      </w:r>
    </w:p>
    <w:p>
      <w:pPr>
        <w:spacing w:after="0"/>
        <w:ind w:left="0"/>
        <w:jc w:val="both"/>
      </w:pPr>
      <w:r>
        <w:rPr>
          <w:rFonts w:ascii="Times New Roman"/>
          <w:b w:val="false"/>
          <w:i w:val="false"/>
          <w:color w:val="000000"/>
          <w:sz w:val="28"/>
        </w:rPr>
        <w:t>нарушенных функций (полная или частичная),</w:t>
      </w:r>
    </w:p>
    <w:p>
      <w:pPr>
        <w:spacing w:after="0"/>
        <w:ind w:left="0"/>
        <w:jc w:val="both"/>
      </w:pPr>
      <w:r>
        <w:rPr>
          <w:rFonts w:ascii="Times New Roman"/>
          <w:b w:val="false"/>
          <w:i w:val="false"/>
          <w:color w:val="000000"/>
          <w:sz w:val="28"/>
        </w:rPr>
        <w:t>отсутствие положительного результата.</w:t>
      </w:r>
    </w:p>
    <w:p>
      <w:pPr>
        <w:spacing w:after="0"/>
        <w:ind w:left="0"/>
        <w:jc w:val="both"/>
      </w:pPr>
      <w:r>
        <w:rPr>
          <w:rFonts w:ascii="Times New Roman"/>
          <w:b w:val="false"/>
          <w:i w:val="false"/>
          <w:color w:val="000000"/>
          <w:sz w:val="28"/>
        </w:rPr>
        <w:t>Фамилия, имя, отчество (при его наличии) ____________</w:t>
      </w:r>
    </w:p>
    <w:p>
      <w:pPr>
        <w:spacing w:after="0"/>
        <w:ind w:left="0"/>
        <w:jc w:val="both"/>
      </w:pPr>
      <w:r>
        <w:rPr>
          <w:rFonts w:ascii="Times New Roman"/>
          <w:b w:val="false"/>
          <w:i w:val="false"/>
          <w:color w:val="000000"/>
          <w:sz w:val="28"/>
        </w:rPr>
        <w:t>руководитель территориального подразделения (ЭЦП)</w:t>
      </w:r>
    </w:p>
    <w:p>
      <w:pPr>
        <w:spacing w:after="0"/>
        <w:ind w:left="0"/>
        <w:jc w:val="both"/>
      </w:pPr>
      <w:r>
        <w:rPr>
          <w:rFonts w:ascii="Times New Roman"/>
          <w:b w:val="false"/>
          <w:i w:val="false"/>
          <w:color w:val="000000"/>
          <w:sz w:val="28"/>
        </w:rPr>
        <w:t>__________________________________________________________</w:t>
      </w:r>
    </w:p>
    <w:p>
      <w:pPr>
        <w:spacing w:after="0"/>
        <w:ind w:left="0"/>
        <w:jc w:val="both"/>
      </w:pPr>
      <w:r>
        <w:rPr>
          <w:rFonts w:ascii="Times New Roman"/>
          <w:b w:val="false"/>
          <w:i w:val="false"/>
          <w:color w:val="000000"/>
          <w:sz w:val="28"/>
        </w:rPr>
        <w:t>(линия отреза)</w:t>
      </w:r>
    </w:p>
    <w:bookmarkStart w:name="z824" w:id="661"/>
    <w:p>
      <w:pPr>
        <w:spacing w:after="0"/>
        <w:ind w:left="0"/>
        <w:jc w:val="left"/>
      </w:pPr>
      <w:r>
        <w:rPr>
          <w:rFonts w:ascii="Times New Roman"/>
          <w:b/>
          <w:i w:val="false"/>
          <w:color w:val="000000"/>
        </w:rPr>
        <w:t xml:space="preserve"> Выписка из профессиональной части индивидуальной программы абилитации и реабилитации лица с инвалидностью</w:t>
      </w:r>
    </w:p>
    <w:bookmarkEnd w:id="661"/>
    <w:p>
      <w:pPr>
        <w:spacing w:after="0"/>
        <w:ind w:left="0"/>
        <w:jc w:val="both"/>
      </w:pPr>
      <w:bookmarkStart w:name="z825" w:id="662"/>
      <w:r>
        <w:rPr>
          <w:rFonts w:ascii="Times New Roman"/>
          <w:b w:val="false"/>
          <w:i w:val="false"/>
          <w:color w:val="000000"/>
          <w:sz w:val="28"/>
        </w:rPr>
        <w:t>
      № ____ ИПР от "___" _____________ 20___ года</w:t>
      </w:r>
    </w:p>
    <w:bookmarkEnd w:id="662"/>
    <w:p>
      <w:pPr>
        <w:spacing w:after="0"/>
        <w:ind w:left="0"/>
        <w:jc w:val="both"/>
      </w:pPr>
      <w:r>
        <w:rPr>
          <w:rFonts w:ascii="Times New Roman"/>
          <w:b w:val="false"/>
          <w:i w:val="false"/>
          <w:color w:val="000000"/>
          <w:sz w:val="28"/>
        </w:rPr>
        <w:t>к акту медико-социальной экспертизы № ____ от "___" ______ 20___ года</w:t>
      </w:r>
    </w:p>
    <w:p>
      <w:pPr>
        <w:spacing w:after="0"/>
        <w:ind w:left="0"/>
        <w:jc w:val="both"/>
      </w:pPr>
      <w:r>
        <w:rPr>
          <w:rFonts w:ascii="Times New Roman"/>
          <w:b w:val="false"/>
          <w:i w:val="false"/>
          <w:color w:val="000000"/>
          <w:sz w:val="28"/>
        </w:rPr>
        <w:t>1. Фамилия, имя, отчество (при его наличии) лица с инвалидностью</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2. Дата рождения ___ ________ _________ года</w:t>
      </w:r>
    </w:p>
    <w:p>
      <w:pPr>
        <w:spacing w:after="0"/>
        <w:ind w:left="0"/>
        <w:jc w:val="both"/>
      </w:pPr>
      <w:r>
        <w:rPr>
          <w:rFonts w:ascii="Times New Roman"/>
          <w:b w:val="false"/>
          <w:i w:val="false"/>
          <w:color w:val="000000"/>
          <w:sz w:val="28"/>
        </w:rPr>
        <w:t>3. Место регистрации______________________________</w:t>
      </w:r>
    </w:p>
    <w:p>
      <w:pPr>
        <w:spacing w:after="0"/>
        <w:ind w:left="0"/>
        <w:jc w:val="both"/>
      </w:pPr>
      <w:r>
        <w:rPr>
          <w:rFonts w:ascii="Times New Roman"/>
          <w:b w:val="false"/>
          <w:i w:val="false"/>
          <w:color w:val="000000"/>
          <w:sz w:val="28"/>
        </w:rPr>
        <w:t>4. ИПР разработан впервые, повторно (формирование, коррекция)</w:t>
      </w:r>
    </w:p>
    <w:p>
      <w:pPr>
        <w:spacing w:after="0"/>
        <w:ind w:left="0"/>
        <w:jc w:val="both"/>
      </w:pPr>
      <w:r>
        <w:rPr>
          <w:rFonts w:ascii="Times New Roman"/>
          <w:b w:val="false"/>
          <w:i w:val="false"/>
          <w:color w:val="000000"/>
          <w:sz w:val="28"/>
        </w:rPr>
        <w:t>5. Категория инвалидности (группа, причина) __________</w:t>
      </w:r>
    </w:p>
    <w:p>
      <w:pPr>
        <w:spacing w:after="0"/>
        <w:ind w:left="0"/>
        <w:jc w:val="both"/>
      </w:pPr>
      <w:r>
        <w:rPr>
          <w:rFonts w:ascii="Times New Roman"/>
          <w:b w:val="false"/>
          <w:i w:val="false"/>
          <w:color w:val="000000"/>
          <w:sz w:val="28"/>
        </w:rPr>
        <w:t>6. Инвалидность установлена на срок до ____ 20___года</w:t>
      </w:r>
    </w:p>
    <w:p>
      <w:pPr>
        <w:spacing w:after="0"/>
        <w:ind w:left="0"/>
        <w:jc w:val="both"/>
      </w:pPr>
      <w:r>
        <w:rPr>
          <w:rFonts w:ascii="Times New Roman"/>
          <w:b w:val="false"/>
          <w:i w:val="false"/>
          <w:color w:val="000000"/>
          <w:sz w:val="28"/>
        </w:rPr>
        <w:t>7. Диагноз_______________________________________</w:t>
      </w:r>
    </w:p>
    <w:p>
      <w:pPr>
        <w:spacing w:after="0"/>
        <w:ind w:left="0"/>
        <w:jc w:val="both"/>
      </w:pPr>
      <w:r>
        <w:rPr>
          <w:rFonts w:ascii="Times New Roman"/>
          <w:b w:val="false"/>
          <w:i w:val="false"/>
          <w:color w:val="000000"/>
          <w:sz w:val="28"/>
        </w:rPr>
        <w:t>8. Образование____________________________________</w:t>
      </w:r>
    </w:p>
    <w:p>
      <w:pPr>
        <w:spacing w:after="0"/>
        <w:ind w:left="0"/>
        <w:jc w:val="both"/>
      </w:pPr>
      <w:r>
        <w:rPr>
          <w:rFonts w:ascii="Times New Roman"/>
          <w:b w:val="false"/>
          <w:i w:val="false"/>
          <w:color w:val="000000"/>
          <w:sz w:val="28"/>
        </w:rPr>
        <w:t>9. Профессия (специальность)______________________</w:t>
      </w:r>
    </w:p>
    <w:p>
      <w:pPr>
        <w:spacing w:after="0"/>
        <w:ind w:left="0"/>
        <w:jc w:val="both"/>
      </w:pPr>
      <w:r>
        <w:rPr>
          <w:rFonts w:ascii="Times New Roman"/>
          <w:b w:val="false"/>
          <w:i w:val="false"/>
          <w:color w:val="000000"/>
          <w:sz w:val="28"/>
        </w:rPr>
        <w:t>10. Реабилитационно-экспертное заключение:</w:t>
      </w:r>
    </w:p>
    <w:p>
      <w:pPr>
        <w:spacing w:after="0"/>
        <w:ind w:left="0"/>
        <w:jc w:val="both"/>
      </w:pPr>
      <w:r>
        <w:rPr>
          <w:rFonts w:ascii="Times New Roman"/>
          <w:b w:val="false"/>
          <w:i w:val="false"/>
          <w:color w:val="000000"/>
          <w:sz w:val="28"/>
        </w:rPr>
        <w:t>профессиональная реабилитация</w:t>
      </w:r>
    </w:p>
    <w:p>
      <w:pPr>
        <w:spacing w:after="0"/>
        <w:ind w:left="0"/>
        <w:jc w:val="both"/>
      </w:pPr>
      <w:r>
        <w:rPr>
          <w:rFonts w:ascii="Times New Roman"/>
          <w:b w:val="false"/>
          <w:i w:val="false"/>
          <w:color w:val="000000"/>
          <w:sz w:val="28"/>
        </w:rPr>
        <w:t>мероприятие______ дата разработки __ ___ _____год</w:t>
      </w:r>
    </w:p>
    <w:p>
      <w:pPr>
        <w:spacing w:after="0"/>
        <w:ind w:left="0"/>
        <w:jc w:val="both"/>
      </w:pPr>
      <w:r>
        <w:rPr>
          <w:rFonts w:ascii="Times New Roman"/>
          <w:b w:val="false"/>
          <w:i w:val="false"/>
          <w:color w:val="000000"/>
          <w:sz w:val="28"/>
        </w:rPr>
        <w:t>срок реализации __ ___ _____ год</w:t>
      </w:r>
    </w:p>
    <w:p>
      <w:pPr>
        <w:spacing w:after="0"/>
        <w:ind w:left="0"/>
        <w:jc w:val="both"/>
      </w:pPr>
      <w:r>
        <w:rPr>
          <w:rFonts w:ascii="Times New Roman"/>
          <w:b w:val="false"/>
          <w:i w:val="false"/>
          <w:color w:val="000000"/>
          <w:sz w:val="28"/>
        </w:rPr>
        <w:t>мероприятие______ дата разработки __ ___ _____ год</w:t>
      </w:r>
    </w:p>
    <w:p>
      <w:pPr>
        <w:spacing w:after="0"/>
        <w:ind w:left="0"/>
        <w:jc w:val="both"/>
      </w:pPr>
      <w:r>
        <w:rPr>
          <w:rFonts w:ascii="Times New Roman"/>
          <w:b w:val="false"/>
          <w:i w:val="false"/>
          <w:color w:val="000000"/>
          <w:sz w:val="28"/>
        </w:rPr>
        <w:t>срок реализации __ ___ _____ год</w:t>
      </w:r>
    </w:p>
    <w:p>
      <w:pPr>
        <w:spacing w:after="0"/>
        <w:ind w:left="0"/>
        <w:jc w:val="both"/>
      </w:pPr>
      <w:r>
        <w:rPr>
          <w:rFonts w:ascii="Times New Roman"/>
          <w:b w:val="false"/>
          <w:i w:val="false"/>
          <w:color w:val="000000"/>
          <w:sz w:val="28"/>
        </w:rPr>
        <w:t>Фамилия, имя, отчество (при его наличии) _________________________</w:t>
      </w:r>
    </w:p>
    <w:p>
      <w:pPr>
        <w:spacing w:after="0"/>
        <w:ind w:left="0"/>
        <w:jc w:val="both"/>
      </w:pPr>
      <w:r>
        <w:rPr>
          <w:rFonts w:ascii="Times New Roman"/>
          <w:b w:val="false"/>
          <w:i w:val="false"/>
          <w:color w:val="000000"/>
          <w:sz w:val="28"/>
        </w:rPr>
        <w:t>руководитель территориального подразделения (подпись)</w:t>
      </w:r>
    </w:p>
    <w:p>
      <w:pPr>
        <w:spacing w:after="0"/>
        <w:ind w:left="0"/>
        <w:jc w:val="both"/>
      </w:pPr>
      <w:r>
        <w:rPr>
          <w:rFonts w:ascii="Times New Roman"/>
          <w:b w:val="false"/>
          <w:i w:val="false"/>
          <w:color w:val="000000"/>
          <w:sz w:val="28"/>
        </w:rPr>
        <w:t>Место печати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Правилам проведения</w:t>
            </w:r>
            <w:r>
              <w:br/>
            </w:r>
            <w:r>
              <w:rPr>
                <w:rFonts w:ascii="Times New Roman"/>
                <w:b w:val="false"/>
                <w:i w:val="false"/>
                <w:color w:val="000000"/>
                <w:sz w:val="20"/>
              </w:rPr>
              <w:t>медико-социальной экспертизы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828" w:id="663"/>
    <w:p>
      <w:pPr>
        <w:spacing w:after="0"/>
        <w:ind w:left="0"/>
        <w:jc w:val="left"/>
      </w:pPr>
      <w:r>
        <w:rPr>
          <w:rFonts w:ascii="Times New Roman"/>
          <w:b/>
          <w:i w:val="false"/>
          <w:color w:val="000000"/>
        </w:rPr>
        <w:t xml:space="preserve"> Акт обследования жилищно-бытовых условий лица с инвалидностью</w:t>
      </w:r>
    </w:p>
    <w:bookmarkEnd w:id="663"/>
    <w:p>
      <w:pPr>
        <w:spacing w:after="0"/>
        <w:ind w:left="0"/>
        <w:jc w:val="both"/>
      </w:pPr>
      <w:bookmarkStart w:name="z829" w:id="664"/>
      <w:r>
        <w:rPr>
          <w:rFonts w:ascii="Times New Roman"/>
          <w:b w:val="false"/>
          <w:i w:val="false"/>
          <w:color w:val="000000"/>
          <w:sz w:val="28"/>
        </w:rPr>
        <w:t>
      Дата проведения обследования ____ ______ 20____ год</w:t>
      </w:r>
    </w:p>
    <w:bookmarkEnd w:id="664"/>
    <w:p>
      <w:pPr>
        <w:spacing w:after="0"/>
        <w:ind w:left="0"/>
        <w:jc w:val="both"/>
      </w:pPr>
      <w:r>
        <w:rPr>
          <w:rFonts w:ascii="Times New Roman"/>
          <w:b w:val="false"/>
          <w:i w:val="false"/>
          <w:color w:val="000000"/>
          <w:sz w:val="28"/>
        </w:rPr>
        <w:t>Комиссией в составе: __________________________________________</w:t>
      </w:r>
    </w:p>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должность)</w:t>
      </w:r>
    </w:p>
    <w:p>
      <w:pPr>
        <w:spacing w:after="0"/>
        <w:ind w:left="0"/>
        <w:jc w:val="both"/>
      </w:pPr>
      <w:r>
        <w:rPr>
          <w:rFonts w:ascii="Times New Roman"/>
          <w:b w:val="false"/>
          <w:i w:val="false"/>
          <w:color w:val="000000"/>
          <w:sz w:val="28"/>
        </w:rPr>
        <w:t>проведено обследование жилищно-бытовых условий и технического состояния</w:t>
      </w:r>
    </w:p>
    <w:p>
      <w:pPr>
        <w:spacing w:after="0"/>
        <w:ind w:left="0"/>
        <w:jc w:val="both"/>
      </w:pPr>
      <w:r>
        <w:rPr>
          <w:rFonts w:ascii="Times New Roman"/>
          <w:b w:val="false"/>
          <w:i w:val="false"/>
          <w:color w:val="000000"/>
          <w:sz w:val="28"/>
        </w:rPr>
        <w:t>жилого помещения, находящегося в собственности лица с инвалидностью</w:t>
      </w:r>
    </w:p>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 xml:space="preserve">(Фамилия, имя, отчество (при его наличии) лица с инвалидностью, дата рождения) </w:t>
      </w:r>
    </w:p>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Адрес места жительства, телефон (при его наличии)</w:t>
      </w:r>
    </w:p>
    <w:p>
      <w:pPr>
        <w:spacing w:after="0"/>
        <w:ind w:left="0"/>
        <w:jc w:val="both"/>
      </w:pPr>
      <w:r>
        <w:rPr>
          <w:rFonts w:ascii="Times New Roman"/>
          <w:b w:val="false"/>
          <w:i w:val="false"/>
          <w:color w:val="000000"/>
          <w:sz w:val="28"/>
        </w:rPr>
        <w:t>Социальное положение лица с инвалидностью ______________________</w:t>
      </w:r>
    </w:p>
    <w:p>
      <w:pPr>
        <w:spacing w:after="0"/>
        <w:ind w:left="0"/>
        <w:jc w:val="both"/>
      </w:pPr>
      <w:r>
        <w:rPr>
          <w:rFonts w:ascii="Times New Roman"/>
          <w:b w:val="false"/>
          <w:i w:val="false"/>
          <w:color w:val="000000"/>
          <w:sz w:val="28"/>
        </w:rPr>
        <w:t>(одинокий, одиноко проживающий или проживающий с нетрудоспособными членами</w:t>
      </w:r>
    </w:p>
    <w:p>
      <w:pPr>
        <w:spacing w:after="0"/>
        <w:ind w:left="0"/>
        <w:jc w:val="both"/>
      </w:pPr>
      <w:r>
        <w:rPr>
          <w:rFonts w:ascii="Times New Roman"/>
          <w:b w:val="false"/>
          <w:i w:val="false"/>
          <w:color w:val="000000"/>
          <w:sz w:val="28"/>
        </w:rPr>
        <w:t>семьи, работающий, пенсионер)</w:t>
      </w:r>
    </w:p>
    <w:p>
      <w:pPr>
        <w:spacing w:after="0"/>
        <w:ind w:left="0"/>
        <w:jc w:val="both"/>
      </w:pPr>
      <w:r>
        <w:rPr>
          <w:rFonts w:ascii="Times New Roman"/>
          <w:b w:val="false"/>
          <w:i w:val="false"/>
          <w:color w:val="000000"/>
          <w:sz w:val="28"/>
        </w:rPr>
        <w:t>Состав семьи __________________________________________________</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дата рождения, родственные</w:t>
      </w:r>
    </w:p>
    <w:p>
      <w:pPr>
        <w:spacing w:after="0"/>
        <w:ind w:left="0"/>
        <w:jc w:val="both"/>
      </w:pPr>
      <w:r>
        <w:rPr>
          <w:rFonts w:ascii="Times New Roman"/>
          <w:b w:val="false"/>
          <w:i w:val="false"/>
          <w:color w:val="000000"/>
          <w:sz w:val="28"/>
        </w:rPr>
        <w:t>отношения, место проживания)</w:t>
      </w:r>
    </w:p>
    <w:p>
      <w:pPr>
        <w:spacing w:after="0"/>
        <w:ind w:left="0"/>
        <w:jc w:val="both"/>
      </w:pPr>
      <w:r>
        <w:rPr>
          <w:rFonts w:ascii="Times New Roman"/>
          <w:b w:val="false"/>
          <w:i w:val="false"/>
          <w:color w:val="000000"/>
          <w:sz w:val="28"/>
        </w:rPr>
        <w:t>Жилищные условия ____________________________________________</w:t>
      </w:r>
    </w:p>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(указать в каком доме или квартире проживает, количество комнат, размер площади)</w:t>
      </w:r>
    </w:p>
    <w:p>
      <w:pPr>
        <w:spacing w:after="0"/>
        <w:ind w:left="0"/>
        <w:jc w:val="both"/>
      </w:pPr>
      <w:r>
        <w:rPr>
          <w:rFonts w:ascii="Times New Roman"/>
          <w:b w:val="false"/>
          <w:i w:val="false"/>
          <w:color w:val="000000"/>
          <w:sz w:val="28"/>
        </w:rPr>
        <w:t>Благоустроенность жилья:</w:t>
      </w:r>
    </w:p>
    <w:p>
      <w:pPr>
        <w:spacing w:after="0"/>
        <w:ind w:left="0"/>
        <w:jc w:val="both"/>
      </w:pPr>
      <w:r>
        <w:rPr>
          <w:rFonts w:ascii="Times New Roman"/>
          <w:b w:val="false"/>
          <w:i w:val="false"/>
          <w:color w:val="000000"/>
          <w:sz w:val="28"/>
        </w:rPr>
        <w:t>1. Этаж "___"</w:t>
      </w:r>
    </w:p>
    <w:p>
      <w:pPr>
        <w:spacing w:after="0"/>
        <w:ind w:left="0"/>
        <w:jc w:val="both"/>
      </w:pPr>
      <w:r>
        <w:rPr>
          <w:rFonts w:ascii="Times New Roman"/>
          <w:b w:val="false"/>
          <w:i w:val="false"/>
          <w:color w:val="000000"/>
          <w:sz w:val="28"/>
        </w:rPr>
        <w:t>2. Наличие лифта_____________________________</w:t>
      </w:r>
    </w:p>
    <w:p>
      <w:pPr>
        <w:spacing w:after="0"/>
        <w:ind w:left="0"/>
        <w:jc w:val="both"/>
      </w:pPr>
      <w:r>
        <w:rPr>
          <w:rFonts w:ascii="Times New Roman"/>
          <w:b w:val="false"/>
          <w:i w:val="false"/>
          <w:color w:val="000000"/>
          <w:sz w:val="28"/>
        </w:rPr>
        <w:t>Кабина: габариты (глубина х ширина) (норма не менее 129х140 сантиметр)</w:t>
      </w:r>
    </w:p>
    <w:p>
      <w:pPr>
        <w:spacing w:after="0"/>
        <w:ind w:left="0"/>
        <w:jc w:val="both"/>
      </w:pPr>
      <w:r>
        <w:rPr>
          <w:rFonts w:ascii="Times New Roman"/>
          <w:b w:val="false"/>
          <w:i w:val="false"/>
          <w:color w:val="000000"/>
          <w:sz w:val="28"/>
        </w:rPr>
        <w:t>______________________________________________</w:t>
      </w:r>
    </w:p>
    <w:p>
      <w:pPr>
        <w:spacing w:after="0"/>
        <w:ind w:left="0"/>
        <w:jc w:val="both"/>
      </w:pPr>
      <w:r>
        <w:rPr>
          <w:rFonts w:ascii="Times New Roman"/>
          <w:b w:val="false"/>
          <w:i w:val="false"/>
          <w:color w:val="000000"/>
          <w:sz w:val="28"/>
        </w:rPr>
        <w:t>площадка перед лифтом (норма 150х150 сантиметр) _________________</w:t>
      </w:r>
    </w:p>
    <w:p>
      <w:pPr>
        <w:spacing w:after="0"/>
        <w:ind w:left="0"/>
        <w:jc w:val="both"/>
      </w:pPr>
      <w:r>
        <w:rPr>
          <w:rFonts w:ascii="Times New Roman"/>
          <w:b w:val="false"/>
          <w:i w:val="false"/>
          <w:color w:val="000000"/>
          <w:sz w:val="28"/>
        </w:rPr>
        <w:t>ширина дверного проема (норма не менее 90 сантиметр) _____________</w:t>
      </w:r>
    </w:p>
    <w:p>
      <w:pPr>
        <w:spacing w:after="0"/>
        <w:ind w:left="0"/>
        <w:jc w:val="both"/>
      </w:pPr>
      <w:r>
        <w:rPr>
          <w:rFonts w:ascii="Times New Roman"/>
          <w:b w:val="false"/>
          <w:i w:val="false"/>
          <w:color w:val="000000"/>
          <w:sz w:val="28"/>
        </w:rPr>
        <w:t>поручни (высота) (норма 90-110 сантиметр) ________________________</w:t>
      </w:r>
    </w:p>
    <w:p>
      <w:pPr>
        <w:spacing w:after="0"/>
        <w:ind w:left="0"/>
        <w:jc w:val="both"/>
      </w:pPr>
      <w:r>
        <w:rPr>
          <w:rFonts w:ascii="Times New Roman"/>
          <w:b w:val="false"/>
          <w:i w:val="false"/>
          <w:color w:val="000000"/>
          <w:sz w:val="28"/>
        </w:rPr>
        <w:t>3. Вид отопления: централизованное, газ, дрова, уголь (подчеркнуть).</w:t>
      </w:r>
    </w:p>
    <w:p>
      <w:pPr>
        <w:spacing w:after="0"/>
        <w:ind w:left="0"/>
        <w:jc w:val="both"/>
      </w:pPr>
      <w:r>
        <w:rPr>
          <w:rFonts w:ascii="Times New Roman"/>
          <w:b w:val="false"/>
          <w:i w:val="false"/>
          <w:color w:val="000000"/>
          <w:sz w:val="28"/>
        </w:rPr>
        <w:t>4. Водоснабжение: горячее, холодное, отсутствует (подчеркнуть).</w:t>
      </w:r>
    </w:p>
    <w:p>
      <w:pPr>
        <w:spacing w:after="0"/>
        <w:ind w:left="0"/>
        <w:jc w:val="both"/>
      </w:pPr>
      <w:r>
        <w:rPr>
          <w:rFonts w:ascii="Times New Roman"/>
          <w:b w:val="false"/>
          <w:i w:val="false"/>
          <w:color w:val="000000"/>
          <w:sz w:val="28"/>
        </w:rPr>
        <w:t>5. Ширина дверного проема (норма не менее 90 сантиметр) ____________</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(указать состояние: внутренней отделки, пола, оконных рам, входной и</w:t>
      </w:r>
    </w:p>
    <w:p>
      <w:pPr>
        <w:spacing w:after="0"/>
        <w:ind w:left="0"/>
        <w:jc w:val="both"/>
      </w:pPr>
      <w:r>
        <w:rPr>
          <w:rFonts w:ascii="Times New Roman"/>
          <w:b w:val="false"/>
          <w:i w:val="false"/>
          <w:color w:val="000000"/>
          <w:sz w:val="28"/>
        </w:rPr>
        <w:t>межкомнатных дверей, сантехнического оборудования, газового оборудования,</w:t>
      </w:r>
    </w:p>
    <w:p>
      <w:pPr>
        <w:spacing w:after="0"/>
        <w:ind w:left="0"/>
        <w:jc w:val="both"/>
      </w:pPr>
      <w:r>
        <w:rPr>
          <w:rFonts w:ascii="Times New Roman"/>
          <w:b w:val="false"/>
          <w:i w:val="false"/>
          <w:color w:val="000000"/>
          <w:sz w:val="28"/>
        </w:rPr>
        <w:t>коммуникаций, электропроводки)</w:t>
      </w:r>
    </w:p>
    <w:p>
      <w:pPr>
        <w:spacing w:after="0"/>
        <w:ind w:left="0"/>
        <w:jc w:val="both"/>
      </w:pPr>
      <w:r>
        <w:rPr>
          <w:rFonts w:ascii="Times New Roman"/>
          <w:b w:val="false"/>
          <w:i w:val="false"/>
          <w:color w:val="000000"/>
          <w:sz w:val="28"/>
        </w:rPr>
        <w:t>Имеются ли технические вспомогательные (компенсаторные) средства</w:t>
      </w:r>
    </w:p>
    <w:p>
      <w:pPr>
        <w:spacing w:after="0"/>
        <w:ind w:left="0"/>
        <w:jc w:val="both"/>
      </w:pPr>
      <w:r>
        <w:rPr>
          <w:rFonts w:ascii="Times New Roman"/>
          <w:b w:val="false"/>
          <w:i w:val="false"/>
          <w:color w:val="000000"/>
          <w:sz w:val="28"/>
        </w:rPr>
        <w:t>(протезно- ортопедические, сурдо-, тифлотехнические): ___________________</w:t>
      </w:r>
    </w:p>
    <w:p>
      <w:pPr>
        <w:spacing w:after="0"/>
        <w:ind w:left="0"/>
        <w:jc w:val="both"/>
      </w:pPr>
      <w:r>
        <w:rPr>
          <w:rFonts w:ascii="Times New Roman"/>
          <w:b w:val="false"/>
          <w:i w:val="false"/>
          <w:color w:val="000000"/>
          <w:sz w:val="28"/>
        </w:rPr>
        <w:t>Заключение</w:t>
      </w:r>
    </w:p>
    <w:p>
      <w:pPr>
        <w:spacing w:after="0"/>
        <w:ind w:left="0"/>
        <w:jc w:val="both"/>
      </w:pPr>
      <w:r>
        <w:rPr>
          <w:rFonts w:ascii="Times New Roman"/>
          <w:b w:val="false"/>
          <w:i w:val="false"/>
          <w:color w:val="000000"/>
          <w:sz w:val="28"/>
        </w:rPr>
        <w:t>Категория лица с инвалидностью: лица с инвалидностью-колясочники;</w:t>
      </w:r>
    </w:p>
    <w:p>
      <w:pPr>
        <w:spacing w:after="0"/>
        <w:ind w:left="0"/>
        <w:jc w:val="both"/>
      </w:pPr>
      <w:r>
        <w:rPr>
          <w:rFonts w:ascii="Times New Roman"/>
          <w:b w:val="false"/>
          <w:i w:val="false"/>
          <w:color w:val="000000"/>
          <w:sz w:val="28"/>
        </w:rPr>
        <w:t>лица с инвалидностью с поражением опорно-двигательного аппарата,</w:t>
      </w:r>
    </w:p>
    <w:p>
      <w:pPr>
        <w:spacing w:after="0"/>
        <w:ind w:left="0"/>
        <w:jc w:val="both"/>
      </w:pPr>
      <w:r>
        <w:rPr>
          <w:rFonts w:ascii="Times New Roman"/>
          <w:b w:val="false"/>
          <w:i w:val="false"/>
          <w:color w:val="000000"/>
          <w:sz w:val="28"/>
        </w:rPr>
        <w:t>не использующие для передвижения кресло-коляски; лица с инвалидностью</w:t>
      </w:r>
    </w:p>
    <w:p>
      <w:pPr>
        <w:spacing w:after="0"/>
        <w:ind w:left="0"/>
        <w:jc w:val="both"/>
      </w:pPr>
      <w:r>
        <w:rPr>
          <w:rFonts w:ascii="Times New Roman"/>
          <w:b w:val="false"/>
          <w:i w:val="false"/>
          <w:color w:val="000000"/>
          <w:sz w:val="28"/>
        </w:rPr>
        <w:t>с поражением зрения; лица с инвалидностью с поражением слуха</w:t>
      </w:r>
    </w:p>
    <w:p>
      <w:pPr>
        <w:spacing w:after="0"/>
        <w:ind w:left="0"/>
        <w:jc w:val="both"/>
      </w:pPr>
      <w:r>
        <w:rPr>
          <w:rFonts w:ascii="Times New Roman"/>
          <w:b w:val="false"/>
          <w:i w:val="false"/>
          <w:color w:val="000000"/>
          <w:sz w:val="28"/>
        </w:rPr>
        <w:t>(нужное подчеркнуть), другие__________________________________________</w:t>
      </w:r>
    </w:p>
    <w:p>
      <w:pPr>
        <w:spacing w:after="0"/>
        <w:ind w:left="0"/>
        <w:jc w:val="both"/>
      </w:pPr>
      <w:r>
        <w:rPr>
          <w:rFonts w:ascii="Times New Roman"/>
          <w:b w:val="false"/>
          <w:i w:val="false"/>
          <w:color w:val="000000"/>
          <w:sz w:val="28"/>
        </w:rPr>
        <w:t>(вписать) нуждается в улучшении жилищно-бытовых условий по следующим</w:t>
      </w:r>
    </w:p>
    <w:p>
      <w:pPr>
        <w:spacing w:after="0"/>
        <w:ind w:left="0"/>
        <w:jc w:val="both"/>
      </w:pPr>
      <w:r>
        <w:rPr>
          <w:rFonts w:ascii="Times New Roman"/>
          <w:b w:val="false"/>
          <w:i w:val="false"/>
          <w:color w:val="000000"/>
          <w:sz w:val="28"/>
        </w:rPr>
        <w:t>позициям: нуждается в жилье, с правом выбора жилого помещения с учетом</w:t>
      </w:r>
    </w:p>
    <w:p>
      <w:pPr>
        <w:spacing w:after="0"/>
        <w:ind w:left="0"/>
        <w:jc w:val="both"/>
      </w:pPr>
      <w:r>
        <w:rPr>
          <w:rFonts w:ascii="Times New Roman"/>
          <w:b w:val="false"/>
          <w:i w:val="false"/>
          <w:color w:val="000000"/>
          <w:sz w:val="28"/>
        </w:rPr>
        <w:t>этажности, типа здания, степени благоустройства и других необходимых условий</w:t>
      </w:r>
    </w:p>
    <w:p>
      <w:pPr>
        <w:spacing w:after="0"/>
        <w:ind w:left="0"/>
        <w:jc w:val="both"/>
      </w:pPr>
      <w:r>
        <w:rPr>
          <w:rFonts w:ascii="Times New Roman"/>
          <w:b w:val="false"/>
          <w:i w:val="false"/>
          <w:color w:val="000000"/>
          <w:sz w:val="28"/>
        </w:rPr>
        <w:t>для проживания; нуждается в оборудовании жилых помещений</w:t>
      </w:r>
    </w:p>
    <w:p>
      <w:pPr>
        <w:spacing w:after="0"/>
        <w:ind w:left="0"/>
        <w:jc w:val="both"/>
      </w:pPr>
      <w:r>
        <w:rPr>
          <w:rFonts w:ascii="Times New Roman"/>
          <w:b w:val="false"/>
          <w:i w:val="false"/>
          <w:color w:val="000000"/>
          <w:sz w:val="28"/>
        </w:rPr>
        <w:t>(нужное подчеркнуть), другое ___________________________________ (вписать)</w:t>
      </w:r>
    </w:p>
    <w:p>
      <w:pPr>
        <w:spacing w:after="0"/>
        <w:ind w:left="0"/>
        <w:jc w:val="both"/>
      </w:pPr>
      <w:r>
        <w:rPr>
          <w:rFonts w:ascii="Times New Roman"/>
          <w:b w:val="false"/>
          <w:i w:val="false"/>
          <w:color w:val="000000"/>
          <w:sz w:val="28"/>
        </w:rPr>
        <w:t>Члены комиссии:</w:t>
      </w:r>
    </w:p>
    <w:p>
      <w:pPr>
        <w:spacing w:after="0"/>
        <w:ind w:left="0"/>
        <w:jc w:val="both"/>
      </w:pPr>
      <w:r>
        <w:rPr>
          <w:rFonts w:ascii="Times New Roman"/>
          <w:b w:val="false"/>
          <w:i w:val="false"/>
          <w:color w:val="000000"/>
          <w:sz w:val="28"/>
        </w:rPr>
        <w:t>_________________________________________________________</w:t>
      </w:r>
    </w:p>
    <w:p>
      <w:pPr>
        <w:spacing w:after="0"/>
        <w:ind w:left="0"/>
        <w:jc w:val="both"/>
      </w:pPr>
      <w:r>
        <w:rPr>
          <w:rFonts w:ascii="Times New Roman"/>
          <w:b w:val="false"/>
          <w:i w:val="false"/>
          <w:color w:val="000000"/>
          <w:sz w:val="28"/>
        </w:rPr>
        <w:t>_________________________________________________________</w:t>
      </w:r>
    </w:p>
    <w:p>
      <w:pPr>
        <w:spacing w:after="0"/>
        <w:ind w:left="0"/>
        <w:jc w:val="both"/>
      </w:pPr>
      <w:r>
        <w:rPr>
          <w:rFonts w:ascii="Times New Roman"/>
          <w:b w:val="false"/>
          <w:i w:val="false"/>
          <w:color w:val="000000"/>
          <w:sz w:val="28"/>
        </w:rPr>
        <w:t>_________________________________________________________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"____" ____________20____ год</w:t>
      </w:r>
    </w:p>
    <w:p>
      <w:pPr>
        <w:spacing w:after="0"/>
        <w:ind w:left="0"/>
        <w:jc w:val="both"/>
      </w:pPr>
      <w:r>
        <w:rPr>
          <w:rFonts w:ascii="Times New Roman"/>
          <w:b w:val="false"/>
          <w:i w:val="false"/>
          <w:color w:val="000000"/>
          <w:sz w:val="28"/>
        </w:rPr>
        <w:t>(дата составления акта)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Правилам проведения</w:t>
            </w:r>
            <w:r>
              <w:br/>
            </w:r>
            <w:r>
              <w:rPr>
                <w:rFonts w:ascii="Times New Roman"/>
                <w:b w:val="false"/>
                <w:i w:val="false"/>
                <w:color w:val="000000"/>
                <w:sz w:val="20"/>
              </w:rPr>
              <w:t>медико-социальной экспертизы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832" w:id="665"/>
    <w:p>
      <w:pPr>
        <w:spacing w:after="0"/>
        <w:ind w:left="0"/>
        <w:jc w:val="left"/>
      </w:pPr>
      <w:r>
        <w:rPr>
          <w:rFonts w:ascii="Times New Roman"/>
          <w:b/>
          <w:i w:val="false"/>
          <w:color w:val="000000"/>
        </w:rPr>
        <w:t xml:space="preserve"> Перечень нозологических форм, при которых проводится заочное проактивное освидетельствование (переосвидетельствование)</w:t>
      </w:r>
    </w:p>
    <w:bookmarkEnd w:id="665"/>
    <w:p>
      <w:pPr>
        <w:spacing w:after="0"/>
        <w:ind w:left="0"/>
        <w:jc w:val="both"/>
      </w:pPr>
      <w:r>
        <w:rPr>
          <w:rFonts w:ascii="Times New Roman"/>
          <w:b w:val="false"/>
          <w:i w:val="false"/>
          <w:color w:val="ff0000"/>
          <w:sz w:val="28"/>
        </w:rPr>
        <w:t xml:space="preserve">
      Сноска. Перечень с изменениями, внесенными приказом Министра труда и социальной защиты населения РК от 04.03.2024 </w:t>
      </w:r>
      <w:r>
        <w:rPr>
          <w:rFonts w:ascii="Times New Roman"/>
          <w:b w:val="false"/>
          <w:i w:val="false"/>
          <w:color w:val="ff0000"/>
          <w:sz w:val="28"/>
        </w:rPr>
        <w:t>№ 62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Нозологические формы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МКБ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Злокачественные новообразования: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губы, полости рта и глотки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С00 – С 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Злокачественные новообразования органов пищеварения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С15 -–С26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Злокачественные новообразования органов дыхания, сердца и грудной клетки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С30 -–С39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Злокачественные новообразования костей и суставных хрящей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С40 – С41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Злокачественные новообразования кожи, злокачественная меланома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С43 – С44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Злокачественные новообразования мезотелиальной и мягких тканей, забрюшинного пространства и брюшины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С45 – С49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Злокачественные новообразования молочной железы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С50.0 – С50.9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Злокачественные новообразования женских половых органов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С51 – С58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Злокачественные новообразования мужских половых органов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С60 – С63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Злокачественные новообразования мочевых путей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С64 – С68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Злокачественные новообразования глаза, головного мозга и других отделов центральной нервной системы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С69 – С72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Злокачественные новообразования щитовидной и других эндокринных желез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С73 – С75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Злокачественные новообразования неточно обозначенные, вторичные и неуточненных локализаций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С76 – С80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Злокачественные новообразования лимфоидной, кроветворной и родственных им тканей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С81 – С96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Злокачественные новообразования самостоятельных (первичных) множественных локализаций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С97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всех локализаций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А15-А19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легких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мочевыделительной системы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А18.1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позвоночника, тазобедренного и/или коленного сустава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центральной нервной системы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системы кровообращения у взрослых – последствия цереброваскулярных болезней: острые нарушения мозгового кровообращения, осложненные выраженным гемипарезом или гемиплегией, трипарезом или триплегией, тетрапарезом или тетраплегией, сосудистой деменцией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 взрослых</w:t>
            </w:r>
          </w:p>
          <w:p>
            <w:pPr>
              <w:spacing w:after="20"/>
              <w:ind w:left="20"/>
              <w:jc w:val="both"/>
            </w:pPr>
            <w:r>
              <w:rPr>
                <w:rFonts w:ascii="Times New Roman"/>
                <w:b w:val="false"/>
                <w:i w:val="false"/>
                <w:color w:val="000000"/>
                <w:sz w:val="20"/>
              </w:rPr>
              <w:t>
I60.0 - I60.9, I61.0 - I61.9,</w:t>
            </w:r>
          </w:p>
          <w:p>
            <w:pPr>
              <w:spacing w:after="20"/>
              <w:ind w:left="20"/>
              <w:jc w:val="both"/>
            </w:pPr>
            <w:r>
              <w:rPr>
                <w:rFonts w:ascii="Times New Roman"/>
                <w:b w:val="false"/>
                <w:i w:val="false"/>
                <w:color w:val="000000"/>
                <w:sz w:val="20"/>
              </w:rPr>
              <w:t xml:space="preserve">
I62.0, I62.1, I62.9, </w:t>
            </w:r>
          </w:p>
          <w:p>
            <w:pPr>
              <w:spacing w:after="20"/>
              <w:ind w:left="20"/>
              <w:jc w:val="both"/>
            </w:pPr>
            <w:r>
              <w:rPr>
                <w:rFonts w:ascii="Times New Roman"/>
                <w:b w:val="false"/>
                <w:i w:val="false"/>
                <w:color w:val="000000"/>
                <w:sz w:val="20"/>
              </w:rPr>
              <w:t xml:space="preserve">
I63.0 - I63.9, I64, </w:t>
            </w:r>
          </w:p>
          <w:p>
            <w:pPr>
              <w:spacing w:after="20"/>
              <w:ind w:left="20"/>
              <w:jc w:val="both"/>
            </w:pPr>
            <w:r>
              <w:rPr>
                <w:rFonts w:ascii="Times New Roman"/>
                <w:b w:val="false"/>
                <w:i w:val="false"/>
                <w:color w:val="000000"/>
                <w:sz w:val="20"/>
              </w:rPr>
              <w:t>
I65.0 - I65.3, I65.8, I65.9, I66.0 - I66.4, I66.8, I66.9, I67.0 - I67.9, I69.0 - I69.4, I69.8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Ампутационная культя нижней конечности на уровне бедра, голени, в том числе ампутация стопы по Пирогову, на фоне синдрома Лериша, облитерирующего атеросклероза обеих нижних конечностей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Ампутационные культи обеих нижних конечностей на уровне бедер, голеней, в том числе ампутация стоп по Пирогову, на фоне синдрома Лериша, облитерирующего атеросклероза обеих нижних конечностей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мочевыделительной системы у взрослых с терминальной хронической почечной недостаточностью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N18.5 (у взрослых)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заболевания, включая умственную отсталость, детский аутизм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F00-99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Сахарный диабет 1 типа у детей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Е10 (у детей)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Ампутационная культя нижней конечности на уровне бедра, голени, в том числе ампутация стопы по Пирогову, на фоне сахарного диабета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E10-E14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Ампутационные культи обеих нижних конечностей на уровне бедер, голеней, в том числе ампутация стоп по Пирогову, на фоне сахарного диабета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E10-E14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Мукополисахаридоз у детей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Врожденные и приобретенные анатомические дефекты (отсутствие или ампутация конечности, при наличии рентгенологического подтверждения, при хирургической ампутации – выписки из истории стационарного пациента):</w:t>
            </w:r>
          </w:p>
          <w:p>
            <w:pPr>
              <w:spacing w:after="20"/>
              <w:ind w:left="20"/>
              <w:jc w:val="both"/>
            </w:pPr>
            <w:r>
              <w:rPr>
                <w:rFonts w:ascii="Times New Roman"/>
                <w:b w:val="false"/>
                <w:i w:val="false"/>
                <w:color w:val="000000"/>
                <w:sz w:val="20"/>
              </w:rPr>
              <w:t>
- отсутствие всех пальцев обеих кистей или более высокие уровни ампутации обеих верхних конечностей;</w:t>
            </w:r>
          </w:p>
          <w:p>
            <w:pPr>
              <w:spacing w:after="20"/>
              <w:ind w:left="20"/>
              <w:jc w:val="both"/>
            </w:pPr>
            <w:r>
              <w:rPr>
                <w:rFonts w:ascii="Times New Roman"/>
                <w:b w:val="false"/>
                <w:i w:val="false"/>
                <w:color w:val="000000"/>
                <w:sz w:val="20"/>
              </w:rPr>
              <w:t>
- культи обеих нижних конечностей на уровне верхней трети бедер;</w:t>
            </w:r>
          </w:p>
          <w:p>
            <w:pPr>
              <w:spacing w:after="20"/>
              <w:ind w:left="20"/>
              <w:jc w:val="both"/>
            </w:pPr>
            <w:r>
              <w:rPr>
                <w:rFonts w:ascii="Times New Roman"/>
                <w:b w:val="false"/>
                <w:i w:val="false"/>
                <w:color w:val="000000"/>
                <w:sz w:val="20"/>
              </w:rPr>
              <w:t>
- сочетание экзартикуляции верхней (в плечевом суставе) и нижней (в тазобедренном суставе) конечностей;</w:t>
            </w:r>
          </w:p>
          <w:p>
            <w:pPr>
              <w:spacing w:after="20"/>
              <w:ind w:left="20"/>
              <w:jc w:val="both"/>
            </w:pPr>
            <w:r>
              <w:rPr>
                <w:rFonts w:ascii="Times New Roman"/>
                <w:b w:val="false"/>
                <w:i w:val="false"/>
                <w:color w:val="000000"/>
                <w:sz w:val="20"/>
              </w:rPr>
              <w:t>
- отсутствие всех фаланг четырех пальцев, исключая первые, обеих кистей;</w:t>
            </w:r>
          </w:p>
          <w:p>
            <w:pPr>
              <w:spacing w:after="20"/>
              <w:ind w:left="20"/>
              <w:jc w:val="both"/>
            </w:pPr>
            <w:r>
              <w:rPr>
                <w:rFonts w:ascii="Times New Roman"/>
                <w:b w:val="false"/>
                <w:i w:val="false"/>
                <w:color w:val="000000"/>
                <w:sz w:val="20"/>
              </w:rPr>
              <w:t>
- отсутствие всех фаланг трех пальцев, включая первые, обеих кистей;</w:t>
            </w:r>
          </w:p>
          <w:p>
            <w:pPr>
              <w:spacing w:after="20"/>
              <w:ind w:left="20"/>
              <w:jc w:val="both"/>
            </w:pPr>
            <w:r>
              <w:rPr>
                <w:rFonts w:ascii="Times New Roman"/>
                <w:b w:val="false"/>
                <w:i w:val="false"/>
                <w:color w:val="000000"/>
                <w:sz w:val="20"/>
              </w:rPr>
              <w:t>
- отсутствие первого и второго пальцев с соответствующими пястными костями обеих кистей;</w:t>
            </w:r>
          </w:p>
          <w:p>
            <w:pPr>
              <w:spacing w:after="20"/>
              <w:ind w:left="20"/>
              <w:jc w:val="both"/>
            </w:pPr>
            <w:r>
              <w:rPr>
                <w:rFonts w:ascii="Times New Roman"/>
                <w:b w:val="false"/>
                <w:i w:val="false"/>
                <w:color w:val="000000"/>
                <w:sz w:val="20"/>
              </w:rPr>
              <w:t>
- отсутствие трех пальцев с соответствующими пястными костями обеих кистей;</w:t>
            </w:r>
          </w:p>
          <w:p>
            <w:pPr>
              <w:spacing w:after="20"/>
              <w:ind w:left="20"/>
              <w:jc w:val="both"/>
            </w:pPr>
            <w:r>
              <w:rPr>
                <w:rFonts w:ascii="Times New Roman"/>
                <w:b w:val="false"/>
                <w:i w:val="false"/>
                <w:color w:val="000000"/>
                <w:sz w:val="20"/>
              </w:rPr>
              <w:t>
- экзартикуляция верхней конечности в плечевом суставе;</w:t>
            </w:r>
          </w:p>
          <w:p>
            <w:pPr>
              <w:spacing w:after="20"/>
              <w:ind w:left="20"/>
              <w:jc w:val="both"/>
            </w:pPr>
            <w:r>
              <w:rPr>
                <w:rFonts w:ascii="Times New Roman"/>
                <w:b w:val="false"/>
                <w:i w:val="false"/>
                <w:color w:val="000000"/>
                <w:sz w:val="20"/>
              </w:rPr>
              <w:t>
- культи стоп по Шопару;</w:t>
            </w:r>
          </w:p>
          <w:p>
            <w:pPr>
              <w:spacing w:after="20"/>
              <w:ind w:left="20"/>
              <w:jc w:val="both"/>
            </w:pPr>
            <w:r>
              <w:rPr>
                <w:rFonts w:ascii="Times New Roman"/>
                <w:b w:val="false"/>
                <w:i w:val="false"/>
                <w:color w:val="000000"/>
                <w:sz w:val="20"/>
              </w:rPr>
              <w:t>
- культи голеней, в том числе ампутация стоп по Пирогову;</w:t>
            </w:r>
          </w:p>
          <w:p>
            <w:pPr>
              <w:spacing w:after="20"/>
              <w:ind w:left="20"/>
              <w:jc w:val="both"/>
            </w:pPr>
            <w:r>
              <w:rPr>
                <w:rFonts w:ascii="Times New Roman"/>
                <w:b w:val="false"/>
                <w:i w:val="false"/>
                <w:color w:val="000000"/>
                <w:sz w:val="20"/>
              </w:rPr>
              <w:t>
- экзартикуляция бедра;</w:t>
            </w:r>
          </w:p>
          <w:p>
            <w:pPr>
              <w:spacing w:after="20"/>
              <w:ind w:left="20"/>
              <w:jc w:val="both"/>
            </w:pPr>
            <w:r>
              <w:rPr>
                <w:rFonts w:ascii="Times New Roman"/>
                <w:b w:val="false"/>
                <w:i w:val="false"/>
                <w:color w:val="000000"/>
                <w:sz w:val="20"/>
              </w:rPr>
              <w:t>
- высокий уровень ампутации бедра (верхняя треть), не подлежащий протезированию;</w:t>
            </w:r>
          </w:p>
          <w:p>
            <w:pPr>
              <w:spacing w:after="20"/>
              <w:ind w:left="20"/>
              <w:jc w:val="both"/>
            </w:pPr>
            <w:r>
              <w:rPr>
                <w:rFonts w:ascii="Times New Roman"/>
                <w:b w:val="false"/>
                <w:i w:val="false"/>
                <w:color w:val="000000"/>
                <w:sz w:val="20"/>
              </w:rPr>
              <w:t>
- протезированные ампутационные культи обеих нижних конечностей на уровне голени или бедра;</w:t>
            </w:r>
          </w:p>
          <w:p>
            <w:pPr>
              <w:spacing w:after="20"/>
              <w:ind w:left="20"/>
              <w:jc w:val="both"/>
            </w:pPr>
            <w:r>
              <w:rPr>
                <w:rFonts w:ascii="Times New Roman"/>
                <w:b w:val="false"/>
                <w:i w:val="false"/>
                <w:color w:val="000000"/>
                <w:sz w:val="20"/>
              </w:rPr>
              <w:t>
- культя голени или более высокий уровень ампутации одной нижней конечности в сочетании с отсутствием всех фаланг четырех пальцев или более высокой ампутацией одной верхней конечности;</w:t>
            </w:r>
          </w:p>
          <w:p>
            <w:pPr>
              <w:spacing w:after="20"/>
              <w:ind w:left="20"/>
              <w:jc w:val="both"/>
            </w:pPr>
            <w:r>
              <w:rPr>
                <w:rFonts w:ascii="Times New Roman"/>
                <w:b w:val="false"/>
                <w:i w:val="false"/>
                <w:color w:val="000000"/>
                <w:sz w:val="20"/>
              </w:rPr>
              <w:t>
- отсутствие всех фаланг четырех пальцев кисти, исключая первый;</w:t>
            </w:r>
          </w:p>
          <w:p>
            <w:pPr>
              <w:spacing w:after="20"/>
              <w:ind w:left="20"/>
              <w:jc w:val="both"/>
            </w:pPr>
            <w:r>
              <w:rPr>
                <w:rFonts w:ascii="Times New Roman"/>
                <w:b w:val="false"/>
                <w:i w:val="false"/>
                <w:color w:val="000000"/>
                <w:sz w:val="20"/>
              </w:rPr>
              <w:t>
- отсутствие всех фаланг трех пальцев кисти, включая первый;</w:t>
            </w:r>
          </w:p>
          <w:p>
            <w:pPr>
              <w:spacing w:after="20"/>
              <w:ind w:left="20"/>
              <w:jc w:val="both"/>
            </w:pPr>
            <w:r>
              <w:rPr>
                <w:rFonts w:ascii="Times New Roman"/>
                <w:b w:val="false"/>
                <w:i w:val="false"/>
                <w:color w:val="000000"/>
                <w:sz w:val="20"/>
              </w:rPr>
              <w:t>
- отсутствие первого и второго пальцев кисти с соответствующими пястными костями;</w:t>
            </w:r>
          </w:p>
          <w:p>
            <w:pPr>
              <w:spacing w:after="20"/>
              <w:ind w:left="20"/>
              <w:jc w:val="both"/>
            </w:pPr>
            <w:r>
              <w:rPr>
                <w:rFonts w:ascii="Times New Roman"/>
                <w:b w:val="false"/>
                <w:i w:val="false"/>
                <w:color w:val="000000"/>
                <w:sz w:val="20"/>
              </w:rPr>
              <w:t>
- отсутствие трех пальцев кисти с соответствующими пястными костями;</w:t>
            </w:r>
          </w:p>
          <w:p>
            <w:pPr>
              <w:spacing w:after="20"/>
              <w:ind w:left="20"/>
              <w:jc w:val="both"/>
            </w:pPr>
            <w:r>
              <w:rPr>
                <w:rFonts w:ascii="Times New Roman"/>
                <w:b w:val="false"/>
                <w:i w:val="false"/>
                <w:color w:val="000000"/>
                <w:sz w:val="20"/>
              </w:rPr>
              <w:t>
- отсутствие первых пальцев обеих кистей;</w:t>
            </w:r>
          </w:p>
          <w:p>
            <w:pPr>
              <w:spacing w:after="20"/>
              <w:ind w:left="20"/>
              <w:jc w:val="both"/>
            </w:pPr>
            <w:r>
              <w:rPr>
                <w:rFonts w:ascii="Times New Roman"/>
                <w:b w:val="false"/>
                <w:i w:val="false"/>
                <w:color w:val="000000"/>
                <w:sz w:val="20"/>
              </w:rPr>
              <w:t>
- ампутационная культя одной верхней конечности;</w:t>
            </w:r>
          </w:p>
          <w:p>
            <w:pPr>
              <w:spacing w:after="20"/>
              <w:ind w:left="20"/>
              <w:jc w:val="both"/>
            </w:pPr>
            <w:r>
              <w:rPr>
                <w:rFonts w:ascii="Times New Roman"/>
                <w:b w:val="false"/>
                <w:i w:val="false"/>
                <w:color w:val="000000"/>
                <w:sz w:val="20"/>
              </w:rPr>
              <w:t>
- культя стопы после ампутации по Пирогову, порочная культя на уровне сустава Шопара и более высокие уровни ампутации одной нижней конечности;</w:t>
            </w:r>
          </w:p>
          <w:p>
            <w:pPr>
              <w:spacing w:after="20"/>
              <w:ind w:left="20"/>
              <w:jc w:val="both"/>
            </w:pPr>
            <w:r>
              <w:rPr>
                <w:rFonts w:ascii="Times New Roman"/>
                <w:b w:val="false"/>
                <w:i w:val="false"/>
                <w:color w:val="000000"/>
                <w:sz w:val="20"/>
              </w:rPr>
              <w:t>
- двусторонние культи стоп с резекцией головок плюсневых костей по Шарпу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S48, S58, S68, S78 S88, S98, Т05, Q71.0-Q71.3, Q72.0-Q72.3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Полный анатомический перерыв спинного мозга вследствие травм позвоночника, подтвержденный данными клинико-неврологического статуса (нижняя параплегия, тетраплегия) и инструментальными методами обследования (КТ и/или МРТ зоны повреждения позвоночника), при повторном освидетельствовании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S14.1 S24.1 </w:t>
            </w:r>
          </w:p>
          <w:p>
            <w:pPr>
              <w:spacing w:after="20"/>
              <w:ind w:left="20"/>
              <w:jc w:val="both"/>
            </w:pPr>
            <w:r>
              <w:rPr>
                <w:rFonts w:ascii="Times New Roman"/>
                <w:b w:val="false"/>
                <w:i w:val="false"/>
                <w:color w:val="000000"/>
                <w:sz w:val="20"/>
              </w:rPr>
              <w:t>
S34.1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(болезнь) Дауна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Состояние после трансплантации органов (сердца, легких, печени, почки, поджелудочной железы) или после имплантации левого искусственного желудочка сердца (LVAD), имплантация полностью искусственного сердца (BiVAD) (при наличии – выписки из истории стационарного пациента с описанием хода операции) – при первичном направлении на МСЭ</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N18.1-N18.5, N18.8, 18.9, N15.8. N15.9, Q61.8-Q61.9 Т86.1, К86.8-К86.9, Т86.8, Т86.9, К76.6, К76.8, К71.2-К71.6, К71.8, К73.2, К73.8, К73.9, К75.2, К75.4, К74.0, К74.3, К74.4, К74.5, В18.0-В18.2, В18.9, Z94-95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Тяжелые формы цирроза печени по критерии Чайлда-Пью, класс С (асцит напряженный, плохо поддающийся лечению, тяжелая энцефалопатия, билирубин более 51 мкмоль/л, альбумин - менее 28 г/л, ПТВ – более 6 сек, ПТИ – менее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крови: апластическая анемия, миелодиспластический синдром, иммунная тромбоцитопеническая пурпура, множественная миелома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D61.3, D61.9;</w:t>
            </w:r>
          </w:p>
          <w:p>
            <w:pPr>
              <w:spacing w:after="20"/>
              <w:ind w:left="20"/>
              <w:jc w:val="both"/>
            </w:pPr>
            <w:r>
              <w:rPr>
                <w:rFonts w:ascii="Times New Roman"/>
                <w:b w:val="false"/>
                <w:i w:val="false"/>
                <w:color w:val="000000"/>
                <w:sz w:val="20"/>
              </w:rPr>
              <w:t>
D46.0-D46.7, D46.9;</w:t>
            </w:r>
          </w:p>
          <w:p>
            <w:pPr>
              <w:spacing w:after="20"/>
              <w:ind w:left="20"/>
              <w:jc w:val="both"/>
            </w:pPr>
            <w:r>
              <w:rPr>
                <w:rFonts w:ascii="Times New Roman"/>
                <w:b w:val="false"/>
                <w:i w:val="false"/>
                <w:color w:val="000000"/>
                <w:sz w:val="20"/>
              </w:rPr>
              <w:t>
D69.3, D69.6;</w:t>
            </w:r>
          </w:p>
          <w:p>
            <w:pPr>
              <w:spacing w:after="20"/>
              <w:ind w:left="20"/>
              <w:jc w:val="both"/>
            </w:pPr>
            <w:r>
              <w:rPr>
                <w:rFonts w:ascii="Times New Roman"/>
                <w:b w:val="false"/>
                <w:i w:val="false"/>
                <w:color w:val="000000"/>
                <w:sz w:val="20"/>
              </w:rPr>
              <w:t>
C90.0-C90.2.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и приобретенный анофтальм. Двусторонний анофтальм, врожденные рудиментарные глазные яблоки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Q11.1- Q 11.2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Лепра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А30, А30.0-А30.5, А30.8, А30.9, В92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Паркинсона, по Хен-Яру 5 степень (нуждаемость в постоянной посторонней помощи)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Правилам проведения</w:t>
            </w:r>
            <w:r>
              <w:br/>
            </w:r>
            <w:r>
              <w:rPr>
                <w:rFonts w:ascii="Times New Roman"/>
                <w:b w:val="false"/>
                <w:i w:val="false"/>
                <w:color w:val="000000"/>
                <w:sz w:val="20"/>
              </w:rPr>
              <w:t>медико-социальной экспертизы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865" w:id="666"/>
    <w:p>
      <w:pPr>
        <w:spacing w:after="0"/>
        <w:ind w:left="0"/>
        <w:jc w:val="left"/>
      </w:pPr>
      <w:r>
        <w:rPr>
          <w:rFonts w:ascii="Times New Roman"/>
          <w:b/>
          <w:i w:val="false"/>
          <w:color w:val="000000"/>
        </w:rPr>
        <w:t xml:space="preserve"> Лист экспертных решений</w:t>
      </w:r>
    </w:p>
    <w:bookmarkEnd w:id="6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направления акта МСЭ</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акта МСЭ</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Экспертное решение 1 экстерриториального эксперта отдела МСЭ</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Экспертное решение 2 экстерриториального эксперта отдела МСЭ</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Экспертное решение 3 экстерриториального эксперта МСЭ</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Экспертное заключение экстерриториальных экспертов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Экспертное заключение экстерриториального ОМК МСЭ</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к Правилам проведения</w:t>
            </w:r>
            <w:r>
              <w:br/>
            </w:r>
            <w:r>
              <w:rPr>
                <w:rFonts w:ascii="Times New Roman"/>
                <w:b w:val="false"/>
                <w:i w:val="false"/>
                <w:color w:val="000000"/>
                <w:sz w:val="20"/>
              </w:rPr>
              <w:t>медико-социальной экспертизы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868" w:id="667"/>
    <w:p>
      <w:pPr>
        <w:spacing w:after="0"/>
        <w:ind w:left="0"/>
        <w:jc w:val="left"/>
      </w:pPr>
      <w:r>
        <w:rPr>
          <w:rFonts w:ascii="Times New Roman"/>
          <w:b/>
          <w:i w:val="false"/>
          <w:color w:val="000000"/>
        </w:rPr>
        <w:t xml:space="preserve"> Қазақстан Республикасы Еңбек және халықты әлеуметтік қорғау министрлігі</w:t>
      </w:r>
      <w:r>
        <w:br/>
      </w:r>
      <w:r>
        <w:rPr>
          <w:rFonts w:ascii="Times New Roman"/>
          <w:b/>
          <w:i w:val="false"/>
          <w:color w:val="000000"/>
        </w:rPr>
        <w:t>Министерство труда и социальной защиты населения Республики Казахстан</w:t>
      </w:r>
      <w:r>
        <w:br/>
      </w:r>
      <w:r>
        <w:rPr>
          <w:rFonts w:ascii="Times New Roman"/>
          <w:b/>
          <w:i w:val="false"/>
          <w:color w:val="000000"/>
        </w:rPr>
        <w:t>________ бойынша Еңбек және әлеуметтік қорғау комитетінің департаменті</w:t>
      </w:r>
      <w:r>
        <w:br/>
      </w:r>
      <w:r>
        <w:rPr>
          <w:rFonts w:ascii="Times New Roman"/>
          <w:b/>
          <w:i w:val="false"/>
          <w:color w:val="000000"/>
        </w:rPr>
        <w:t>Департамент Комитета труда и социальной защиты по_____________ № ___</w:t>
      </w:r>
    </w:p>
    <w:bookmarkEnd w:id="667"/>
    <w:bookmarkStart w:name="z869" w:id="668"/>
    <w:p>
      <w:pPr>
        <w:spacing w:after="0"/>
        <w:ind w:left="0"/>
        <w:jc w:val="left"/>
      </w:pPr>
      <w:r>
        <w:rPr>
          <w:rFonts w:ascii="Times New Roman"/>
          <w:b/>
          <w:i w:val="false"/>
          <w:color w:val="000000"/>
        </w:rPr>
        <w:t xml:space="preserve"> Медициналық-әлеуметтік сараптама бөлімінің медициналық-әлеуметтік сараптама жүргізу хаттамалар журналы</w:t>
      </w:r>
      <w:r>
        <w:br/>
      </w:r>
      <w:r>
        <w:rPr>
          <w:rFonts w:ascii="Times New Roman"/>
          <w:b/>
          <w:i w:val="false"/>
          <w:color w:val="000000"/>
        </w:rPr>
        <w:t>(Хаттамалар "Мүгедектігі бар адамдардың орталықтандырылған деректер банкі"</w:t>
      </w:r>
      <w:r>
        <w:br/>
      </w:r>
      <w:r>
        <w:rPr>
          <w:rFonts w:ascii="Times New Roman"/>
          <w:b/>
          <w:i w:val="false"/>
          <w:color w:val="000000"/>
        </w:rPr>
        <w:t>ақпараттық жүйесіне электрондық нысанда қалыптастырылады)</w:t>
      </w:r>
    </w:p>
    <w:bookmarkEnd w:id="668"/>
    <w:bookmarkStart w:name="z870" w:id="669"/>
    <w:p>
      <w:pPr>
        <w:spacing w:after="0"/>
        <w:ind w:left="0"/>
        <w:jc w:val="left"/>
      </w:pPr>
      <w:r>
        <w:rPr>
          <w:rFonts w:ascii="Times New Roman"/>
          <w:b/>
          <w:i w:val="false"/>
          <w:color w:val="000000"/>
        </w:rPr>
        <w:t xml:space="preserve"> Журнал протоколов проведения медико-социальной экспертизы отдела</w:t>
      </w:r>
      <w:r>
        <w:br/>
      </w:r>
      <w:r>
        <w:rPr>
          <w:rFonts w:ascii="Times New Roman"/>
          <w:b/>
          <w:i w:val="false"/>
          <w:color w:val="000000"/>
        </w:rPr>
        <w:t>медико-социальной экспертизы № ____</w:t>
      </w:r>
      <w:r>
        <w:br/>
      </w:r>
      <w:r>
        <w:rPr>
          <w:rFonts w:ascii="Times New Roman"/>
          <w:b/>
          <w:i w:val="false"/>
          <w:color w:val="000000"/>
        </w:rPr>
        <w:t>(Протокола формируются в электронном формате в информационной системе</w:t>
      </w:r>
      <w:r>
        <w:br/>
      </w:r>
      <w:r>
        <w:rPr>
          <w:rFonts w:ascii="Times New Roman"/>
          <w:b/>
          <w:i w:val="false"/>
          <w:color w:val="000000"/>
        </w:rPr>
        <w:t>"Централизованный банк данных лиц, имеющих инвалидность")</w:t>
      </w:r>
      <w:r>
        <w:br/>
      </w:r>
      <w:r>
        <w:rPr>
          <w:rFonts w:ascii="Times New Roman"/>
          <w:b/>
          <w:i w:val="false"/>
          <w:color w:val="000000"/>
        </w:rPr>
        <w:t>20 ___ жылғы "___" __________ басталды (начат)</w:t>
      </w:r>
      <w:r>
        <w:br/>
      </w:r>
      <w:r>
        <w:rPr>
          <w:rFonts w:ascii="Times New Roman"/>
          <w:b/>
          <w:i w:val="false"/>
          <w:color w:val="000000"/>
        </w:rPr>
        <w:t>20 ___ жылғы "___" _______ аяқталды (закончен)</w:t>
      </w:r>
    </w:p>
    <w:bookmarkEnd w:id="669"/>
    <w:bookmarkStart w:name="z871" w:id="670"/>
    <w:p>
      <w:pPr>
        <w:spacing w:after="0"/>
        <w:ind w:left="0"/>
        <w:jc w:val="both"/>
      </w:pPr>
      <w:r>
        <w:rPr>
          <w:rFonts w:ascii="Times New Roman"/>
          <w:b w:val="false"/>
          <w:i w:val="false"/>
          <w:color w:val="000000"/>
          <w:sz w:val="28"/>
        </w:rPr>
        <w:t>
      Ежедневный протокол формируется на основании данных освидетельствуемого лица, введенных в информационную систему "Централизованный банк данных лиц, имеющих инвалидность".</w:t>
      </w:r>
    </w:p>
    <w:bookmarkEnd w:id="670"/>
    <w:bookmarkStart w:name="z872" w:id="671"/>
    <w:p>
      <w:pPr>
        <w:spacing w:after="0"/>
        <w:ind w:left="0"/>
        <w:jc w:val="both"/>
      </w:pPr>
      <w:r>
        <w:rPr>
          <w:rFonts w:ascii="Times New Roman"/>
          <w:b w:val="false"/>
          <w:i w:val="false"/>
          <w:color w:val="000000"/>
          <w:sz w:val="28"/>
        </w:rPr>
        <w:t>
      Ежедневный протокол распечатывается в конце рабочего дня, проставляется номер протокола, подписывается руководителем и главными специалистами отдела медико-социальной экспертизы, принимавшими участие в вынесении экспертного заключения, и заверяется штампом.</w:t>
      </w:r>
    </w:p>
    <w:bookmarkEnd w:id="671"/>
    <w:bookmarkStart w:name="z873" w:id="672"/>
    <w:p>
      <w:pPr>
        <w:spacing w:after="0"/>
        <w:ind w:left="0"/>
        <w:jc w:val="both"/>
      </w:pPr>
      <w:r>
        <w:rPr>
          <w:rFonts w:ascii="Times New Roman"/>
          <w:b w:val="false"/>
          <w:i w:val="false"/>
          <w:color w:val="000000"/>
          <w:sz w:val="28"/>
        </w:rPr>
        <w:t>
      В конце каждого календарного месяца формируются ежемесячные журналы протоколов: листы всех ежедневных протоколов за текущий месяц пронумеровываются, прошнуровываются в хронологическом порядке, скрепляются штампом и подписью руководителя отдела медико-социальной экспертизы.</w:t>
      </w:r>
    </w:p>
    <w:bookmarkEnd w:id="672"/>
    <w:p>
      <w:pPr>
        <w:spacing w:after="0"/>
        <w:ind w:left="0"/>
        <w:jc w:val="both"/>
      </w:pPr>
      <w:bookmarkStart w:name="z874" w:id="673"/>
      <w:r>
        <w:rPr>
          <w:rFonts w:ascii="Times New Roman"/>
          <w:b w:val="false"/>
          <w:i w:val="false"/>
          <w:color w:val="000000"/>
          <w:sz w:val="28"/>
        </w:rPr>
        <w:t>
      Образец</w:t>
      </w:r>
    </w:p>
    <w:bookmarkEnd w:id="673"/>
    <w:p>
      <w:pPr>
        <w:spacing w:after="0"/>
        <w:ind w:left="0"/>
        <w:jc w:val="both"/>
      </w:pPr>
      <w:r>
        <w:rPr>
          <w:rFonts w:ascii="Times New Roman"/>
          <w:b w:val="false"/>
          <w:i w:val="false"/>
          <w:color w:val="000000"/>
          <w:sz w:val="28"/>
        </w:rPr>
        <w:t>Номірленген және баулықтап тігілген</w:t>
      </w:r>
    </w:p>
    <w:p>
      <w:pPr>
        <w:spacing w:after="0"/>
        <w:ind w:left="0"/>
        <w:jc w:val="both"/>
      </w:pPr>
      <w:r>
        <w:rPr>
          <w:rFonts w:ascii="Times New Roman"/>
          <w:b w:val="false"/>
          <w:i w:val="false"/>
          <w:color w:val="000000"/>
          <w:sz w:val="28"/>
        </w:rPr>
        <w:t>Пронумеровано и прошнуровано _______________________ бет/листа(-ов)</w:t>
      </w:r>
    </w:p>
    <w:p>
      <w:pPr>
        <w:spacing w:after="0"/>
        <w:ind w:left="0"/>
        <w:jc w:val="both"/>
      </w:pPr>
      <w:r>
        <w:rPr>
          <w:rFonts w:ascii="Times New Roman"/>
          <w:b w:val="false"/>
          <w:i w:val="false"/>
          <w:color w:val="000000"/>
          <w:sz w:val="28"/>
        </w:rPr>
        <w:t>(сөзбен жазу/прописью)</w:t>
      </w:r>
    </w:p>
    <w:p>
      <w:pPr>
        <w:spacing w:after="0"/>
        <w:ind w:left="0"/>
        <w:jc w:val="both"/>
      </w:pPr>
      <w:r>
        <w:rPr>
          <w:rFonts w:ascii="Times New Roman"/>
          <w:b w:val="false"/>
          <w:i w:val="false"/>
          <w:color w:val="000000"/>
          <w:sz w:val="28"/>
        </w:rPr>
        <w:t>Медициналық-әлеуметтік сараптама бөлімінің басшысы</w:t>
      </w:r>
    </w:p>
    <w:p>
      <w:pPr>
        <w:spacing w:after="0"/>
        <w:ind w:left="0"/>
        <w:jc w:val="both"/>
      </w:pPr>
      <w:r>
        <w:rPr>
          <w:rFonts w:ascii="Times New Roman"/>
          <w:b w:val="false"/>
          <w:i w:val="false"/>
          <w:color w:val="000000"/>
          <w:sz w:val="28"/>
        </w:rPr>
        <w:t>Руководитель отдела медико-социальной экспертизы</w:t>
      </w:r>
    </w:p>
    <w:p>
      <w:pPr>
        <w:spacing w:after="0"/>
        <w:ind w:left="0"/>
        <w:jc w:val="both"/>
      </w:pPr>
      <w:r>
        <w:rPr>
          <w:rFonts w:ascii="Times New Roman"/>
          <w:b w:val="false"/>
          <w:i w:val="false"/>
          <w:color w:val="000000"/>
          <w:sz w:val="28"/>
        </w:rPr>
        <w:t>______________________________________________</w:t>
      </w:r>
    </w:p>
    <w:p>
      <w:pPr>
        <w:spacing w:after="0"/>
        <w:ind w:left="0"/>
        <w:jc w:val="both"/>
      </w:pPr>
      <w:r>
        <w:rPr>
          <w:rFonts w:ascii="Times New Roman"/>
          <w:b w:val="false"/>
          <w:i w:val="false"/>
          <w:color w:val="000000"/>
          <w:sz w:val="28"/>
        </w:rPr>
        <w:t>(тегі, аты, әкесінің аты (болған кезде), қолы/</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20___ жылғы/год "___" ____________</w:t>
      </w:r>
    </w:p>
    <w:p>
      <w:pPr>
        <w:spacing w:after="0"/>
        <w:ind w:left="0"/>
        <w:jc w:val="both"/>
      </w:pPr>
      <w:r>
        <w:rPr>
          <w:rFonts w:ascii="Times New Roman"/>
          <w:b w:val="false"/>
          <w:i w:val="false"/>
          <w:color w:val="000000"/>
          <w:sz w:val="28"/>
        </w:rPr>
        <w:t>Мөр орны/Место печати</w:t>
      </w:r>
    </w:p>
    <w:p>
      <w:pPr>
        <w:spacing w:after="0"/>
        <w:ind w:left="0"/>
        <w:jc w:val="both"/>
      </w:pPr>
      <w:r>
        <w:rPr>
          <w:rFonts w:ascii="Times New Roman"/>
          <w:b w:val="false"/>
          <w:i w:val="false"/>
          <w:color w:val="000000"/>
          <w:sz w:val="28"/>
        </w:rPr>
        <w:t>Все исправления, дополнения, изменения, внесенные в протокол, должны быть</w:t>
      </w:r>
    </w:p>
    <w:p>
      <w:pPr>
        <w:spacing w:after="0"/>
        <w:ind w:left="0"/>
        <w:jc w:val="both"/>
      </w:pPr>
      <w:r>
        <w:rPr>
          <w:rFonts w:ascii="Times New Roman"/>
          <w:b w:val="false"/>
          <w:i w:val="false"/>
          <w:color w:val="000000"/>
          <w:sz w:val="28"/>
        </w:rPr>
        <w:t>оговорены, скреплены подписью руководителя отдела медико-социальной</w:t>
      </w:r>
    </w:p>
    <w:p>
      <w:pPr>
        <w:spacing w:after="0"/>
        <w:ind w:left="0"/>
        <w:jc w:val="both"/>
      </w:pPr>
      <w:r>
        <w:rPr>
          <w:rFonts w:ascii="Times New Roman"/>
          <w:b w:val="false"/>
          <w:i w:val="false"/>
          <w:color w:val="000000"/>
          <w:sz w:val="28"/>
        </w:rPr>
        <w:t>экспертизы и штампом.</w:t>
      </w:r>
    </w:p>
    <w:bookmarkStart w:name="z875" w:id="674"/>
    <w:p>
      <w:pPr>
        <w:spacing w:after="0"/>
        <w:ind w:left="0"/>
        <w:jc w:val="left"/>
      </w:pPr>
      <w:r>
        <w:rPr>
          <w:rFonts w:ascii="Times New Roman"/>
          <w:b/>
          <w:i w:val="false"/>
          <w:color w:val="000000"/>
        </w:rPr>
        <w:t xml:space="preserve"> Қазақстан Республикасы Еңбек және халықты әлеуметтік қорғау министрлігі</w:t>
      </w:r>
      <w:r>
        <w:br/>
      </w:r>
      <w:r>
        <w:rPr>
          <w:rFonts w:ascii="Times New Roman"/>
          <w:b/>
          <w:i w:val="false"/>
          <w:color w:val="000000"/>
        </w:rPr>
        <w:t>Министерство труда и социальной защиты населения Республики Казахстан</w:t>
      </w:r>
      <w:r>
        <w:br/>
      </w:r>
      <w:r>
        <w:rPr>
          <w:rFonts w:ascii="Times New Roman"/>
          <w:b/>
          <w:i w:val="false"/>
          <w:color w:val="000000"/>
        </w:rPr>
        <w:t>_______________________________________________________________</w:t>
      </w:r>
      <w:r>
        <w:br/>
      </w:r>
      <w:r>
        <w:rPr>
          <w:rFonts w:ascii="Times New Roman"/>
          <w:b/>
          <w:i w:val="false"/>
          <w:color w:val="000000"/>
        </w:rPr>
        <w:t>(өңір, бөлім/регион, отдел)</w:t>
      </w:r>
    </w:p>
    <w:bookmarkEnd w:id="674"/>
    <w:bookmarkStart w:name="z876" w:id="675"/>
    <w:p>
      <w:pPr>
        <w:spacing w:after="0"/>
        <w:ind w:left="0"/>
        <w:jc w:val="left"/>
      </w:pPr>
      <w:r>
        <w:rPr>
          <w:rFonts w:ascii="Times New Roman"/>
          <w:b/>
          <w:i w:val="false"/>
          <w:color w:val="000000"/>
        </w:rPr>
        <w:t xml:space="preserve"> 20___жылғы "____" ___________№ _____ хаттама</w:t>
      </w:r>
      <w:r>
        <w:br/>
      </w:r>
      <w:r>
        <w:rPr>
          <w:rFonts w:ascii="Times New Roman"/>
          <w:b/>
          <w:i w:val="false"/>
          <w:color w:val="000000"/>
        </w:rPr>
        <w:t>Протокол № ____ от "____" ___________20___года</w:t>
      </w:r>
    </w:p>
    <w:bookmarkEnd w:id="6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нөмірі/</w:t>
            </w:r>
          </w:p>
          <w:p>
            <w:pPr>
              <w:spacing w:after="20"/>
              <w:ind w:left="20"/>
              <w:jc w:val="both"/>
            </w:pPr>
            <w:r>
              <w:rPr>
                <w:rFonts w:ascii="Times New Roman"/>
                <w:b w:val="false"/>
                <w:i w:val="false"/>
                <w:color w:val="000000"/>
                <w:sz w:val="20"/>
              </w:rPr>
              <w:t>Регистрационный номер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w:t>
            </w:r>
          </w:p>
          <w:p>
            <w:pPr>
              <w:spacing w:after="20"/>
              <w:ind w:left="20"/>
              <w:jc w:val="both"/>
            </w:pPr>
            <w:r>
              <w:rPr>
                <w:rFonts w:ascii="Times New Roman"/>
                <w:b w:val="false"/>
                <w:i w:val="false"/>
                <w:color w:val="000000"/>
                <w:sz w:val="20"/>
              </w:rPr>
              <w:t>№ акта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кезде)</w:t>
            </w:r>
          </w:p>
          <w:p>
            <w:pPr>
              <w:spacing w:after="20"/>
              <w:ind w:left="20"/>
              <w:jc w:val="both"/>
            </w:pPr>
            <w:r>
              <w:rPr>
                <w:rFonts w:ascii="Times New Roman"/>
                <w:b w:val="false"/>
                <w:i w:val="false"/>
                <w:color w:val="000000"/>
                <w:sz w:val="20"/>
              </w:rPr>
              <w:t>Фамилия, имя, отчество (при его наличии)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 жасы</w:t>
            </w:r>
          </w:p>
          <w:p>
            <w:pPr>
              <w:spacing w:after="20"/>
              <w:ind w:left="20"/>
              <w:jc w:val="both"/>
            </w:pPr>
            <w:r>
              <w:rPr>
                <w:rFonts w:ascii="Times New Roman"/>
                <w:b w:val="false"/>
                <w:i w:val="false"/>
                <w:color w:val="000000"/>
                <w:sz w:val="20"/>
              </w:rPr>
              <w:t>Дата рожде ния, возраст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орны</w:t>
            </w:r>
          </w:p>
          <w:p>
            <w:pPr>
              <w:spacing w:after="20"/>
              <w:ind w:left="20"/>
              <w:jc w:val="both"/>
            </w:pPr>
            <w:r>
              <w:rPr>
                <w:rFonts w:ascii="Times New Roman"/>
                <w:b w:val="false"/>
                <w:i w:val="false"/>
                <w:color w:val="000000"/>
                <w:sz w:val="20"/>
              </w:rPr>
              <w:t>Место регистрации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 лауазымы Оқу орны</w:t>
            </w:r>
          </w:p>
          <w:p>
            <w:pPr>
              <w:spacing w:after="20"/>
              <w:ind w:left="20"/>
              <w:jc w:val="both"/>
            </w:pPr>
            <w:r>
              <w:rPr>
                <w:rFonts w:ascii="Times New Roman"/>
                <w:b w:val="false"/>
                <w:i w:val="false"/>
                <w:color w:val="000000"/>
                <w:sz w:val="20"/>
              </w:rPr>
              <w:t>Место работы, должность Место учебы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немесе қайта куәландыру/куәландыру мақсаты</w:t>
            </w:r>
          </w:p>
          <w:p>
            <w:pPr>
              <w:spacing w:after="20"/>
              <w:ind w:left="20"/>
              <w:jc w:val="both"/>
            </w:pPr>
            <w:r>
              <w:rPr>
                <w:rFonts w:ascii="Times New Roman"/>
                <w:b w:val="false"/>
                <w:i w:val="false"/>
                <w:color w:val="000000"/>
                <w:sz w:val="20"/>
              </w:rPr>
              <w:t>Первичное или повторное освидетельствование/цель освидетельствования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Мүгедектік тобы және себебі, ЖЕҚА дәрежесі, КЕҚА дәрежесі және себебі, еңбекке уақытша жарамсыздық парағының (анықтамасының) ұзақтығы</w:t>
            </w:r>
          </w:p>
          <w:p>
            <w:pPr>
              <w:spacing w:after="20"/>
              <w:ind w:left="20"/>
              <w:jc w:val="both"/>
            </w:pPr>
            <w:r>
              <w:rPr>
                <w:rFonts w:ascii="Times New Roman"/>
                <w:b w:val="false"/>
                <w:i w:val="false"/>
                <w:color w:val="000000"/>
                <w:sz w:val="20"/>
              </w:rPr>
              <w:t>Группа и причина инвалидности, степень УОТ, степень и причина УПТ, продолжительность листа (справки) временной нетрудоспособности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77" w:id="676"/>
    <w:p>
      <w:pPr>
        <w:spacing w:after="0"/>
        <w:ind w:left="0"/>
        <w:jc w:val="both"/>
      </w:pPr>
      <w:r>
        <w:rPr>
          <w:rFonts w:ascii="Times New Roman"/>
          <w:b w:val="false"/>
          <w:i w:val="false"/>
          <w:color w:val="000000"/>
          <w:sz w:val="28"/>
        </w:rPr>
        <w:t>
      (продолжение таблицы)</w:t>
      </w:r>
    </w:p>
    <w:bookmarkEnd w:id="6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Клиника-лық-сараптама-лық диагнозы</w:t>
            </w:r>
          </w:p>
          <w:p>
            <w:pPr>
              <w:spacing w:after="20"/>
              <w:ind w:left="20"/>
              <w:jc w:val="both"/>
            </w:pPr>
            <w:r>
              <w:rPr>
                <w:rFonts w:ascii="Times New Roman"/>
                <w:b w:val="false"/>
                <w:i w:val="false"/>
                <w:color w:val="000000"/>
                <w:sz w:val="20"/>
              </w:rPr>
              <w:t>
Клинико-экспертный диагноз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(мүгедектік тобы, ЖЕҚА дәрежесі, КЕҚА дәрежесі)/</w:t>
            </w:r>
          </w:p>
          <w:p>
            <w:pPr>
              <w:spacing w:after="20"/>
              <w:ind w:left="20"/>
              <w:jc w:val="both"/>
            </w:pPr>
            <w:r>
              <w:rPr>
                <w:rFonts w:ascii="Times New Roman"/>
                <w:b w:val="false"/>
                <w:i w:val="false"/>
                <w:color w:val="000000"/>
                <w:sz w:val="20"/>
              </w:rPr>
              <w:t>
Заключение (группа инвалидности, степень УОТ, степень УПТ)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Мүгедектік-тің, КЕҚА себебі/</w:t>
            </w:r>
          </w:p>
          <w:p>
            <w:pPr>
              <w:spacing w:after="20"/>
              <w:ind w:left="20"/>
              <w:jc w:val="both"/>
            </w:pPr>
            <w:r>
              <w:rPr>
                <w:rFonts w:ascii="Times New Roman"/>
                <w:b w:val="false"/>
                <w:i w:val="false"/>
                <w:color w:val="000000"/>
                <w:sz w:val="20"/>
              </w:rPr>
              <w:t>
Причина инвалидности, УПТ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Мүгедек-тіктің, ЖЕҚА, КЕҚА, ОЖБ мерзімі/</w:t>
            </w:r>
          </w:p>
          <w:p>
            <w:pPr>
              <w:spacing w:after="20"/>
              <w:ind w:left="20"/>
              <w:jc w:val="both"/>
            </w:pPr>
            <w:r>
              <w:rPr>
                <w:rFonts w:ascii="Times New Roman"/>
                <w:b w:val="false"/>
                <w:i w:val="false"/>
                <w:color w:val="000000"/>
                <w:sz w:val="20"/>
              </w:rPr>
              <w:t>
Срок инвалидности, УОТ, УПТ, ИПР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ОЖБ және/немесе зардап шеккен қызметкердің көмектің қосымша түрлеріне және күтімге мұқтаждығы туралы қорытынды-сы бойынша оңалту іс-шаралары</w:t>
            </w:r>
          </w:p>
          <w:p>
            <w:pPr>
              <w:spacing w:after="20"/>
              <w:ind w:left="20"/>
              <w:jc w:val="both"/>
            </w:pPr>
            <w:r>
              <w:rPr>
                <w:rFonts w:ascii="Times New Roman"/>
                <w:b w:val="false"/>
                <w:i w:val="false"/>
                <w:color w:val="000000"/>
                <w:sz w:val="20"/>
              </w:rPr>
              <w:t>
Реабилитационные мероприятия по ИПР и/или заключению о нуждаемости пострадавшего работника в дополнительных видах помощи и уходе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Мүгедектік, ЖЕҚА дәрежесі, КЕҚА дәрежесі туралы анықтаманың, ОЖБ зардап шеккен қызметкердің көмектің қосымша түрлеріне және күтімге мұқтаждығы туралы қорытындының нөмірі/</w:t>
            </w:r>
          </w:p>
          <w:p>
            <w:pPr>
              <w:spacing w:after="20"/>
              <w:ind w:left="20"/>
              <w:jc w:val="both"/>
            </w:pPr>
            <w:r>
              <w:rPr>
                <w:rFonts w:ascii="Times New Roman"/>
                <w:b w:val="false"/>
                <w:i w:val="false"/>
                <w:color w:val="000000"/>
                <w:sz w:val="20"/>
              </w:rPr>
              <w:t>
Номер справки об инвалидности, степени УОТ, степени УПТ, ИПР, заключения о нуждаемости пострадавшего работника в дополнительных видах помощи и уходе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884" w:id="677"/>
      <w:r>
        <w:rPr>
          <w:rFonts w:ascii="Times New Roman"/>
          <w:b w:val="false"/>
          <w:i w:val="false"/>
          <w:color w:val="000000"/>
          <w:sz w:val="28"/>
        </w:rPr>
        <w:t>
      Мөр орны Бөлім басшысы_____________ (______________)</w:t>
      </w:r>
    </w:p>
    <w:bookmarkEnd w:id="677"/>
    <w:p>
      <w:pPr>
        <w:spacing w:after="0"/>
        <w:ind w:left="0"/>
        <w:jc w:val="both"/>
      </w:pPr>
      <w:r>
        <w:rPr>
          <w:rFonts w:ascii="Times New Roman"/>
          <w:b w:val="false"/>
          <w:i w:val="false"/>
          <w:color w:val="000000"/>
          <w:sz w:val="28"/>
        </w:rPr>
        <w:t>Место печати Руководитель отдела (қолы/подпись)</w:t>
      </w:r>
    </w:p>
    <w:p>
      <w:pPr>
        <w:spacing w:after="0"/>
        <w:ind w:left="0"/>
        <w:jc w:val="both"/>
      </w:pPr>
      <w:r>
        <w:rPr>
          <w:rFonts w:ascii="Times New Roman"/>
          <w:b w:val="false"/>
          <w:i w:val="false"/>
          <w:color w:val="000000"/>
          <w:sz w:val="28"/>
        </w:rPr>
        <w:t>(Тегі, аты, әкесінің аты (болған кезде)</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Бас мамандар__________________ (________________)</w:t>
      </w:r>
    </w:p>
    <w:p>
      <w:pPr>
        <w:spacing w:after="0"/>
        <w:ind w:left="0"/>
        <w:jc w:val="both"/>
      </w:pPr>
      <w:r>
        <w:rPr>
          <w:rFonts w:ascii="Times New Roman"/>
          <w:b w:val="false"/>
          <w:i w:val="false"/>
          <w:color w:val="000000"/>
          <w:sz w:val="28"/>
        </w:rPr>
        <w:t>Главные специалисты (қолы/подпись)</w:t>
      </w:r>
    </w:p>
    <w:p>
      <w:pPr>
        <w:spacing w:after="0"/>
        <w:ind w:left="0"/>
        <w:jc w:val="both"/>
      </w:pPr>
      <w:r>
        <w:rPr>
          <w:rFonts w:ascii="Times New Roman"/>
          <w:b w:val="false"/>
          <w:i w:val="false"/>
          <w:color w:val="000000"/>
          <w:sz w:val="28"/>
        </w:rPr>
        <w:t>(Тегі, аты, әкесінің аты (болған кезде)</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________________________ (_______________________)</w:t>
      </w:r>
    </w:p>
    <w:p>
      <w:pPr>
        <w:spacing w:after="0"/>
        <w:ind w:left="0"/>
        <w:jc w:val="both"/>
      </w:pPr>
      <w:r>
        <w:rPr>
          <w:rFonts w:ascii="Times New Roman"/>
          <w:b w:val="false"/>
          <w:i w:val="false"/>
          <w:color w:val="000000"/>
          <w:sz w:val="28"/>
        </w:rPr>
        <w:t>________________________ (_______________________)</w:t>
      </w:r>
    </w:p>
    <w:p>
      <w:pPr>
        <w:spacing w:after="0"/>
        <w:ind w:left="0"/>
        <w:jc w:val="both"/>
      </w:pPr>
      <w:r>
        <w:rPr>
          <w:rFonts w:ascii="Times New Roman"/>
          <w:b w:val="false"/>
          <w:i w:val="false"/>
          <w:color w:val="000000"/>
          <w:sz w:val="28"/>
        </w:rPr>
        <w:t>________________________ (_______________________)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w:t>
            </w:r>
            <w:r>
              <w:br/>
            </w:r>
            <w:r>
              <w:rPr>
                <w:rFonts w:ascii="Times New Roman"/>
                <w:b w:val="false"/>
                <w:i w:val="false"/>
                <w:color w:val="000000"/>
                <w:sz w:val="20"/>
              </w:rPr>
              <w:t>к Правилам проведения</w:t>
            </w:r>
            <w:r>
              <w:br/>
            </w:r>
            <w:r>
              <w:rPr>
                <w:rFonts w:ascii="Times New Roman"/>
                <w:b w:val="false"/>
                <w:i w:val="false"/>
                <w:color w:val="000000"/>
                <w:sz w:val="20"/>
              </w:rPr>
              <w:t>медико-социальной экспертизы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887" w:id="678"/>
    <w:p>
      <w:pPr>
        <w:spacing w:after="0"/>
        <w:ind w:left="0"/>
        <w:jc w:val="left"/>
      </w:pPr>
      <w:r>
        <w:rPr>
          <w:rFonts w:ascii="Times New Roman"/>
          <w:b/>
          <w:i w:val="false"/>
          <w:color w:val="000000"/>
        </w:rPr>
        <w:t xml:space="preserve"> Қазақстан Республикасы Еңбек және халықты әлеуметтік қорғау министрлігі</w:t>
      </w:r>
      <w:r>
        <w:br/>
      </w:r>
      <w:r>
        <w:rPr>
          <w:rFonts w:ascii="Times New Roman"/>
          <w:b/>
          <w:i w:val="false"/>
          <w:color w:val="000000"/>
        </w:rPr>
        <w:t>Министерство труда и социальной защиты населения Республики Казахстан</w:t>
      </w:r>
      <w:r>
        <w:br/>
      </w:r>
      <w:r>
        <w:rPr>
          <w:rFonts w:ascii="Times New Roman"/>
          <w:b/>
          <w:i w:val="false"/>
          <w:color w:val="000000"/>
        </w:rPr>
        <w:t>_______ бойынша Еңбек және әлеуметтік қорғау комитетінің департаменті</w:t>
      </w:r>
      <w:r>
        <w:br/>
      </w:r>
      <w:r>
        <w:rPr>
          <w:rFonts w:ascii="Times New Roman"/>
          <w:b/>
          <w:i w:val="false"/>
          <w:color w:val="000000"/>
        </w:rPr>
        <w:t>Департамент Комитета труда и социальной защиты по___________</w:t>
      </w:r>
    </w:p>
    <w:bookmarkEnd w:id="678"/>
    <w:bookmarkStart w:name="z888" w:id="679"/>
    <w:p>
      <w:pPr>
        <w:spacing w:after="0"/>
        <w:ind w:left="0"/>
        <w:jc w:val="left"/>
      </w:pPr>
      <w:r>
        <w:rPr>
          <w:rFonts w:ascii="Times New Roman"/>
          <w:b/>
          <w:i w:val="false"/>
          <w:color w:val="000000"/>
        </w:rPr>
        <w:t xml:space="preserve"> Медициналық-әлеуметтік сараптама әдіснама және бақылау бөлімінің</w:t>
      </w:r>
      <w:r>
        <w:br/>
      </w:r>
      <w:r>
        <w:rPr>
          <w:rFonts w:ascii="Times New Roman"/>
          <w:b/>
          <w:i w:val="false"/>
          <w:color w:val="000000"/>
        </w:rPr>
        <w:t>медициналық-әлеуметтік сараптама жүргізу хаттамалар журналы</w:t>
      </w:r>
      <w:r>
        <w:br/>
      </w:r>
      <w:r>
        <w:rPr>
          <w:rFonts w:ascii="Times New Roman"/>
          <w:b/>
          <w:i w:val="false"/>
          <w:color w:val="000000"/>
        </w:rPr>
        <w:t>(Хаттамалар "Мүгедектігі бар адамдардың орталықтандырылған деректер банкі"</w:t>
      </w:r>
      <w:r>
        <w:br/>
      </w:r>
      <w:r>
        <w:rPr>
          <w:rFonts w:ascii="Times New Roman"/>
          <w:b/>
          <w:i w:val="false"/>
          <w:color w:val="000000"/>
        </w:rPr>
        <w:t>ақпараттық жүйесіне электрондық нысанда қалыптастырылады)</w:t>
      </w:r>
    </w:p>
    <w:bookmarkEnd w:id="679"/>
    <w:bookmarkStart w:name="z889" w:id="680"/>
    <w:p>
      <w:pPr>
        <w:spacing w:after="0"/>
        <w:ind w:left="0"/>
        <w:jc w:val="left"/>
      </w:pPr>
      <w:r>
        <w:rPr>
          <w:rFonts w:ascii="Times New Roman"/>
          <w:b/>
          <w:i w:val="false"/>
          <w:color w:val="000000"/>
        </w:rPr>
        <w:t xml:space="preserve"> Журнал протоколов проведения медико-социальной экспертизы отдела методологии</w:t>
      </w:r>
      <w:r>
        <w:br/>
      </w:r>
      <w:r>
        <w:rPr>
          <w:rFonts w:ascii="Times New Roman"/>
          <w:b/>
          <w:i w:val="false"/>
          <w:color w:val="000000"/>
        </w:rPr>
        <w:t>и контроля медико-социальной экспертизы</w:t>
      </w:r>
      <w:r>
        <w:br/>
      </w:r>
      <w:r>
        <w:rPr>
          <w:rFonts w:ascii="Times New Roman"/>
          <w:b/>
          <w:i w:val="false"/>
          <w:color w:val="000000"/>
        </w:rPr>
        <w:t>(Протокола формируются в электронном формате в информационной системе</w:t>
      </w:r>
      <w:r>
        <w:br/>
      </w:r>
      <w:r>
        <w:rPr>
          <w:rFonts w:ascii="Times New Roman"/>
          <w:b/>
          <w:i w:val="false"/>
          <w:color w:val="000000"/>
        </w:rPr>
        <w:t>"Централизованный банк данных лиц, имеющих инвалидность")</w:t>
      </w:r>
      <w:r>
        <w:br/>
      </w:r>
      <w:r>
        <w:rPr>
          <w:rFonts w:ascii="Times New Roman"/>
          <w:b/>
          <w:i w:val="false"/>
          <w:color w:val="000000"/>
        </w:rPr>
        <w:t>20 __ жылғы "___" __________ басталды (начат)</w:t>
      </w:r>
      <w:r>
        <w:br/>
      </w:r>
      <w:r>
        <w:rPr>
          <w:rFonts w:ascii="Times New Roman"/>
          <w:b/>
          <w:i w:val="false"/>
          <w:color w:val="000000"/>
        </w:rPr>
        <w:t>20 __ жылғы "___" __________ аяқталды (закончен)</w:t>
      </w:r>
    </w:p>
    <w:bookmarkEnd w:id="680"/>
    <w:bookmarkStart w:name="z890" w:id="681"/>
    <w:p>
      <w:pPr>
        <w:spacing w:after="0"/>
        <w:ind w:left="0"/>
        <w:jc w:val="both"/>
      </w:pPr>
      <w:r>
        <w:rPr>
          <w:rFonts w:ascii="Times New Roman"/>
          <w:b w:val="false"/>
          <w:i w:val="false"/>
          <w:color w:val="000000"/>
          <w:sz w:val="28"/>
        </w:rPr>
        <w:t>
      Ежедневный протокол формируется на основании данных освидетельствуемого лица, введенных в информационную систему "Централизованный банк данных лиц, имеющих инвалидность".</w:t>
      </w:r>
    </w:p>
    <w:bookmarkEnd w:id="681"/>
    <w:bookmarkStart w:name="z891" w:id="682"/>
    <w:p>
      <w:pPr>
        <w:spacing w:after="0"/>
        <w:ind w:left="0"/>
        <w:jc w:val="both"/>
      </w:pPr>
      <w:r>
        <w:rPr>
          <w:rFonts w:ascii="Times New Roman"/>
          <w:b w:val="false"/>
          <w:i w:val="false"/>
          <w:color w:val="000000"/>
          <w:sz w:val="28"/>
        </w:rPr>
        <w:t xml:space="preserve">
      Ежедневный протокол распечатывается в конце рабочего дня, проставляется номер протокола, подписывается руководителем и главными специалистами отдела методологии и контроля медико-социальной экспертизы, принимавшими участие в вынесении экспертного заключения, и заверяется штампом. </w:t>
      </w:r>
    </w:p>
    <w:bookmarkEnd w:id="682"/>
    <w:bookmarkStart w:name="z892" w:id="683"/>
    <w:p>
      <w:pPr>
        <w:spacing w:after="0"/>
        <w:ind w:left="0"/>
        <w:jc w:val="both"/>
      </w:pPr>
      <w:r>
        <w:rPr>
          <w:rFonts w:ascii="Times New Roman"/>
          <w:b w:val="false"/>
          <w:i w:val="false"/>
          <w:color w:val="000000"/>
          <w:sz w:val="28"/>
        </w:rPr>
        <w:t>
      В конце каждого календарного месяца формируются ежемесячные журналы протоколов: листы всех ежедневных протоколов за текущий месяц пронумеровываются, прошнуровываются в хронологическом порядке, скрепляются штампом и подписью руководителя методологии и контроля отдела медико-социальной экспертизы (МК МСЭ).</w:t>
      </w:r>
    </w:p>
    <w:bookmarkEnd w:id="683"/>
    <w:p>
      <w:pPr>
        <w:spacing w:after="0"/>
        <w:ind w:left="0"/>
        <w:jc w:val="both"/>
      </w:pPr>
      <w:bookmarkStart w:name="z893" w:id="684"/>
      <w:r>
        <w:rPr>
          <w:rFonts w:ascii="Times New Roman"/>
          <w:b w:val="false"/>
          <w:i w:val="false"/>
          <w:color w:val="000000"/>
          <w:sz w:val="28"/>
        </w:rPr>
        <w:t>
      Образец</w:t>
      </w:r>
    </w:p>
    <w:bookmarkEnd w:id="684"/>
    <w:p>
      <w:pPr>
        <w:spacing w:after="0"/>
        <w:ind w:left="0"/>
        <w:jc w:val="both"/>
      </w:pPr>
      <w:r>
        <w:rPr>
          <w:rFonts w:ascii="Times New Roman"/>
          <w:b w:val="false"/>
          <w:i w:val="false"/>
          <w:color w:val="000000"/>
          <w:sz w:val="28"/>
        </w:rPr>
        <w:t>Нөмірленген және баулықтап тігілген</w:t>
      </w:r>
    </w:p>
    <w:p>
      <w:pPr>
        <w:spacing w:after="0"/>
        <w:ind w:left="0"/>
        <w:jc w:val="both"/>
      </w:pPr>
      <w:r>
        <w:rPr>
          <w:rFonts w:ascii="Times New Roman"/>
          <w:b w:val="false"/>
          <w:i w:val="false"/>
          <w:color w:val="000000"/>
          <w:sz w:val="28"/>
        </w:rPr>
        <w:t>Пронумеровано и прошнуровано ______________________ бет/листа(-ов)</w:t>
      </w:r>
    </w:p>
    <w:p>
      <w:pPr>
        <w:spacing w:after="0"/>
        <w:ind w:left="0"/>
        <w:jc w:val="both"/>
      </w:pPr>
      <w:r>
        <w:rPr>
          <w:rFonts w:ascii="Times New Roman"/>
          <w:b w:val="false"/>
          <w:i w:val="false"/>
          <w:color w:val="000000"/>
          <w:sz w:val="28"/>
        </w:rPr>
        <w:t>(сөзбен жазу/прописью)</w:t>
      </w:r>
    </w:p>
    <w:p>
      <w:pPr>
        <w:spacing w:after="0"/>
        <w:ind w:left="0"/>
        <w:jc w:val="both"/>
      </w:pPr>
      <w:r>
        <w:rPr>
          <w:rFonts w:ascii="Times New Roman"/>
          <w:b w:val="false"/>
          <w:i w:val="false"/>
          <w:color w:val="000000"/>
          <w:sz w:val="28"/>
        </w:rPr>
        <w:t>МӘС ӘБ бөлімінің басшысы</w:t>
      </w:r>
    </w:p>
    <w:p>
      <w:pPr>
        <w:spacing w:after="0"/>
        <w:ind w:left="0"/>
        <w:jc w:val="both"/>
      </w:pPr>
      <w:r>
        <w:rPr>
          <w:rFonts w:ascii="Times New Roman"/>
          <w:b w:val="false"/>
          <w:i w:val="false"/>
          <w:color w:val="000000"/>
          <w:sz w:val="28"/>
        </w:rPr>
        <w:t>Руководитель отдела МК МСЭ</w:t>
      </w:r>
    </w:p>
    <w:p>
      <w:pPr>
        <w:spacing w:after="0"/>
        <w:ind w:left="0"/>
        <w:jc w:val="both"/>
      </w:pPr>
      <w:r>
        <w:rPr>
          <w:rFonts w:ascii="Times New Roman"/>
          <w:b w:val="false"/>
          <w:i w:val="false"/>
          <w:color w:val="000000"/>
          <w:sz w:val="28"/>
        </w:rPr>
        <w:t>___________________________________</w:t>
      </w:r>
    </w:p>
    <w:p>
      <w:pPr>
        <w:spacing w:after="0"/>
        <w:ind w:left="0"/>
        <w:jc w:val="both"/>
      </w:pPr>
      <w:r>
        <w:rPr>
          <w:rFonts w:ascii="Times New Roman"/>
          <w:b w:val="false"/>
          <w:i w:val="false"/>
          <w:color w:val="000000"/>
          <w:sz w:val="28"/>
        </w:rPr>
        <w:t>(тегі, аты, әкесінің аты (болған кезде), қолы/</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20___ жылғы/год "___" ____________</w:t>
      </w:r>
    </w:p>
    <w:p>
      <w:pPr>
        <w:spacing w:after="0"/>
        <w:ind w:left="0"/>
        <w:jc w:val="both"/>
      </w:pPr>
      <w:r>
        <w:rPr>
          <w:rFonts w:ascii="Times New Roman"/>
          <w:b w:val="false"/>
          <w:i w:val="false"/>
          <w:color w:val="000000"/>
          <w:sz w:val="28"/>
        </w:rPr>
        <w:t>Мөрдің орны/Место печати</w:t>
      </w:r>
    </w:p>
    <w:p>
      <w:pPr>
        <w:spacing w:after="0"/>
        <w:ind w:left="0"/>
        <w:jc w:val="both"/>
      </w:pPr>
      <w:r>
        <w:rPr>
          <w:rFonts w:ascii="Times New Roman"/>
          <w:b w:val="false"/>
          <w:i w:val="false"/>
          <w:color w:val="000000"/>
          <w:sz w:val="28"/>
        </w:rPr>
        <w:t>Все исправления, дополнения, изменения, внесенные в протокол, должны быть</w:t>
      </w:r>
    </w:p>
    <w:p>
      <w:pPr>
        <w:spacing w:after="0"/>
        <w:ind w:left="0"/>
        <w:jc w:val="both"/>
      </w:pPr>
      <w:r>
        <w:rPr>
          <w:rFonts w:ascii="Times New Roman"/>
          <w:b w:val="false"/>
          <w:i w:val="false"/>
          <w:color w:val="000000"/>
          <w:sz w:val="28"/>
        </w:rPr>
        <w:t>оговорены, скреплены подписью руководителя отдела методологии и контроля</w:t>
      </w:r>
    </w:p>
    <w:p>
      <w:pPr>
        <w:spacing w:after="0"/>
        <w:ind w:left="0"/>
        <w:jc w:val="both"/>
      </w:pPr>
      <w:r>
        <w:rPr>
          <w:rFonts w:ascii="Times New Roman"/>
          <w:b w:val="false"/>
          <w:i w:val="false"/>
          <w:color w:val="000000"/>
          <w:sz w:val="28"/>
        </w:rPr>
        <w:t>МСЭ и штампом.</w:t>
      </w:r>
    </w:p>
    <w:bookmarkStart w:name="z894" w:id="685"/>
    <w:p>
      <w:pPr>
        <w:spacing w:after="0"/>
        <w:ind w:left="0"/>
        <w:jc w:val="left"/>
      </w:pPr>
      <w:r>
        <w:rPr>
          <w:rFonts w:ascii="Times New Roman"/>
          <w:b/>
          <w:i w:val="false"/>
          <w:color w:val="000000"/>
        </w:rPr>
        <w:t xml:space="preserve"> Қазақстан Республикасы Еңбек және халықты әлеуметтік қорғау министрлігі</w:t>
      </w:r>
      <w:r>
        <w:br/>
      </w:r>
      <w:r>
        <w:rPr>
          <w:rFonts w:ascii="Times New Roman"/>
          <w:b/>
          <w:i w:val="false"/>
          <w:color w:val="000000"/>
        </w:rPr>
        <w:t>Министерство труда и социальной защиты населения Республики Казахстан</w:t>
      </w:r>
      <w:r>
        <w:br/>
      </w:r>
      <w:r>
        <w:rPr>
          <w:rFonts w:ascii="Times New Roman"/>
          <w:b/>
          <w:i w:val="false"/>
          <w:color w:val="000000"/>
        </w:rPr>
        <w:t>______________________________________________________________</w:t>
      </w:r>
      <w:r>
        <w:br/>
      </w:r>
      <w:r>
        <w:rPr>
          <w:rFonts w:ascii="Times New Roman"/>
          <w:b/>
          <w:i w:val="false"/>
          <w:color w:val="000000"/>
        </w:rPr>
        <w:t>(өңір/регион)</w:t>
      </w:r>
    </w:p>
    <w:bookmarkEnd w:id="685"/>
    <w:bookmarkStart w:name="z895" w:id="686"/>
    <w:p>
      <w:pPr>
        <w:spacing w:after="0"/>
        <w:ind w:left="0"/>
        <w:jc w:val="left"/>
      </w:pPr>
      <w:r>
        <w:rPr>
          <w:rFonts w:ascii="Times New Roman"/>
          <w:b/>
          <w:i w:val="false"/>
          <w:color w:val="000000"/>
        </w:rPr>
        <w:t xml:space="preserve"> 20___жылғы "___" ___________№ _____ хаттама</w:t>
      </w:r>
    </w:p>
    <w:bookmarkEnd w:id="686"/>
    <w:bookmarkStart w:name="z896" w:id="687"/>
    <w:p>
      <w:pPr>
        <w:spacing w:after="0"/>
        <w:ind w:left="0"/>
        <w:jc w:val="left"/>
      </w:pPr>
      <w:r>
        <w:rPr>
          <w:rFonts w:ascii="Times New Roman"/>
          <w:b/>
          <w:i w:val="false"/>
          <w:color w:val="000000"/>
        </w:rPr>
        <w:t xml:space="preserve"> Протокол № ____ от "___" ___________20___года</w:t>
      </w:r>
    </w:p>
    <w:bookmarkEnd w:id="6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кезде), туған күні Фамилия, имя, отчество (при его наличии), дата рождения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орны/</w:t>
            </w:r>
          </w:p>
          <w:p>
            <w:pPr>
              <w:spacing w:after="20"/>
              <w:ind w:left="20"/>
              <w:jc w:val="both"/>
            </w:pPr>
            <w:r>
              <w:rPr>
                <w:rFonts w:ascii="Times New Roman"/>
                <w:b w:val="false"/>
                <w:i w:val="false"/>
                <w:color w:val="000000"/>
                <w:sz w:val="20"/>
              </w:rPr>
              <w:t>Место регистра</w:t>
            </w:r>
          </w:p>
          <w:p>
            <w:pPr>
              <w:spacing w:after="20"/>
              <w:ind w:left="20"/>
              <w:jc w:val="both"/>
            </w:pPr>
            <w:r>
              <w:rPr>
                <w:rFonts w:ascii="Times New Roman"/>
                <w:b w:val="false"/>
                <w:i w:val="false"/>
                <w:color w:val="000000"/>
                <w:sz w:val="20"/>
              </w:rPr>
              <w:t>
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 лауазымы Оқу орны/</w:t>
            </w:r>
          </w:p>
          <w:p>
            <w:pPr>
              <w:spacing w:after="20"/>
              <w:ind w:left="20"/>
              <w:jc w:val="both"/>
            </w:pPr>
            <w:r>
              <w:rPr>
                <w:rFonts w:ascii="Times New Roman"/>
                <w:b w:val="false"/>
                <w:i w:val="false"/>
                <w:color w:val="000000"/>
                <w:sz w:val="20"/>
              </w:rPr>
              <w:t>Место работы, должность Место учебы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Куәландыру мақсаты (шағым дану, бақылау)</w:t>
            </w:r>
          </w:p>
          <w:p>
            <w:pPr>
              <w:spacing w:after="20"/>
              <w:ind w:left="20"/>
              <w:jc w:val="both"/>
            </w:pPr>
            <w:r>
              <w:rPr>
                <w:rFonts w:ascii="Times New Roman"/>
                <w:b w:val="false"/>
                <w:i w:val="false"/>
                <w:color w:val="000000"/>
                <w:sz w:val="20"/>
              </w:rPr>
              <w:t>Цель освидетельствования (обжалование, контроль)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 бөлімінің № __ және куәланды рылған күні</w:t>
            </w:r>
          </w:p>
          <w:p>
            <w:pPr>
              <w:spacing w:after="20"/>
              <w:ind w:left="20"/>
              <w:jc w:val="both"/>
            </w:pPr>
            <w:r>
              <w:rPr>
                <w:rFonts w:ascii="Times New Roman"/>
                <w:b w:val="false"/>
                <w:i w:val="false"/>
                <w:color w:val="000000"/>
                <w:sz w:val="20"/>
              </w:rPr>
              <w:t>№__ отдела МСЭ и дата освидетель ствования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Мүгедектік тобы, себебі, мерзімі, ЖЕҚА дәрежесі мен мерзімі, КЕҚА дәрежесі, себебі, мерзімі. Еңбекке уақытша жарамсыздық парағының (анықтамасының) ұзақтығы</w:t>
            </w:r>
          </w:p>
          <w:p>
            <w:pPr>
              <w:spacing w:after="20"/>
              <w:ind w:left="20"/>
              <w:jc w:val="both"/>
            </w:pPr>
            <w:r>
              <w:rPr>
                <w:rFonts w:ascii="Times New Roman"/>
                <w:b w:val="false"/>
                <w:i w:val="false"/>
                <w:color w:val="000000"/>
                <w:sz w:val="20"/>
              </w:rPr>
              <w:t>Группа, причина, срок инвалидности, степень и срок УОТ, степень, причина, срок УПТ. Продолжительность листа (справки) временной нетрудоспособности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Клиникалық-сараптамалық диагнозы</w:t>
            </w:r>
          </w:p>
          <w:p>
            <w:pPr>
              <w:spacing w:after="20"/>
              <w:ind w:left="20"/>
              <w:jc w:val="both"/>
            </w:pPr>
            <w:r>
              <w:rPr>
                <w:rFonts w:ascii="Times New Roman"/>
                <w:b w:val="false"/>
                <w:i w:val="false"/>
                <w:color w:val="000000"/>
                <w:sz w:val="20"/>
              </w:rPr>
              <w:t>
Клинико-экспертный диагноз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Қорытындысы мен ұсынымдары</w:t>
            </w:r>
          </w:p>
          <w:p>
            <w:pPr>
              <w:spacing w:after="20"/>
              <w:ind w:left="20"/>
              <w:jc w:val="both"/>
            </w:pPr>
            <w:r>
              <w:rPr>
                <w:rFonts w:ascii="Times New Roman"/>
                <w:b w:val="false"/>
                <w:i w:val="false"/>
                <w:color w:val="000000"/>
                <w:sz w:val="20"/>
              </w:rPr>
              <w:t>
Заключение и рекомендации</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901" w:id="688"/>
      <w:r>
        <w:rPr>
          <w:rFonts w:ascii="Times New Roman"/>
          <w:b w:val="false"/>
          <w:i w:val="false"/>
          <w:color w:val="000000"/>
          <w:sz w:val="28"/>
        </w:rPr>
        <w:t>
      Мөрдің орны</w:t>
      </w:r>
    </w:p>
    <w:bookmarkEnd w:id="688"/>
    <w:p>
      <w:pPr>
        <w:spacing w:after="0"/>
        <w:ind w:left="0"/>
        <w:jc w:val="both"/>
      </w:pPr>
      <w:r>
        <w:rPr>
          <w:rFonts w:ascii="Times New Roman"/>
          <w:b w:val="false"/>
          <w:i w:val="false"/>
          <w:color w:val="000000"/>
          <w:sz w:val="28"/>
        </w:rPr>
        <w:t>Бөлім басшысы__________ (____________)</w:t>
      </w:r>
    </w:p>
    <w:p>
      <w:pPr>
        <w:spacing w:after="0"/>
        <w:ind w:left="0"/>
        <w:jc w:val="both"/>
      </w:pPr>
      <w:r>
        <w:rPr>
          <w:rFonts w:ascii="Times New Roman"/>
          <w:b w:val="false"/>
          <w:i w:val="false"/>
          <w:color w:val="000000"/>
          <w:sz w:val="28"/>
        </w:rPr>
        <w:t>Место печати</w:t>
      </w:r>
    </w:p>
    <w:p>
      <w:pPr>
        <w:spacing w:after="0"/>
        <w:ind w:left="0"/>
        <w:jc w:val="both"/>
      </w:pPr>
      <w:r>
        <w:rPr>
          <w:rFonts w:ascii="Times New Roman"/>
          <w:b w:val="false"/>
          <w:i w:val="false"/>
          <w:color w:val="000000"/>
          <w:sz w:val="28"/>
        </w:rPr>
        <w:t>Руководитель отдела (қолы/подпись)</w:t>
      </w:r>
    </w:p>
    <w:p>
      <w:pPr>
        <w:spacing w:after="0"/>
        <w:ind w:left="0"/>
        <w:jc w:val="both"/>
      </w:pPr>
      <w:r>
        <w:rPr>
          <w:rFonts w:ascii="Times New Roman"/>
          <w:b w:val="false"/>
          <w:i w:val="false"/>
          <w:color w:val="000000"/>
          <w:sz w:val="28"/>
        </w:rPr>
        <w:t>(Тегі, аты, әкесінің аты (болған кезде)</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Бас мамандар________________ (___________________)</w:t>
      </w:r>
    </w:p>
    <w:p>
      <w:pPr>
        <w:spacing w:after="0"/>
        <w:ind w:left="0"/>
        <w:jc w:val="both"/>
      </w:pPr>
      <w:r>
        <w:rPr>
          <w:rFonts w:ascii="Times New Roman"/>
          <w:b w:val="false"/>
          <w:i w:val="false"/>
          <w:color w:val="000000"/>
          <w:sz w:val="28"/>
        </w:rPr>
        <w:t>Главные специалисты (қолы/подпись)</w:t>
      </w:r>
    </w:p>
    <w:p>
      <w:pPr>
        <w:spacing w:after="0"/>
        <w:ind w:left="0"/>
        <w:jc w:val="both"/>
      </w:pPr>
      <w:r>
        <w:rPr>
          <w:rFonts w:ascii="Times New Roman"/>
          <w:b w:val="false"/>
          <w:i w:val="false"/>
          <w:color w:val="000000"/>
          <w:sz w:val="28"/>
        </w:rPr>
        <w:t>(Тегі, аты, әкесінің аты (болған кезде)</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_______________________ (_______________________)</w:t>
      </w:r>
    </w:p>
    <w:p>
      <w:pPr>
        <w:spacing w:after="0"/>
        <w:ind w:left="0"/>
        <w:jc w:val="both"/>
      </w:pPr>
      <w:r>
        <w:rPr>
          <w:rFonts w:ascii="Times New Roman"/>
          <w:b w:val="false"/>
          <w:i w:val="false"/>
          <w:color w:val="000000"/>
          <w:sz w:val="28"/>
        </w:rPr>
        <w:t>_______________________ (_______________________)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w:t>
            </w:r>
            <w:r>
              <w:br/>
            </w:r>
            <w:r>
              <w:rPr>
                <w:rFonts w:ascii="Times New Roman"/>
                <w:b w:val="false"/>
                <w:i w:val="false"/>
                <w:color w:val="000000"/>
                <w:sz w:val="20"/>
              </w:rPr>
              <w:t>к Правилам проведения</w:t>
            </w:r>
            <w:r>
              <w:br/>
            </w:r>
            <w:r>
              <w:rPr>
                <w:rFonts w:ascii="Times New Roman"/>
                <w:b w:val="false"/>
                <w:i w:val="false"/>
                <w:color w:val="000000"/>
                <w:sz w:val="20"/>
              </w:rPr>
              <w:t>медико-социальной экспертизы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04" w:id="689"/>
    <w:p>
      <w:pPr>
        <w:spacing w:after="0"/>
        <w:ind w:left="0"/>
        <w:jc w:val="left"/>
      </w:pPr>
      <w:r>
        <w:rPr>
          <w:rFonts w:ascii="Times New Roman"/>
          <w:b/>
          <w:i w:val="false"/>
          <w:color w:val="000000"/>
        </w:rPr>
        <w:t xml:space="preserve"> __________________________________________________</w:t>
      </w:r>
      <w:r>
        <w:br/>
      </w:r>
      <w:r>
        <w:rPr>
          <w:rFonts w:ascii="Times New Roman"/>
          <w:b/>
          <w:i w:val="false"/>
          <w:color w:val="000000"/>
        </w:rPr>
        <w:t>(уәкілетті орган / уполномоченный орган)</w:t>
      </w:r>
      <w:r>
        <w:br/>
      </w:r>
      <w:r>
        <w:rPr>
          <w:rFonts w:ascii="Times New Roman"/>
          <w:b/>
          <w:i w:val="false"/>
          <w:color w:val="000000"/>
        </w:rPr>
        <w:t>___________________________________________________</w:t>
      </w:r>
      <w:r>
        <w:br/>
      </w:r>
      <w:r>
        <w:rPr>
          <w:rFonts w:ascii="Times New Roman"/>
          <w:b/>
          <w:i w:val="false"/>
          <w:color w:val="000000"/>
        </w:rPr>
        <w:t>(өңір, бөлім, мекенжайы / регион, отдел, адрес)</w:t>
      </w:r>
    </w:p>
    <w:bookmarkEnd w:id="689"/>
    <w:bookmarkStart w:name="z905" w:id="690"/>
    <w:p>
      <w:pPr>
        <w:spacing w:after="0"/>
        <w:ind w:left="0"/>
        <w:jc w:val="left"/>
      </w:pPr>
      <w:r>
        <w:rPr>
          <w:rFonts w:ascii="Times New Roman"/>
          <w:b/>
          <w:i w:val="false"/>
          <w:color w:val="000000"/>
        </w:rPr>
        <w:t xml:space="preserve"> Мүгедектік туралы анықтама</w:t>
      </w:r>
      <w:r>
        <w:br/>
      </w:r>
      <w:r>
        <w:rPr>
          <w:rFonts w:ascii="Times New Roman"/>
          <w:b/>
          <w:i w:val="false"/>
          <w:color w:val="000000"/>
        </w:rPr>
        <w:t>Справка об инвалидности серия №</w:t>
      </w:r>
    </w:p>
    <w:bookmarkEnd w:id="690"/>
    <w:p>
      <w:pPr>
        <w:spacing w:after="0"/>
        <w:ind w:left="0"/>
        <w:jc w:val="both"/>
      </w:pPr>
      <w:bookmarkStart w:name="z906" w:id="691"/>
      <w:r>
        <w:rPr>
          <w:rFonts w:ascii="Times New Roman"/>
          <w:b w:val="false"/>
          <w:i w:val="false"/>
          <w:color w:val="000000"/>
          <w:sz w:val="28"/>
        </w:rPr>
        <w:t>
      Тегi, аты, әкесiнiң аты (болған кезде) ____________________________</w:t>
      </w:r>
    </w:p>
    <w:bookmarkEnd w:id="691"/>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Туған күні _____ жылғы "___" _____ _______</w:t>
      </w:r>
    </w:p>
    <w:p>
      <w:pPr>
        <w:spacing w:after="0"/>
        <w:ind w:left="0"/>
        <w:jc w:val="both"/>
      </w:pPr>
      <w:r>
        <w:rPr>
          <w:rFonts w:ascii="Times New Roman"/>
          <w:b w:val="false"/>
          <w:i w:val="false"/>
          <w:color w:val="000000"/>
          <w:sz w:val="28"/>
        </w:rPr>
        <w:t>Дата рождения</w:t>
      </w:r>
    </w:p>
    <w:p>
      <w:pPr>
        <w:spacing w:after="0"/>
        <w:ind w:left="0"/>
        <w:jc w:val="both"/>
      </w:pPr>
      <w:r>
        <w:rPr>
          <w:rFonts w:ascii="Times New Roman"/>
          <w:b w:val="false"/>
          <w:i w:val="false"/>
          <w:color w:val="000000"/>
          <w:sz w:val="28"/>
        </w:rPr>
        <w:t>Мекенжайы __________________________________________________</w:t>
      </w:r>
    </w:p>
    <w:p>
      <w:pPr>
        <w:spacing w:after="0"/>
        <w:ind w:left="0"/>
        <w:jc w:val="both"/>
      </w:pPr>
      <w:r>
        <w:rPr>
          <w:rFonts w:ascii="Times New Roman"/>
          <w:b w:val="false"/>
          <w:i w:val="false"/>
          <w:color w:val="000000"/>
          <w:sz w:val="28"/>
        </w:rPr>
        <w:t>Адрес</w:t>
      </w:r>
    </w:p>
    <w:p>
      <w:pPr>
        <w:spacing w:after="0"/>
        <w:ind w:left="0"/>
        <w:jc w:val="both"/>
      </w:pPr>
      <w:r>
        <w:rPr>
          <w:rFonts w:ascii="Times New Roman"/>
          <w:b w:val="false"/>
          <w:i w:val="false"/>
          <w:color w:val="000000"/>
          <w:sz w:val="28"/>
        </w:rPr>
        <w:t>Мүгедектік тобы ______________________________________________</w:t>
      </w:r>
    </w:p>
    <w:p>
      <w:pPr>
        <w:spacing w:after="0"/>
        <w:ind w:left="0"/>
        <w:jc w:val="both"/>
      </w:pPr>
      <w:r>
        <w:rPr>
          <w:rFonts w:ascii="Times New Roman"/>
          <w:b w:val="false"/>
          <w:i w:val="false"/>
          <w:color w:val="000000"/>
          <w:sz w:val="28"/>
        </w:rPr>
        <w:t>Группа инвалидности</w:t>
      </w:r>
    </w:p>
    <w:p>
      <w:pPr>
        <w:spacing w:after="0"/>
        <w:ind w:left="0"/>
        <w:jc w:val="both"/>
      </w:pPr>
      <w:r>
        <w:rPr>
          <w:rFonts w:ascii="Times New Roman"/>
          <w:b w:val="false"/>
          <w:i w:val="false"/>
          <w:color w:val="000000"/>
          <w:sz w:val="28"/>
        </w:rPr>
        <w:t>Мүгедектік себебі______________________________________________</w:t>
      </w:r>
    </w:p>
    <w:p>
      <w:pPr>
        <w:spacing w:after="0"/>
        <w:ind w:left="0"/>
        <w:jc w:val="both"/>
      </w:pPr>
      <w:r>
        <w:rPr>
          <w:rFonts w:ascii="Times New Roman"/>
          <w:b w:val="false"/>
          <w:i w:val="false"/>
          <w:color w:val="000000"/>
          <w:sz w:val="28"/>
        </w:rPr>
        <w:t>Причина инвалидности</w:t>
      </w:r>
    </w:p>
    <w:p>
      <w:pPr>
        <w:spacing w:after="0"/>
        <w:ind w:left="0"/>
        <w:jc w:val="both"/>
      </w:pPr>
      <w:r>
        <w:rPr>
          <w:rFonts w:ascii="Times New Roman"/>
          <w:b w:val="false"/>
          <w:i w:val="false"/>
          <w:color w:val="000000"/>
          <w:sz w:val="28"/>
        </w:rPr>
        <w:t>Белгіленген күні 20___ жылғы ________ "___"</w:t>
      </w:r>
    </w:p>
    <w:p>
      <w:pPr>
        <w:spacing w:after="0"/>
        <w:ind w:left="0"/>
        <w:jc w:val="both"/>
      </w:pPr>
      <w:r>
        <w:rPr>
          <w:rFonts w:ascii="Times New Roman"/>
          <w:b w:val="false"/>
          <w:i w:val="false"/>
          <w:color w:val="000000"/>
          <w:sz w:val="28"/>
        </w:rPr>
        <w:t>Мерзімі 20__жылғы "___" __ бастап есептелді</w:t>
      </w:r>
    </w:p>
    <w:p>
      <w:pPr>
        <w:spacing w:after="0"/>
        <w:ind w:left="0"/>
        <w:jc w:val="both"/>
      </w:pPr>
      <w:r>
        <w:rPr>
          <w:rFonts w:ascii="Times New Roman"/>
          <w:b w:val="false"/>
          <w:i w:val="false"/>
          <w:color w:val="000000"/>
          <w:sz w:val="28"/>
        </w:rPr>
        <w:t>Дата установления</w:t>
      </w:r>
    </w:p>
    <w:p>
      <w:pPr>
        <w:spacing w:after="0"/>
        <w:ind w:left="0"/>
        <w:jc w:val="both"/>
      </w:pPr>
      <w:r>
        <w:rPr>
          <w:rFonts w:ascii="Times New Roman"/>
          <w:b w:val="false"/>
          <w:i w:val="false"/>
          <w:color w:val="000000"/>
          <w:sz w:val="28"/>
        </w:rPr>
        <w:t>Срок зачтен с</w:t>
      </w:r>
    </w:p>
    <w:p>
      <w:pPr>
        <w:spacing w:after="0"/>
        <w:ind w:left="0"/>
        <w:jc w:val="both"/>
      </w:pPr>
      <w:r>
        <w:rPr>
          <w:rFonts w:ascii="Times New Roman"/>
          <w:b w:val="false"/>
          <w:i w:val="false"/>
          <w:color w:val="000000"/>
          <w:sz w:val="28"/>
        </w:rPr>
        <w:t>Мүгедектік 20жылғы "___" ____ дейінгі мерзімге белгіленген</w:t>
      </w:r>
    </w:p>
    <w:p>
      <w:pPr>
        <w:spacing w:after="0"/>
        <w:ind w:left="0"/>
        <w:jc w:val="both"/>
      </w:pPr>
      <w:r>
        <w:rPr>
          <w:rFonts w:ascii="Times New Roman"/>
          <w:b w:val="false"/>
          <w:i w:val="false"/>
          <w:color w:val="000000"/>
          <w:sz w:val="28"/>
        </w:rPr>
        <w:t>Инвалидность установлена на срок до</w:t>
      </w:r>
    </w:p>
    <w:p>
      <w:pPr>
        <w:spacing w:after="0"/>
        <w:ind w:left="0"/>
        <w:jc w:val="both"/>
      </w:pPr>
      <w:r>
        <w:rPr>
          <w:rFonts w:ascii="Times New Roman"/>
          <w:b w:val="false"/>
          <w:i w:val="false"/>
          <w:color w:val="000000"/>
          <w:sz w:val="28"/>
        </w:rPr>
        <w:t>Қайта куәландыру күні 20__ жылғы "___" ___________</w:t>
      </w:r>
    </w:p>
    <w:p>
      <w:pPr>
        <w:spacing w:after="0"/>
        <w:ind w:left="0"/>
        <w:jc w:val="both"/>
      </w:pPr>
      <w:r>
        <w:rPr>
          <w:rFonts w:ascii="Times New Roman"/>
          <w:b w:val="false"/>
          <w:i w:val="false"/>
          <w:color w:val="000000"/>
          <w:sz w:val="28"/>
        </w:rPr>
        <w:t>Дата переосвидетельствования</w:t>
      </w:r>
    </w:p>
    <w:p>
      <w:pPr>
        <w:spacing w:after="0"/>
        <w:ind w:left="0"/>
        <w:jc w:val="both"/>
      </w:pPr>
      <w:r>
        <w:rPr>
          <w:rFonts w:ascii="Times New Roman"/>
          <w:b w:val="false"/>
          <w:i w:val="false"/>
          <w:color w:val="000000"/>
          <w:sz w:val="28"/>
        </w:rPr>
        <w:t>Негіздеме: медициналық-әлеуметтік сараптаманың № ____ актісі</w:t>
      </w:r>
    </w:p>
    <w:p>
      <w:pPr>
        <w:spacing w:after="0"/>
        <w:ind w:left="0"/>
        <w:jc w:val="both"/>
      </w:pPr>
      <w:r>
        <w:rPr>
          <w:rFonts w:ascii="Times New Roman"/>
          <w:b w:val="false"/>
          <w:i w:val="false"/>
          <w:color w:val="000000"/>
          <w:sz w:val="28"/>
        </w:rPr>
        <w:t>Основание: акт медико-социальной экспертизы</w:t>
      </w:r>
    </w:p>
    <w:p>
      <w:pPr>
        <w:spacing w:after="0"/>
        <w:ind w:left="0"/>
        <w:jc w:val="both"/>
      </w:pPr>
      <w:r>
        <w:rPr>
          <w:rFonts w:ascii="Times New Roman"/>
          <w:b w:val="false"/>
          <w:i w:val="false"/>
          <w:color w:val="000000"/>
          <w:sz w:val="28"/>
        </w:rPr>
        <w:t>Мөр орны</w:t>
      </w:r>
    </w:p>
    <w:p>
      <w:pPr>
        <w:spacing w:after="0"/>
        <w:ind w:left="0"/>
        <w:jc w:val="both"/>
      </w:pPr>
      <w:r>
        <w:rPr>
          <w:rFonts w:ascii="Times New Roman"/>
          <w:b w:val="false"/>
          <w:i w:val="false"/>
          <w:color w:val="000000"/>
          <w:sz w:val="28"/>
        </w:rPr>
        <w:t>Бөлім басшысы____________ (_______________)</w:t>
      </w:r>
    </w:p>
    <w:p>
      <w:pPr>
        <w:spacing w:after="0"/>
        <w:ind w:left="0"/>
        <w:jc w:val="both"/>
      </w:pPr>
      <w:r>
        <w:rPr>
          <w:rFonts w:ascii="Times New Roman"/>
          <w:b w:val="false"/>
          <w:i w:val="false"/>
          <w:color w:val="000000"/>
          <w:sz w:val="28"/>
        </w:rPr>
        <w:t>Место печати</w:t>
      </w:r>
    </w:p>
    <w:p>
      <w:pPr>
        <w:spacing w:after="0"/>
        <w:ind w:left="0"/>
        <w:jc w:val="both"/>
      </w:pPr>
      <w:r>
        <w:rPr>
          <w:rFonts w:ascii="Times New Roman"/>
          <w:b w:val="false"/>
          <w:i w:val="false"/>
          <w:color w:val="000000"/>
          <w:sz w:val="28"/>
        </w:rPr>
        <w:t>Руководитель отдела (қолы/подпись)</w:t>
      </w:r>
    </w:p>
    <w:p>
      <w:pPr>
        <w:spacing w:after="0"/>
        <w:ind w:left="0"/>
        <w:jc w:val="both"/>
      </w:pPr>
      <w:r>
        <w:rPr>
          <w:rFonts w:ascii="Times New Roman"/>
          <w:b w:val="false"/>
          <w:i w:val="false"/>
          <w:color w:val="000000"/>
          <w:sz w:val="28"/>
        </w:rPr>
        <w:t>(Тегi, аты, әкесiнiң аты (болған кезде)/</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Күні 20____ жылғы "___" _______</w:t>
      </w:r>
    </w:p>
    <w:p>
      <w:pPr>
        <w:spacing w:after="0"/>
        <w:ind w:left="0"/>
        <w:jc w:val="both"/>
      </w:pPr>
      <w:r>
        <w:rPr>
          <w:rFonts w:ascii="Times New Roman"/>
          <w:b w:val="false"/>
          <w:i w:val="false"/>
          <w:color w:val="000000"/>
          <w:sz w:val="28"/>
        </w:rPr>
        <w:t>Дата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w:t>
            </w:r>
            <w:r>
              <w:br/>
            </w:r>
            <w:r>
              <w:rPr>
                <w:rFonts w:ascii="Times New Roman"/>
                <w:b w:val="false"/>
                <w:i w:val="false"/>
                <w:color w:val="000000"/>
                <w:sz w:val="20"/>
              </w:rPr>
              <w:t>к Правилам проведения</w:t>
            </w:r>
            <w:r>
              <w:br/>
            </w:r>
            <w:r>
              <w:rPr>
                <w:rFonts w:ascii="Times New Roman"/>
                <w:b w:val="false"/>
                <w:i w:val="false"/>
                <w:color w:val="000000"/>
                <w:sz w:val="20"/>
              </w:rPr>
              <w:t>медико-социальной экспертизы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909" w:id="692"/>
      <w:r>
        <w:rPr>
          <w:rFonts w:ascii="Times New Roman"/>
          <w:b w:val="false"/>
          <w:i w:val="false"/>
          <w:color w:val="000000"/>
          <w:sz w:val="28"/>
        </w:rPr>
        <w:t>
      _______________________________________________________</w:t>
      </w:r>
    </w:p>
    <w:bookmarkEnd w:id="692"/>
    <w:p>
      <w:pPr>
        <w:spacing w:after="0"/>
        <w:ind w:left="0"/>
        <w:jc w:val="both"/>
      </w:pPr>
      <w:r>
        <w:rPr>
          <w:rFonts w:ascii="Times New Roman"/>
          <w:b w:val="false"/>
          <w:i w:val="false"/>
          <w:color w:val="000000"/>
          <w:sz w:val="28"/>
        </w:rPr>
        <w:t>(уәкілетті орган/уполномоченный орган)</w:t>
      </w:r>
    </w:p>
    <w:p>
      <w:pPr>
        <w:spacing w:after="0"/>
        <w:ind w:left="0"/>
        <w:jc w:val="both"/>
      </w:pPr>
      <w:r>
        <w:rPr>
          <w:rFonts w:ascii="Times New Roman"/>
          <w:b w:val="false"/>
          <w:i w:val="false"/>
          <w:color w:val="000000"/>
          <w:sz w:val="28"/>
        </w:rPr>
        <w:t>________________________________________________________</w:t>
      </w:r>
    </w:p>
    <w:p>
      <w:pPr>
        <w:spacing w:after="0"/>
        <w:ind w:left="0"/>
        <w:jc w:val="both"/>
      </w:pPr>
      <w:r>
        <w:rPr>
          <w:rFonts w:ascii="Times New Roman"/>
          <w:b w:val="false"/>
          <w:i w:val="false"/>
          <w:color w:val="000000"/>
          <w:sz w:val="28"/>
        </w:rPr>
        <w:t>(өңір, бөлім, мекенжайы/регион, отдел, адрес)</w:t>
      </w:r>
    </w:p>
    <w:p>
      <w:pPr>
        <w:spacing w:after="0"/>
        <w:ind w:left="0"/>
        <w:jc w:val="both"/>
      </w:pPr>
      <w:r>
        <w:rPr>
          <w:rFonts w:ascii="Times New Roman"/>
          <w:b w:val="false"/>
          <w:i w:val="false"/>
          <w:color w:val="000000"/>
          <w:sz w:val="28"/>
        </w:rPr>
        <w:t>Жалпы еңбек ету қабілетінен айырылу дәрежесі туралы анықтама</w:t>
      </w:r>
    </w:p>
    <w:p>
      <w:pPr>
        <w:spacing w:after="0"/>
        <w:ind w:left="0"/>
        <w:jc w:val="both"/>
      </w:pPr>
      <w:r>
        <w:rPr>
          <w:rFonts w:ascii="Times New Roman"/>
          <w:b w:val="false"/>
          <w:i w:val="false"/>
          <w:color w:val="000000"/>
          <w:sz w:val="28"/>
        </w:rPr>
        <w:t>Справка о степени утраты общей трудоспособности серия №</w:t>
      </w:r>
    </w:p>
    <w:p>
      <w:pPr>
        <w:spacing w:after="0"/>
        <w:ind w:left="0"/>
        <w:jc w:val="both"/>
      </w:pPr>
      <w:r>
        <w:rPr>
          <w:rFonts w:ascii="Times New Roman"/>
          <w:b w:val="false"/>
          <w:i w:val="false"/>
          <w:color w:val="000000"/>
          <w:sz w:val="28"/>
        </w:rPr>
        <w:t>Тегi, аты, әкесiнiң аты (болған кезде) 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Туған күні _______ жылғы "___" _____________________</w:t>
      </w:r>
    </w:p>
    <w:p>
      <w:pPr>
        <w:spacing w:after="0"/>
        <w:ind w:left="0"/>
        <w:jc w:val="both"/>
      </w:pPr>
      <w:r>
        <w:rPr>
          <w:rFonts w:ascii="Times New Roman"/>
          <w:b w:val="false"/>
          <w:i w:val="false"/>
          <w:color w:val="000000"/>
          <w:sz w:val="28"/>
        </w:rPr>
        <w:t>Дата рождения</w:t>
      </w:r>
    </w:p>
    <w:p>
      <w:pPr>
        <w:spacing w:after="0"/>
        <w:ind w:left="0"/>
        <w:jc w:val="both"/>
      </w:pPr>
      <w:r>
        <w:rPr>
          <w:rFonts w:ascii="Times New Roman"/>
          <w:b w:val="false"/>
          <w:i w:val="false"/>
          <w:color w:val="000000"/>
          <w:sz w:val="28"/>
        </w:rPr>
        <w:t>Мекенжайы _______________________________________________</w:t>
      </w:r>
    </w:p>
    <w:p>
      <w:pPr>
        <w:spacing w:after="0"/>
        <w:ind w:left="0"/>
        <w:jc w:val="both"/>
      </w:pPr>
      <w:r>
        <w:rPr>
          <w:rFonts w:ascii="Times New Roman"/>
          <w:b w:val="false"/>
          <w:i w:val="false"/>
          <w:color w:val="000000"/>
          <w:sz w:val="28"/>
        </w:rPr>
        <w:t>Адрес</w:t>
      </w:r>
    </w:p>
    <w:p>
      <w:pPr>
        <w:spacing w:after="0"/>
        <w:ind w:left="0"/>
        <w:jc w:val="both"/>
      </w:pPr>
      <w:r>
        <w:rPr>
          <w:rFonts w:ascii="Times New Roman"/>
          <w:b w:val="false"/>
          <w:i w:val="false"/>
          <w:color w:val="000000"/>
          <w:sz w:val="28"/>
        </w:rPr>
        <w:t>Міндетті әлеуметтік сақтандыру жүйесіне қатысу фактісін растайтын құжат</w:t>
      </w:r>
    </w:p>
    <w:p>
      <w:pPr>
        <w:spacing w:after="0"/>
        <w:ind w:left="0"/>
        <w:jc w:val="both"/>
      </w:pPr>
      <w:r>
        <w:rPr>
          <w:rFonts w:ascii="Times New Roman"/>
          <w:b w:val="false"/>
          <w:i w:val="false"/>
          <w:color w:val="000000"/>
          <w:sz w:val="28"/>
        </w:rPr>
        <w:t>20 ___жылғы "___" ______ № ___</w:t>
      </w:r>
    </w:p>
    <w:p>
      <w:pPr>
        <w:spacing w:after="0"/>
        <w:ind w:left="0"/>
        <w:jc w:val="both"/>
      </w:pPr>
      <w:r>
        <w:rPr>
          <w:rFonts w:ascii="Times New Roman"/>
          <w:b w:val="false"/>
          <w:i w:val="false"/>
          <w:color w:val="000000"/>
          <w:sz w:val="28"/>
        </w:rPr>
        <w:t>Документ, подтверждающий факт участия в системе обязательного</w:t>
      </w:r>
    </w:p>
    <w:p>
      <w:pPr>
        <w:spacing w:after="0"/>
        <w:ind w:left="0"/>
        <w:jc w:val="both"/>
      </w:pPr>
      <w:r>
        <w:rPr>
          <w:rFonts w:ascii="Times New Roman"/>
          <w:b w:val="false"/>
          <w:i w:val="false"/>
          <w:color w:val="000000"/>
          <w:sz w:val="28"/>
        </w:rPr>
        <w:t>социального страхования</w:t>
      </w:r>
    </w:p>
    <w:p>
      <w:pPr>
        <w:spacing w:after="0"/>
        <w:ind w:left="0"/>
        <w:jc w:val="both"/>
      </w:pPr>
      <w:r>
        <w:rPr>
          <w:rFonts w:ascii="Times New Roman"/>
          <w:b w:val="false"/>
          <w:i w:val="false"/>
          <w:color w:val="000000"/>
          <w:sz w:val="28"/>
        </w:rPr>
        <w:t>Пайызбен белгіленген жалпы еңбек ету қабілетінен айырылу дәрежесі:</w:t>
      </w:r>
    </w:p>
    <w:p>
      <w:pPr>
        <w:spacing w:after="0"/>
        <w:ind w:left="0"/>
        <w:jc w:val="both"/>
      </w:pPr>
      <w:r>
        <w:rPr>
          <w:rFonts w:ascii="Times New Roman"/>
          <w:b w:val="false"/>
          <w:i w:val="false"/>
          <w:color w:val="000000"/>
          <w:sz w:val="28"/>
        </w:rPr>
        <w:t>Установлена в процентах степень утраты общей трудоспособности</w:t>
      </w:r>
    </w:p>
    <w:p>
      <w:pPr>
        <w:spacing w:after="0"/>
        <w:ind w:left="0"/>
        <w:jc w:val="both"/>
      </w:pPr>
      <w:r>
        <w:rPr>
          <w:rFonts w:ascii="Times New Roman"/>
          <w:b w:val="false"/>
          <w:i w:val="false"/>
          <w:color w:val="000000"/>
          <w:sz w:val="28"/>
        </w:rPr>
        <w:t>________________________________________________________%</w:t>
      </w:r>
    </w:p>
    <w:p>
      <w:pPr>
        <w:spacing w:after="0"/>
        <w:ind w:left="0"/>
        <w:jc w:val="both"/>
      </w:pPr>
      <w:r>
        <w:rPr>
          <w:rFonts w:ascii="Times New Roman"/>
          <w:b w:val="false"/>
          <w:i w:val="false"/>
          <w:color w:val="000000"/>
          <w:sz w:val="28"/>
        </w:rPr>
        <w:t>(жазбаша/прописью)</w:t>
      </w:r>
    </w:p>
    <w:p>
      <w:pPr>
        <w:spacing w:after="0"/>
        <w:ind w:left="0"/>
        <w:jc w:val="both"/>
      </w:pPr>
      <w:r>
        <w:rPr>
          <w:rFonts w:ascii="Times New Roman"/>
          <w:b w:val="false"/>
          <w:i w:val="false"/>
          <w:color w:val="000000"/>
          <w:sz w:val="28"/>
        </w:rPr>
        <w:t>Белгіленген күні 20__ жылғы "___" _______</w:t>
      </w:r>
    </w:p>
    <w:p>
      <w:pPr>
        <w:spacing w:after="0"/>
        <w:ind w:left="0"/>
        <w:jc w:val="both"/>
      </w:pPr>
      <w:r>
        <w:rPr>
          <w:rFonts w:ascii="Times New Roman"/>
          <w:b w:val="false"/>
          <w:i w:val="false"/>
          <w:color w:val="000000"/>
          <w:sz w:val="28"/>
        </w:rPr>
        <w:t>Дата установления</w:t>
      </w:r>
    </w:p>
    <w:p>
      <w:pPr>
        <w:spacing w:after="0"/>
        <w:ind w:left="0"/>
        <w:jc w:val="both"/>
      </w:pPr>
      <w:r>
        <w:rPr>
          <w:rFonts w:ascii="Times New Roman"/>
          <w:b w:val="false"/>
          <w:i w:val="false"/>
          <w:color w:val="000000"/>
          <w:sz w:val="28"/>
        </w:rPr>
        <w:t>Мерзімі 20____ жылғы "____" бастап есептелді</w:t>
      </w:r>
    </w:p>
    <w:p>
      <w:pPr>
        <w:spacing w:after="0"/>
        <w:ind w:left="0"/>
        <w:jc w:val="both"/>
      </w:pPr>
      <w:r>
        <w:rPr>
          <w:rFonts w:ascii="Times New Roman"/>
          <w:b w:val="false"/>
          <w:i w:val="false"/>
          <w:color w:val="000000"/>
          <w:sz w:val="28"/>
        </w:rPr>
        <w:t>Срок зачтен с</w:t>
      </w:r>
    </w:p>
    <w:p>
      <w:pPr>
        <w:spacing w:after="0"/>
        <w:ind w:left="0"/>
        <w:jc w:val="both"/>
      </w:pPr>
      <w:r>
        <w:rPr>
          <w:rFonts w:ascii="Times New Roman"/>
          <w:b w:val="false"/>
          <w:i w:val="false"/>
          <w:color w:val="000000"/>
          <w:sz w:val="28"/>
        </w:rPr>
        <w:t>Жалпы еңбек ету қабілетінен айырылу дәрежесі</w:t>
      </w:r>
    </w:p>
    <w:p>
      <w:pPr>
        <w:spacing w:after="0"/>
        <w:ind w:left="0"/>
        <w:jc w:val="both"/>
      </w:pPr>
      <w:r>
        <w:rPr>
          <w:rFonts w:ascii="Times New Roman"/>
          <w:b w:val="false"/>
          <w:i w:val="false"/>
          <w:color w:val="000000"/>
          <w:sz w:val="28"/>
        </w:rPr>
        <w:t>20_____ жылғы "_____" _____ дейінгі мерзімге белгіленген</w:t>
      </w:r>
    </w:p>
    <w:p>
      <w:pPr>
        <w:spacing w:after="0"/>
        <w:ind w:left="0"/>
        <w:jc w:val="both"/>
      </w:pPr>
      <w:r>
        <w:rPr>
          <w:rFonts w:ascii="Times New Roman"/>
          <w:b w:val="false"/>
          <w:i w:val="false"/>
          <w:color w:val="000000"/>
          <w:sz w:val="28"/>
        </w:rPr>
        <w:t>Степень утраты общей трудоспособности установлена на срок до</w:t>
      </w:r>
    </w:p>
    <w:p>
      <w:pPr>
        <w:spacing w:after="0"/>
        <w:ind w:left="0"/>
        <w:jc w:val="both"/>
      </w:pPr>
      <w:r>
        <w:rPr>
          <w:rFonts w:ascii="Times New Roman"/>
          <w:b w:val="false"/>
          <w:i w:val="false"/>
          <w:color w:val="000000"/>
          <w:sz w:val="28"/>
        </w:rPr>
        <w:t>Жалпы еңбек ету қабілетінен айырылу дәрежесінің себебі ______________</w:t>
      </w:r>
    </w:p>
    <w:p>
      <w:pPr>
        <w:spacing w:after="0"/>
        <w:ind w:left="0"/>
        <w:jc w:val="both"/>
      </w:pPr>
      <w:r>
        <w:rPr>
          <w:rFonts w:ascii="Times New Roman"/>
          <w:b w:val="false"/>
          <w:i w:val="false"/>
          <w:color w:val="000000"/>
          <w:sz w:val="28"/>
        </w:rPr>
        <w:t>Причина степени утраты общей трудоспособности</w:t>
      </w:r>
    </w:p>
    <w:p>
      <w:pPr>
        <w:spacing w:after="0"/>
        <w:ind w:left="0"/>
        <w:jc w:val="both"/>
      </w:pPr>
      <w:r>
        <w:rPr>
          <w:rFonts w:ascii="Times New Roman"/>
          <w:b w:val="false"/>
          <w:i w:val="false"/>
          <w:color w:val="000000"/>
          <w:sz w:val="28"/>
        </w:rPr>
        <w:t>Негіздеме: медициналық-әлеуметтік сараптаманың № актісі</w:t>
      </w:r>
    </w:p>
    <w:p>
      <w:pPr>
        <w:spacing w:after="0"/>
        <w:ind w:left="0"/>
        <w:jc w:val="both"/>
      </w:pPr>
      <w:r>
        <w:rPr>
          <w:rFonts w:ascii="Times New Roman"/>
          <w:b w:val="false"/>
          <w:i w:val="false"/>
          <w:color w:val="000000"/>
          <w:sz w:val="28"/>
        </w:rPr>
        <w:t>Основание: акт медико-социальной экспертизы</w:t>
      </w:r>
    </w:p>
    <w:p>
      <w:pPr>
        <w:spacing w:after="0"/>
        <w:ind w:left="0"/>
        <w:jc w:val="both"/>
      </w:pPr>
      <w:r>
        <w:rPr>
          <w:rFonts w:ascii="Times New Roman"/>
          <w:b w:val="false"/>
          <w:i w:val="false"/>
          <w:color w:val="000000"/>
          <w:sz w:val="28"/>
        </w:rPr>
        <w:t>Бөлім басшысының ЭЦҚ-сымен куәландырылды _____________</w:t>
      </w:r>
    </w:p>
    <w:p>
      <w:pPr>
        <w:spacing w:after="0"/>
        <w:ind w:left="0"/>
        <w:jc w:val="both"/>
      </w:pPr>
      <w:r>
        <w:rPr>
          <w:rFonts w:ascii="Times New Roman"/>
          <w:b w:val="false"/>
          <w:i w:val="false"/>
          <w:color w:val="000000"/>
          <w:sz w:val="28"/>
        </w:rPr>
        <w:t>Удостоверено ЭЦП руководителя отдела</w:t>
      </w:r>
    </w:p>
    <w:p>
      <w:pPr>
        <w:spacing w:after="0"/>
        <w:ind w:left="0"/>
        <w:jc w:val="both"/>
      </w:pPr>
      <w:r>
        <w:rPr>
          <w:rFonts w:ascii="Times New Roman"/>
          <w:b w:val="false"/>
          <w:i w:val="false"/>
          <w:color w:val="000000"/>
          <w:sz w:val="28"/>
        </w:rPr>
        <w:t>(Тегi, аты, әкесiнiң аты (болған кезде)/</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Күні 20___ жылғы "___" ________</w:t>
      </w:r>
    </w:p>
    <w:p>
      <w:pPr>
        <w:spacing w:after="0"/>
        <w:ind w:left="0"/>
        <w:jc w:val="both"/>
      </w:pPr>
      <w:r>
        <w:rPr>
          <w:rFonts w:ascii="Times New Roman"/>
          <w:b w:val="false"/>
          <w:i w:val="false"/>
          <w:color w:val="000000"/>
          <w:sz w:val="28"/>
        </w:rPr>
        <w:t>Дата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w:t>
            </w:r>
            <w:r>
              <w:br/>
            </w:r>
            <w:r>
              <w:rPr>
                <w:rFonts w:ascii="Times New Roman"/>
                <w:b w:val="false"/>
                <w:i w:val="false"/>
                <w:color w:val="000000"/>
                <w:sz w:val="20"/>
              </w:rPr>
              <w:t>к Правилам проведения</w:t>
            </w:r>
            <w:r>
              <w:br/>
            </w:r>
            <w:r>
              <w:rPr>
                <w:rFonts w:ascii="Times New Roman"/>
                <w:b w:val="false"/>
                <w:i w:val="false"/>
                <w:color w:val="000000"/>
                <w:sz w:val="20"/>
              </w:rPr>
              <w:t>медико-социальной экспертизы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12" w:id="693"/>
    <w:p>
      <w:pPr>
        <w:spacing w:after="0"/>
        <w:ind w:left="0"/>
        <w:jc w:val="left"/>
      </w:pPr>
      <w:r>
        <w:rPr>
          <w:rFonts w:ascii="Times New Roman"/>
          <w:b/>
          <w:i w:val="false"/>
          <w:color w:val="000000"/>
        </w:rPr>
        <w:t xml:space="preserve"> ____________________________________________________</w:t>
      </w:r>
      <w:r>
        <w:br/>
      </w:r>
      <w:r>
        <w:rPr>
          <w:rFonts w:ascii="Times New Roman"/>
          <w:b/>
          <w:i w:val="false"/>
          <w:color w:val="000000"/>
        </w:rPr>
        <w:t>(уәкілетті орган/уполномоченный орган)</w:t>
      </w:r>
      <w:r>
        <w:br/>
      </w:r>
      <w:r>
        <w:rPr>
          <w:rFonts w:ascii="Times New Roman"/>
          <w:b/>
          <w:i w:val="false"/>
          <w:color w:val="000000"/>
        </w:rPr>
        <w:t>___________________________________________________</w:t>
      </w:r>
      <w:r>
        <w:br/>
      </w:r>
      <w:r>
        <w:rPr>
          <w:rFonts w:ascii="Times New Roman"/>
          <w:b/>
          <w:i w:val="false"/>
          <w:color w:val="000000"/>
        </w:rPr>
        <w:t>(өңір, бөлім, мекенжайы/регион, отдел, адрес)</w:t>
      </w:r>
    </w:p>
    <w:bookmarkEnd w:id="693"/>
    <w:bookmarkStart w:name="z913" w:id="694"/>
    <w:p>
      <w:pPr>
        <w:spacing w:after="0"/>
        <w:ind w:left="0"/>
        <w:jc w:val="left"/>
      </w:pPr>
      <w:r>
        <w:rPr>
          <w:rFonts w:ascii="Times New Roman"/>
          <w:b/>
          <w:i w:val="false"/>
          <w:color w:val="000000"/>
        </w:rPr>
        <w:t xml:space="preserve"> Кәсіптік еңбек ету қабілетінен айырылу дәрежесі туралы анықтама</w:t>
      </w:r>
      <w:r>
        <w:br/>
      </w:r>
      <w:r>
        <w:rPr>
          <w:rFonts w:ascii="Times New Roman"/>
          <w:b/>
          <w:i w:val="false"/>
          <w:color w:val="000000"/>
        </w:rPr>
        <w:t>Справка о степени утраты профессиональной трудоспособности серия №</w:t>
      </w:r>
    </w:p>
    <w:bookmarkEnd w:id="694"/>
    <w:p>
      <w:pPr>
        <w:spacing w:after="0"/>
        <w:ind w:left="0"/>
        <w:jc w:val="both"/>
      </w:pPr>
      <w:bookmarkStart w:name="z914" w:id="695"/>
      <w:r>
        <w:rPr>
          <w:rFonts w:ascii="Times New Roman"/>
          <w:b w:val="false"/>
          <w:i w:val="false"/>
          <w:color w:val="000000"/>
          <w:sz w:val="28"/>
        </w:rPr>
        <w:t>
      Тегi, аты, әкесiнiң аты (болған кезде) _______________________________</w:t>
      </w:r>
    </w:p>
    <w:bookmarkEnd w:id="695"/>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Туған күні _____жылғы "____" ____________________</w:t>
      </w:r>
    </w:p>
    <w:p>
      <w:pPr>
        <w:spacing w:after="0"/>
        <w:ind w:left="0"/>
        <w:jc w:val="both"/>
      </w:pPr>
      <w:r>
        <w:rPr>
          <w:rFonts w:ascii="Times New Roman"/>
          <w:b w:val="false"/>
          <w:i w:val="false"/>
          <w:color w:val="000000"/>
          <w:sz w:val="28"/>
        </w:rPr>
        <w:t>Дата рождения</w:t>
      </w:r>
    </w:p>
    <w:p>
      <w:pPr>
        <w:spacing w:after="0"/>
        <w:ind w:left="0"/>
        <w:jc w:val="both"/>
      </w:pPr>
      <w:r>
        <w:rPr>
          <w:rFonts w:ascii="Times New Roman"/>
          <w:b w:val="false"/>
          <w:i w:val="false"/>
          <w:color w:val="000000"/>
          <w:sz w:val="28"/>
        </w:rPr>
        <w:t>Мекенжайы ____________________________________</w:t>
      </w:r>
    </w:p>
    <w:p>
      <w:pPr>
        <w:spacing w:after="0"/>
        <w:ind w:left="0"/>
        <w:jc w:val="both"/>
      </w:pPr>
      <w:r>
        <w:rPr>
          <w:rFonts w:ascii="Times New Roman"/>
          <w:b w:val="false"/>
          <w:i w:val="false"/>
          <w:color w:val="000000"/>
          <w:sz w:val="28"/>
        </w:rPr>
        <w:t>Адрес</w:t>
      </w:r>
    </w:p>
    <w:p>
      <w:pPr>
        <w:spacing w:after="0"/>
        <w:ind w:left="0"/>
        <w:jc w:val="both"/>
      </w:pPr>
      <w:r>
        <w:rPr>
          <w:rFonts w:ascii="Times New Roman"/>
          <w:b w:val="false"/>
          <w:i w:val="false"/>
          <w:color w:val="000000"/>
          <w:sz w:val="28"/>
        </w:rPr>
        <w:t>Жазатайым оқиға туралы акті 20__ жылғы "___" ______ № _________</w:t>
      </w:r>
    </w:p>
    <w:p>
      <w:pPr>
        <w:spacing w:after="0"/>
        <w:ind w:left="0"/>
        <w:jc w:val="both"/>
      </w:pPr>
      <w:r>
        <w:rPr>
          <w:rFonts w:ascii="Times New Roman"/>
          <w:b w:val="false"/>
          <w:i w:val="false"/>
          <w:color w:val="000000"/>
          <w:sz w:val="28"/>
        </w:rPr>
        <w:t>Акт о несчастном случае (жұмыс берушінің толық атауы/</w:t>
      </w:r>
    </w:p>
    <w:p>
      <w:pPr>
        <w:spacing w:after="0"/>
        <w:ind w:left="0"/>
        <w:jc w:val="both"/>
      </w:pPr>
      <w:r>
        <w:rPr>
          <w:rFonts w:ascii="Times New Roman"/>
          <w:b w:val="false"/>
          <w:i w:val="false"/>
          <w:color w:val="000000"/>
          <w:sz w:val="28"/>
        </w:rPr>
        <w:t>полное наименование работодателя)</w:t>
      </w:r>
    </w:p>
    <w:p>
      <w:pPr>
        <w:spacing w:after="0"/>
        <w:ind w:left="0"/>
        <w:jc w:val="both"/>
      </w:pPr>
      <w:r>
        <w:rPr>
          <w:rFonts w:ascii="Times New Roman"/>
          <w:b w:val="false"/>
          <w:i w:val="false"/>
          <w:color w:val="000000"/>
          <w:sz w:val="28"/>
        </w:rPr>
        <w:t>Негізгі диагноз: _______________________________________________</w:t>
      </w:r>
    </w:p>
    <w:p>
      <w:pPr>
        <w:spacing w:after="0"/>
        <w:ind w:left="0"/>
        <w:jc w:val="both"/>
      </w:pPr>
      <w:r>
        <w:rPr>
          <w:rFonts w:ascii="Times New Roman"/>
          <w:b w:val="false"/>
          <w:i w:val="false"/>
          <w:color w:val="000000"/>
          <w:sz w:val="28"/>
        </w:rPr>
        <w:t>Основной диагноз: ____________________________________________</w:t>
      </w:r>
    </w:p>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Ілеспелі аурулардың диагнозы: __________________________________</w:t>
      </w:r>
    </w:p>
    <w:p>
      <w:pPr>
        <w:spacing w:after="0"/>
        <w:ind w:left="0"/>
        <w:jc w:val="both"/>
      </w:pPr>
      <w:r>
        <w:rPr>
          <w:rFonts w:ascii="Times New Roman"/>
          <w:b w:val="false"/>
          <w:i w:val="false"/>
          <w:color w:val="000000"/>
          <w:sz w:val="28"/>
        </w:rPr>
        <w:t>Диагноз сопутствующих заболеваний _____________________________</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Кәсіптік еңбек ету қабілетінен айырылу дәрежесі______ ______ %</w:t>
      </w:r>
    </w:p>
    <w:p>
      <w:pPr>
        <w:spacing w:after="0"/>
        <w:ind w:left="0"/>
        <w:jc w:val="both"/>
      </w:pPr>
      <w:r>
        <w:rPr>
          <w:rFonts w:ascii="Times New Roman"/>
          <w:b w:val="false"/>
          <w:i w:val="false"/>
          <w:color w:val="000000"/>
          <w:sz w:val="28"/>
        </w:rPr>
        <w:t>______________________________________________ пайызда белгіленді</w:t>
      </w:r>
    </w:p>
    <w:p>
      <w:pPr>
        <w:spacing w:after="0"/>
        <w:ind w:left="0"/>
        <w:jc w:val="both"/>
      </w:pPr>
      <w:r>
        <w:rPr>
          <w:rFonts w:ascii="Times New Roman"/>
          <w:b w:val="false"/>
          <w:i w:val="false"/>
          <w:color w:val="000000"/>
          <w:sz w:val="28"/>
        </w:rPr>
        <w:t>(первично/алғашрет/повторно/қайтадан) (жазбаша/прописью)</w:t>
      </w:r>
    </w:p>
    <w:p>
      <w:pPr>
        <w:spacing w:after="0"/>
        <w:ind w:left="0"/>
        <w:jc w:val="both"/>
      </w:pPr>
      <w:r>
        <w:rPr>
          <w:rFonts w:ascii="Times New Roman"/>
          <w:b w:val="false"/>
          <w:i w:val="false"/>
          <w:color w:val="000000"/>
          <w:sz w:val="28"/>
        </w:rPr>
        <w:t>Установлена в процентах степень утраты профессиональной трудоспособности</w:t>
      </w:r>
    </w:p>
    <w:p>
      <w:pPr>
        <w:spacing w:after="0"/>
        <w:ind w:left="0"/>
        <w:jc w:val="both"/>
      </w:pPr>
      <w:r>
        <w:rPr>
          <w:rFonts w:ascii="Times New Roman"/>
          <w:b w:val="false"/>
          <w:i w:val="false"/>
          <w:color w:val="000000"/>
          <w:sz w:val="28"/>
        </w:rPr>
        <w:t>Белгіленген күні 20__ жылғы "______" ____________</w:t>
      </w:r>
    </w:p>
    <w:p>
      <w:pPr>
        <w:spacing w:after="0"/>
        <w:ind w:left="0"/>
        <w:jc w:val="both"/>
      </w:pPr>
      <w:r>
        <w:rPr>
          <w:rFonts w:ascii="Times New Roman"/>
          <w:b w:val="false"/>
          <w:i w:val="false"/>
          <w:color w:val="000000"/>
          <w:sz w:val="28"/>
        </w:rPr>
        <w:t>Дата установления</w:t>
      </w:r>
    </w:p>
    <w:p>
      <w:pPr>
        <w:spacing w:after="0"/>
        <w:ind w:left="0"/>
        <w:jc w:val="both"/>
      </w:pPr>
      <w:r>
        <w:rPr>
          <w:rFonts w:ascii="Times New Roman"/>
          <w:b w:val="false"/>
          <w:i w:val="false"/>
          <w:color w:val="000000"/>
          <w:sz w:val="28"/>
        </w:rPr>
        <w:t>Мерзімі 20____ жылғы "______" бастап есептелді</w:t>
      </w:r>
    </w:p>
    <w:p>
      <w:pPr>
        <w:spacing w:after="0"/>
        <w:ind w:left="0"/>
        <w:jc w:val="both"/>
      </w:pPr>
      <w:r>
        <w:rPr>
          <w:rFonts w:ascii="Times New Roman"/>
          <w:b w:val="false"/>
          <w:i w:val="false"/>
          <w:color w:val="000000"/>
          <w:sz w:val="28"/>
        </w:rPr>
        <w:t>Срок зачтен с</w:t>
      </w:r>
    </w:p>
    <w:p>
      <w:pPr>
        <w:spacing w:after="0"/>
        <w:ind w:left="0"/>
        <w:jc w:val="both"/>
      </w:pPr>
      <w:r>
        <w:rPr>
          <w:rFonts w:ascii="Times New Roman"/>
          <w:b w:val="false"/>
          <w:i w:val="false"/>
          <w:color w:val="000000"/>
          <w:sz w:val="28"/>
        </w:rPr>
        <w:t>Кәсіптік еңбек ету қабілетінен айырылу дәрежесі</w:t>
      </w:r>
    </w:p>
    <w:p>
      <w:pPr>
        <w:spacing w:after="0"/>
        <w:ind w:left="0"/>
        <w:jc w:val="both"/>
      </w:pPr>
      <w:r>
        <w:rPr>
          <w:rFonts w:ascii="Times New Roman"/>
          <w:b w:val="false"/>
          <w:i w:val="false"/>
          <w:color w:val="000000"/>
          <w:sz w:val="28"/>
        </w:rPr>
        <w:t>20___ жылғы ______ "___" дейінгі мерзімге белгіленген</w:t>
      </w:r>
    </w:p>
    <w:p>
      <w:pPr>
        <w:spacing w:after="0"/>
        <w:ind w:left="0"/>
        <w:jc w:val="both"/>
      </w:pPr>
      <w:r>
        <w:rPr>
          <w:rFonts w:ascii="Times New Roman"/>
          <w:b w:val="false"/>
          <w:i w:val="false"/>
          <w:color w:val="000000"/>
          <w:sz w:val="28"/>
        </w:rPr>
        <w:t>Степень утраты профессиональной трудоспособности установлена на срок до</w:t>
      </w:r>
    </w:p>
    <w:p>
      <w:pPr>
        <w:spacing w:after="0"/>
        <w:ind w:left="0"/>
        <w:jc w:val="both"/>
      </w:pPr>
      <w:r>
        <w:rPr>
          <w:rFonts w:ascii="Times New Roman"/>
          <w:b w:val="false"/>
          <w:i w:val="false"/>
          <w:color w:val="000000"/>
          <w:sz w:val="28"/>
        </w:rPr>
        <w:t>Қайта куәландыру күні 20__ жылғы _____ "___"</w:t>
      </w:r>
    </w:p>
    <w:p>
      <w:pPr>
        <w:spacing w:after="0"/>
        <w:ind w:left="0"/>
        <w:jc w:val="both"/>
      </w:pPr>
      <w:r>
        <w:rPr>
          <w:rFonts w:ascii="Times New Roman"/>
          <w:b w:val="false"/>
          <w:i w:val="false"/>
          <w:color w:val="000000"/>
          <w:sz w:val="28"/>
        </w:rPr>
        <w:t>Дата переосвидетельствования</w:t>
      </w:r>
    </w:p>
    <w:p>
      <w:pPr>
        <w:spacing w:after="0"/>
        <w:ind w:left="0"/>
        <w:jc w:val="both"/>
      </w:pPr>
      <w:r>
        <w:rPr>
          <w:rFonts w:ascii="Times New Roman"/>
          <w:b w:val="false"/>
          <w:i w:val="false"/>
          <w:color w:val="000000"/>
          <w:sz w:val="28"/>
        </w:rPr>
        <w:t>Негіздеме:</w:t>
      </w:r>
    </w:p>
    <w:p>
      <w:pPr>
        <w:spacing w:after="0"/>
        <w:ind w:left="0"/>
        <w:jc w:val="both"/>
      </w:pPr>
      <w:r>
        <w:rPr>
          <w:rFonts w:ascii="Times New Roman"/>
          <w:b w:val="false"/>
          <w:i w:val="false"/>
          <w:color w:val="000000"/>
          <w:sz w:val="28"/>
        </w:rPr>
        <w:t>медициналық-әлеуметтік сараптаманың № актісі</w:t>
      </w:r>
    </w:p>
    <w:p>
      <w:pPr>
        <w:spacing w:after="0"/>
        <w:ind w:left="0"/>
        <w:jc w:val="both"/>
      </w:pPr>
      <w:r>
        <w:rPr>
          <w:rFonts w:ascii="Times New Roman"/>
          <w:b w:val="false"/>
          <w:i w:val="false"/>
          <w:color w:val="000000"/>
          <w:sz w:val="28"/>
        </w:rPr>
        <w:t>Основание: акт медико-социальной экспертизы</w:t>
      </w:r>
    </w:p>
    <w:p>
      <w:pPr>
        <w:spacing w:after="0"/>
        <w:ind w:left="0"/>
        <w:jc w:val="both"/>
      </w:pPr>
      <w:r>
        <w:rPr>
          <w:rFonts w:ascii="Times New Roman"/>
          <w:b w:val="false"/>
          <w:i w:val="false"/>
          <w:color w:val="000000"/>
          <w:sz w:val="28"/>
        </w:rPr>
        <w:t>Мөр орны</w:t>
      </w:r>
    </w:p>
    <w:p>
      <w:pPr>
        <w:spacing w:after="0"/>
        <w:ind w:left="0"/>
        <w:jc w:val="both"/>
      </w:pPr>
      <w:r>
        <w:rPr>
          <w:rFonts w:ascii="Times New Roman"/>
          <w:b w:val="false"/>
          <w:i w:val="false"/>
          <w:color w:val="000000"/>
          <w:sz w:val="28"/>
        </w:rPr>
        <w:t>Бөлім басшысы___________ (_______________)</w:t>
      </w:r>
    </w:p>
    <w:p>
      <w:pPr>
        <w:spacing w:after="0"/>
        <w:ind w:left="0"/>
        <w:jc w:val="both"/>
      </w:pPr>
      <w:r>
        <w:rPr>
          <w:rFonts w:ascii="Times New Roman"/>
          <w:b w:val="false"/>
          <w:i w:val="false"/>
          <w:color w:val="000000"/>
          <w:sz w:val="28"/>
        </w:rPr>
        <w:t>Место печати</w:t>
      </w:r>
    </w:p>
    <w:p>
      <w:pPr>
        <w:spacing w:after="0"/>
        <w:ind w:left="0"/>
        <w:jc w:val="both"/>
      </w:pPr>
      <w:r>
        <w:rPr>
          <w:rFonts w:ascii="Times New Roman"/>
          <w:b w:val="false"/>
          <w:i w:val="false"/>
          <w:color w:val="000000"/>
          <w:sz w:val="28"/>
        </w:rPr>
        <w:t>Руководитель отдела (қолы/подпись)</w:t>
      </w:r>
    </w:p>
    <w:p>
      <w:pPr>
        <w:spacing w:after="0"/>
        <w:ind w:left="0"/>
        <w:jc w:val="both"/>
      </w:pPr>
      <w:r>
        <w:rPr>
          <w:rFonts w:ascii="Times New Roman"/>
          <w:b w:val="false"/>
          <w:i w:val="false"/>
          <w:color w:val="000000"/>
          <w:sz w:val="28"/>
        </w:rPr>
        <w:t>(Тегі, аты, әкесінің аты (болған кезде)/</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Күні 20 жылғы "___" __________________</w:t>
      </w:r>
    </w:p>
    <w:p>
      <w:pPr>
        <w:spacing w:after="0"/>
        <w:ind w:left="0"/>
        <w:jc w:val="both"/>
      </w:pPr>
      <w:r>
        <w:rPr>
          <w:rFonts w:ascii="Times New Roman"/>
          <w:b w:val="false"/>
          <w:i w:val="false"/>
          <w:color w:val="000000"/>
          <w:sz w:val="28"/>
        </w:rPr>
        <w:t>Дата</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(линия отреза)</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(уәкілетті орган/уполномоченный орган)</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(өңір, бөлім, мекенжайы/регион, отдел, адрес)</w:t>
      </w:r>
    </w:p>
    <w:p>
      <w:pPr>
        <w:spacing w:after="0"/>
        <w:ind w:left="0"/>
        <w:jc w:val="both"/>
      </w:pPr>
      <w:r>
        <w:rPr>
          <w:rFonts w:ascii="Times New Roman"/>
          <w:b w:val="false"/>
          <w:i w:val="false"/>
          <w:color w:val="000000"/>
          <w:sz w:val="28"/>
        </w:rPr>
        <w:t>Кәсіптік еңбек ету қабілетінен айырылу дәрежесі туралы анықтамадан және</w:t>
      </w:r>
    </w:p>
    <w:p>
      <w:pPr>
        <w:spacing w:after="0"/>
        <w:ind w:left="0"/>
        <w:jc w:val="both"/>
      </w:pPr>
      <w:r>
        <w:rPr>
          <w:rFonts w:ascii="Times New Roman"/>
          <w:b w:val="false"/>
          <w:i w:val="false"/>
          <w:color w:val="000000"/>
          <w:sz w:val="28"/>
        </w:rPr>
        <w:t>медициналық-әлеуметтік сараптама актісінен үзінді көшірме</w:t>
      </w:r>
    </w:p>
    <w:p>
      <w:pPr>
        <w:spacing w:after="0"/>
        <w:ind w:left="0"/>
        <w:jc w:val="both"/>
      </w:pPr>
      <w:r>
        <w:rPr>
          <w:rFonts w:ascii="Times New Roman"/>
          <w:b w:val="false"/>
          <w:i w:val="false"/>
          <w:color w:val="000000"/>
          <w:sz w:val="28"/>
        </w:rPr>
        <w:t>Выписка из справки о степени утраты профессиональной трудоспособности</w:t>
      </w:r>
    </w:p>
    <w:p>
      <w:pPr>
        <w:spacing w:after="0"/>
        <w:ind w:left="0"/>
        <w:jc w:val="both"/>
      </w:pPr>
      <w:r>
        <w:rPr>
          <w:rFonts w:ascii="Times New Roman"/>
          <w:b w:val="false"/>
          <w:i w:val="false"/>
          <w:color w:val="000000"/>
          <w:sz w:val="28"/>
        </w:rPr>
        <w:t>и акта медико-социальной экспертизы ________ серия №</w:t>
      </w:r>
    </w:p>
    <w:p>
      <w:pPr>
        <w:spacing w:after="0"/>
        <w:ind w:left="0"/>
        <w:jc w:val="both"/>
      </w:pPr>
      <w:r>
        <w:rPr>
          <w:rFonts w:ascii="Times New Roman"/>
          <w:b w:val="false"/>
          <w:i w:val="false"/>
          <w:color w:val="000000"/>
          <w:sz w:val="28"/>
        </w:rPr>
        <w:t>Тегi, аты, әкесiнiң аты (болған кезде) 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Туған күні ______ жылғы "______" _________</w:t>
      </w:r>
    </w:p>
    <w:p>
      <w:pPr>
        <w:spacing w:after="0"/>
        <w:ind w:left="0"/>
        <w:jc w:val="both"/>
      </w:pPr>
      <w:r>
        <w:rPr>
          <w:rFonts w:ascii="Times New Roman"/>
          <w:b w:val="false"/>
          <w:i w:val="false"/>
          <w:color w:val="000000"/>
          <w:sz w:val="28"/>
        </w:rPr>
        <w:t>Дата рождения</w:t>
      </w:r>
    </w:p>
    <w:p>
      <w:pPr>
        <w:spacing w:after="0"/>
        <w:ind w:left="0"/>
        <w:jc w:val="both"/>
      </w:pPr>
      <w:r>
        <w:rPr>
          <w:rFonts w:ascii="Times New Roman"/>
          <w:b w:val="false"/>
          <w:i w:val="false"/>
          <w:color w:val="000000"/>
          <w:sz w:val="28"/>
        </w:rPr>
        <w:t>Мекенжайы __________________________________</w:t>
      </w:r>
    </w:p>
    <w:p>
      <w:pPr>
        <w:spacing w:after="0"/>
        <w:ind w:left="0"/>
        <w:jc w:val="both"/>
      </w:pPr>
      <w:r>
        <w:rPr>
          <w:rFonts w:ascii="Times New Roman"/>
          <w:b w:val="false"/>
          <w:i w:val="false"/>
          <w:color w:val="000000"/>
          <w:sz w:val="28"/>
        </w:rPr>
        <w:t>Адрес</w:t>
      </w:r>
    </w:p>
    <w:p>
      <w:pPr>
        <w:spacing w:after="0"/>
        <w:ind w:left="0"/>
        <w:jc w:val="both"/>
      </w:pPr>
      <w:r>
        <w:rPr>
          <w:rFonts w:ascii="Times New Roman"/>
          <w:b w:val="false"/>
          <w:i w:val="false"/>
          <w:color w:val="000000"/>
          <w:sz w:val="28"/>
        </w:rPr>
        <w:t>Жазатайым оқиға туралы акті 20__ жылғы "___" ______№____________</w:t>
      </w:r>
    </w:p>
    <w:p>
      <w:pPr>
        <w:spacing w:after="0"/>
        <w:ind w:left="0"/>
        <w:jc w:val="both"/>
      </w:pPr>
      <w:r>
        <w:rPr>
          <w:rFonts w:ascii="Times New Roman"/>
          <w:b w:val="false"/>
          <w:i w:val="false"/>
          <w:color w:val="000000"/>
          <w:sz w:val="28"/>
        </w:rPr>
        <w:t>Акт о несчастном случае (жұмыс берушінің толық атауы/</w:t>
      </w:r>
    </w:p>
    <w:p>
      <w:pPr>
        <w:spacing w:after="0"/>
        <w:ind w:left="0"/>
        <w:jc w:val="both"/>
      </w:pPr>
      <w:r>
        <w:rPr>
          <w:rFonts w:ascii="Times New Roman"/>
          <w:b w:val="false"/>
          <w:i w:val="false"/>
          <w:color w:val="000000"/>
          <w:sz w:val="28"/>
        </w:rPr>
        <w:t>полное наименование работодателя)</w:t>
      </w:r>
    </w:p>
    <w:p>
      <w:pPr>
        <w:spacing w:after="0"/>
        <w:ind w:left="0"/>
        <w:jc w:val="both"/>
      </w:pPr>
      <w:r>
        <w:rPr>
          <w:rFonts w:ascii="Times New Roman"/>
          <w:b w:val="false"/>
          <w:i w:val="false"/>
          <w:color w:val="000000"/>
          <w:sz w:val="28"/>
        </w:rPr>
        <w:t>Негізгі диагноз: ________________________________________________</w:t>
      </w:r>
    </w:p>
    <w:p>
      <w:pPr>
        <w:spacing w:after="0"/>
        <w:ind w:left="0"/>
        <w:jc w:val="both"/>
      </w:pPr>
      <w:r>
        <w:rPr>
          <w:rFonts w:ascii="Times New Roman"/>
          <w:b w:val="false"/>
          <w:i w:val="false"/>
          <w:color w:val="000000"/>
          <w:sz w:val="28"/>
        </w:rPr>
        <w:t>Основной диагноз: ______________________________________________</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Ілеспелі аурулардың диагнозы: ____________________________________</w:t>
      </w:r>
    </w:p>
    <w:p>
      <w:pPr>
        <w:spacing w:after="0"/>
        <w:ind w:left="0"/>
        <w:jc w:val="both"/>
      </w:pPr>
      <w:r>
        <w:rPr>
          <w:rFonts w:ascii="Times New Roman"/>
          <w:b w:val="false"/>
          <w:i w:val="false"/>
          <w:color w:val="000000"/>
          <w:sz w:val="28"/>
        </w:rPr>
        <w:t>Диагноз сопутствующих заболеваний_______________________________</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Кәсіптік еңбек ету қабілетінен айырылу дәрежесі_________ ___ %______</w:t>
      </w:r>
    </w:p>
    <w:p>
      <w:pPr>
        <w:spacing w:after="0"/>
        <w:ind w:left="0"/>
        <w:jc w:val="both"/>
      </w:pPr>
      <w:r>
        <w:rPr>
          <w:rFonts w:ascii="Times New Roman"/>
          <w:b w:val="false"/>
          <w:i w:val="false"/>
          <w:color w:val="000000"/>
          <w:sz w:val="28"/>
        </w:rPr>
        <w:t>пайызда белгіленді ______________________________________________</w:t>
      </w:r>
    </w:p>
    <w:p>
      <w:pPr>
        <w:spacing w:after="0"/>
        <w:ind w:left="0"/>
        <w:jc w:val="both"/>
      </w:pPr>
      <w:r>
        <w:rPr>
          <w:rFonts w:ascii="Times New Roman"/>
          <w:b w:val="false"/>
          <w:i w:val="false"/>
          <w:color w:val="000000"/>
          <w:sz w:val="28"/>
        </w:rPr>
        <w:t>(первично/алғаш рет/повторно/қайтадан) (жазбаша/прописью)</w:t>
      </w:r>
    </w:p>
    <w:p>
      <w:pPr>
        <w:spacing w:after="0"/>
        <w:ind w:left="0"/>
        <w:jc w:val="both"/>
      </w:pPr>
      <w:r>
        <w:rPr>
          <w:rFonts w:ascii="Times New Roman"/>
          <w:b w:val="false"/>
          <w:i w:val="false"/>
          <w:color w:val="000000"/>
          <w:sz w:val="28"/>
        </w:rPr>
        <w:t>Установлена в процентах степень утраты профессиональной трудоспособности</w:t>
      </w:r>
    </w:p>
    <w:p>
      <w:pPr>
        <w:spacing w:after="0"/>
        <w:ind w:left="0"/>
        <w:jc w:val="both"/>
      </w:pPr>
      <w:r>
        <w:rPr>
          <w:rFonts w:ascii="Times New Roman"/>
          <w:b w:val="false"/>
          <w:i w:val="false"/>
          <w:color w:val="000000"/>
          <w:sz w:val="28"/>
        </w:rPr>
        <w:t xml:space="preserve">Белгіленген күні 20__ жылғы "___" _____ </w:t>
      </w:r>
    </w:p>
    <w:p>
      <w:pPr>
        <w:spacing w:after="0"/>
        <w:ind w:left="0"/>
        <w:jc w:val="both"/>
      </w:pPr>
      <w:r>
        <w:rPr>
          <w:rFonts w:ascii="Times New Roman"/>
          <w:b w:val="false"/>
          <w:i w:val="false"/>
          <w:color w:val="000000"/>
          <w:sz w:val="28"/>
        </w:rPr>
        <w:t>Дата установления</w:t>
      </w:r>
    </w:p>
    <w:p>
      <w:pPr>
        <w:spacing w:after="0"/>
        <w:ind w:left="0"/>
        <w:jc w:val="both"/>
      </w:pPr>
      <w:r>
        <w:rPr>
          <w:rFonts w:ascii="Times New Roman"/>
          <w:b w:val="false"/>
          <w:i w:val="false"/>
          <w:color w:val="000000"/>
          <w:sz w:val="28"/>
        </w:rPr>
        <w:t>Мерзімі 20______ жылғы "________" бастап есептелді</w:t>
      </w:r>
    </w:p>
    <w:p>
      <w:pPr>
        <w:spacing w:after="0"/>
        <w:ind w:left="0"/>
        <w:jc w:val="both"/>
      </w:pPr>
      <w:r>
        <w:rPr>
          <w:rFonts w:ascii="Times New Roman"/>
          <w:b w:val="false"/>
          <w:i w:val="false"/>
          <w:color w:val="000000"/>
          <w:sz w:val="28"/>
        </w:rPr>
        <w:t>Срок зачтен с</w:t>
      </w:r>
    </w:p>
    <w:p>
      <w:pPr>
        <w:spacing w:after="0"/>
        <w:ind w:left="0"/>
        <w:jc w:val="both"/>
      </w:pPr>
      <w:r>
        <w:rPr>
          <w:rFonts w:ascii="Times New Roman"/>
          <w:b w:val="false"/>
          <w:i w:val="false"/>
          <w:color w:val="000000"/>
          <w:sz w:val="28"/>
        </w:rPr>
        <w:t>Кәсіптік еңбек ету қабілетінен айырылу дәрежесі 20__жылғы "_____" _______</w:t>
      </w:r>
    </w:p>
    <w:p>
      <w:pPr>
        <w:spacing w:after="0"/>
        <w:ind w:left="0"/>
        <w:jc w:val="both"/>
      </w:pPr>
      <w:r>
        <w:rPr>
          <w:rFonts w:ascii="Times New Roman"/>
          <w:b w:val="false"/>
          <w:i w:val="false"/>
          <w:color w:val="000000"/>
          <w:sz w:val="28"/>
        </w:rPr>
        <w:t>дейінгі мерзімге белгіленген</w:t>
      </w:r>
    </w:p>
    <w:p>
      <w:pPr>
        <w:spacing w:after="0"/>
        <w:ind w:left="0"/>
        <w:jc w:val="both"/>
      </w:pPr>
      <w:r>
        <w:rPr>
          <w:rFonts w:ascii="Times New Roman"/>
          <w:b w:val="false"/>
          <w:i w:val="false"/>
          <w:color w:val="000000"/>
          <w:sz w:val="28"/>
        </w:rPr>
        <w:t>Степень утраты профессиональной трудоспособности установлена на срок до</w:t>
      </w:r>
    </w:p>
    <w:p>
      <w:pPr>
        <w:spacing w:after="0"/>
        <w:ind w:left="0"/>
        <w:jc w:val="both"/>
      </w:pPr>
      <w:r>
        <w:rPr>
          <w:rFonts w:ascii="Times New Roman"/>
          <w:b w:val="false"/>
          <w:i w:val="false"/>
          <w:color w:val="000000"/>
          <w:sz w:val="28"/>
        </w:rPr>
        <w:t>Қайта куәландыру күні 20__ жылғы "___" _________________</w:t>
      </w:r>
    </w:p>
    <w:p>
      <w:pPr>
        <w:spacing w:after="0"/>
        <w:ind w:left="0"/>
        <w:jc w:val="both"/>
      </w:pPr>
      <w:r>
        <w:rPr>
          <w:rFonts w:ascii="Times New Roman"/>
          <w:b w:val="false"/>
          <w:i w:val="false"/>
          <w:color w:val="000000"/>
          <w:sz w:val="28"/>
        </w:rPr>
        <w:t>Дата переосвидетельствования</w:t>
      </w:r>
    </w:p>
    <w:p>
      <w:pPr>
        <w:spacing w:after="0"/>
        <w:ind w:left="0"/>
        <w:jc w:val="both"/>
      </w:pPr>
      <w:r>
        <w:rPr>
          <w:rFonts w:ascii="Times New Roman"/>
          <w:b w:val="false"/>
          <w:i w:val="false"/>
          <w:color w:val="000000"/>
          <w:sz w:val="28"/>
        </w:rPr>
        <w:t>Міндетті әлеуметтік сақтандыру жүйесіне қатысу фактісін растайтын құжат</w:t>
      </w:r>
    </w:p>
    <w:p>
      <w:pPr>
        <w:spacing w:after="0"/>
        <w:ind w:left="0"/>
        <w:jc w:val="both"/>
      </w:pPr>
      <w:r>
        <w:rPr>
          <w:rFonts w:ascii="Times New Roman"/>
          <w:b w:val="false"/>
          <w:i w:val="false"/>
          <w:color w:val="000000"/>
          <w:sz w:val="28"/>
        </w:rPr>
        <w:t>20___ жылғы "___" __№ ___</w:t>
      </w:r>
    </w:p>
    <w:p>
      <w:pPr>
        <w:spacing w:after="0"/>
        <w:ind w:left="0"/>
        <w:jc w:val="both"/>
      </w:pPr>
      <w:r>
        <w:rPr>
          <w:rFonts w:ascii="Times New Roman"/>
          <w:b w:val="false"/>
          <w:i w:val="false"/>
          <w:color w:val="000000"/>
          <w:sz w:val="28"/>
        </w:rPr>
        <w:t>Документ, подтверждающий факт участия в системе обязательного социального</w:t>
      </w:r>
    </w:p>
    <w:p>
      <w:pPr>
        <w:spacing w:after="0"/>
        <w:ind w:left="0"/>
        <w:jc w:val="both"/>
      </w:pPr>
      <w:r>
        <w:rPr>
          <w:rFonts w:ascii="Times New Roman"/>
          <w:b w:val="false"/>
          <w:i w:val="false"/>
          <w:color w:val="000000"/>
          <w:sz w:val="28"/>
        </w:rPr>
        <w:t>страхования</w:t>
      </w:r>
    </w:p>
    <w:p>
      <w:pPr>
        <w:spacing w:after="0"/>
        <w:ind w:left="0"/>
        <w:jc w:val="both"/>
      </w:pPr>
      <w:r>
        <w:rPr>
          <w:rFonts w:ascii="Times New Roman"/>
          <w:b w:val="false"/>
          <w:i w:val="false"/>
          <w:color w:val="000000"/>
          <w:sz w:val="28"/>
        </w:rPr>
        <w:t>Жалпы еңбек ету қабілетінен айырылу дәрежесі _________ ___ %</w:t>
      </w:r>
    </w:p>
    <w:p>
      <w:pPr>
        <w:spacing w:after="0"/>
        <w:ind w:left="0"/>
        <w:jc w:val="both"/>
      </w:pPr>
      <w:r>
        <w:rPr>
          <w:rFonts w:ascii="Times New Roman"/>
          <w:b w:val="false"/>
          <w:i w:val="false"/>
          <w:color w:val="000000"/>
          <w:sz w:val="28"/>
        </w:rPr>
        <w:t>__________________________________________ пайызда белгіленді</w:t>
      </w:r>
    </w:p>
    <w:p>
      <w:pPr>
        <w:spacing w:after="0"/>
        <w:ind w:left="0"/>
        <w:jc w:val="both"/>
      </w:pPr>
      <w:r>
        <w:rPr>
          <w:rFonts w:ascii="Times New Roman"/>
          <w:b w:val="false"/>
          <w:i w:val="false"/>
          <w:color w:val="000000"/>
          <w:sz w:val="28"/>
        </w:rPr>
        <w:t>(первично/алғаш рет/повторно/қайтадан) (жазбаша/прописью)</w:t>
      </w:r>
    </w:p>
    <w:p>
      <w:pPr>
        <w:spacing w:after="0"/>
        <w:ind w:left="0"/>
        <w:jc w:val="both"/>
      </w:pPr>
      <w:r>
        <w:rPr>
          <w:rFonts w:ascii="Times New Roman"/>
          <w:b w:val="false"/>
          <w:i w:val="false"/>
          <w:color w:val="000000"/>
          <w:sz w:val="28"/>
        </w:rPr>
        <w:t>Установлена в процентах степень утраты общей трудоспособности</w:t>
      </w:r>
    </w:p>
    <w:p>
      <w:pPr>
        <w:spacing w:after="0"/>
        <w:ind w:left="0"/>
        <w:jc w:val="both"/>
      </w:pPr>
      <w:r>
        <w:rPr>
          <w:rFonts w:ascii="Times New Roman"/>
          <w:b w:val="false"/>
          <w:i w:val="false"/>
          <w:color w:val="000000"/>
          <w:sz w:val="28"/>
        </w:rPr>
        <w:t xml:space="preserve">Белгіленген күні 20__ жылғы "___" _______ </w:t>
      </w:r>
    </w:p>
    <w:p>
      <w:pPr>
        <w:spacing w:after="0"/>
        <w:ind w:left="0"/>
        <w:jc w:val="both"/>
      </w:pPr>
      <w:r>
        <w:rPr>
          <w:rFonts w:ascii="Times New Roman"/>
          <w:b w:val="false"/>
          <w:i w:val="false"/>
          <w:color w:val="000000"/>
          <w:sz w:val="28"/>
        </w:rPr>
        <w:t xml:space="preserve">Дата установления </w:t>
      </w:r>
    </w:p>
    <w:p>
      <w:pPr>
        <w:spacing w:after="0"/>
        <w:ind w:left="0"/>
        <w:jc w:val="both"/>
      </w:pPr>
      <w:r>
        <w:rPr>
          <w:rFonts w:ascii="Times New Roman"/>
          <w:b w:val="false"/>
          <w:i w:val="false"/>
          <w:color w:val="000000"/>
          <w:sz w:val="28"/>
        </w:rPr>
        <w:t>Мерзімі 20____ жылғы "____" бастап есептелді</w:t>
      </w:r>
    </w:p>
    <w:p>
      <w:pPr>
        <w:spacing w:after="0"/>
        <w:ind w:left="0"/>
        <w:jc w:val="both"/>
      </w:pPr>
      <w:r>
        <w:rPr>
          <w:rFonts w:ascii="Times New Roman"/>
          <w:b w:val="false"/>
          <w:i w:val="false"/>
          <w:color w:val="000000"/>
          <w:sz w:val="28"/>
        </w:rPr>
        <w:t>Срок зачтен с</w:t>
      </w:r>
    </w:p>
    <w:p>
      <w:pPr>
        <w:spacing w:after="0"/>
        <w:ind w:left="0"/>
        <w:jc w:val="both"/>
      </w:pPr>
      <w:r>
        <w:rPr>
          <w:rFonts w:ascii="Times New Roman"/>
          <w:b w:val="false"/>
          <w:i w:val="false"/>
          <w:color w:val="000000"/>
          <w:sz w:val="28"/>
        </w:rPr>
        <w:t xml:space="preserve">Жалпы еңбек ету қабілетінен айырылу дәрежесі </w:t>
      </w:r>
    </w:p>
    <w:p>
      <w:pPr>
        <w:spacing w:after="0"/>
        <w:ind w:left="0"/>
        <w:jc w:val="both"/>
      </w:pPr>
      <w:r>
        <w:rPr>
          <w:rFonts w:ascii="Times New Roman"/>
          <w:b w:val="false"/>
          <w:i w:val="false"/>
          <w:color w:val="000000"/>
          <w:sz w:val="28"/>
        </w:rPr>
        <w:t>20__ жылғы "____" ______ дейінгі мерзімге белгіленген</w:t>
      </w:r>
    </w:p>
    <w:p>
      <w:pPr>
        <w:spacing w:after="0"/>
        <w:ind w:left="0"/>
        <w:jc w:val="both"/>
      </w:pPr>
      <w:r>
        <w:rPr>
          <w:rFonts w:ascii="Times New Roman"/>
          <w:b w:val="false"/>
          <w:i w:val="false"/>
          <w:color w:val="000000"/>
          <w:sz w:val="28"/>
        </w:rPr>
        <w:t>Степень утраты общей трудоспособности установлена на срок до</w:t>
      </w:r>
    </w:p>
    <w:p>
      <w:pPr>
        <w:spacing w:after="0"/>
        <w:ind w:left="0"/>
        <w:jc w:val="both"/>
      </w:pPr>
      <w:r>
        <w:rPr>
          <w:rFonts w:ascii="Times New Roman"/>
          <w:b w:val="false"/>
          <w:i w:val="false"/>
          <w:color w:val="000000"/>
          <w:sz w:val="28"/>
        </w:rPr>
        <w:t>Жалпы еңбек ету қабілетінен айырылу дәрежесінің себебі_______________</w:t>
      </w:r>
    </w:p>
    <w:p>
      <w:pPr>
        <w:spacing w:after="0"/>
        <w:ind w:left="0"/>
        <w:jc w:val="both"/>
      </w:pPr>
      <w:r>
        <w:rPr>
          <w:rFonts w:ascii="Times New Roman"/>
          <w:b w:val="false"/>
          <w:i w:val="false"/>
          <w:color w:val="000000"/>
          <w:sz w:val="28"/>
        </w:rPr>
        <w:t>Причина степени утраты общей трудоспособности</w:t>
      </w:r>
    </w:p>
    <w:p>
      <w:pPr>
        <w:spacing w:after="0"/>
        <w:ind w:left="0"/>
        <w:jc w:val="both"/>
      </w:pPr>
      <w:r>
        <w:rPr>
          <w:rFonts w:ascii="Times New Roman"/>
          <w:b w:val="false"/>
          <w:i w:val="false"/>
          <w:color w:val="000000"/>
          <w:sz w:val="28"/>
        </w:rPr>
        <w:t>Негіздеме: медициналық-әлеуметтік сараптаманың № ___ актісі</w:t>
      </w:r>
    </w:p>
    <w:p>
      <w:pPr>
        <w:spacing w:after="0"/>
        <w:ind w:left="0"/>
        <w:jc w:val="both"/>
      </w:pPr>
      <w:r>
        <w:rPr>
          <w:rFonts w:ascii="Times New Roman"/>
          <w:b w:val="false"/>
          <w:i w:val="false"/>
          <w:color w:val="000000"/>
          <w:sz w:val="28"/>
        </w:rPr>
        <w:t>Основание: акт медико-социальной экспертизы</w:t>
      </w:r>
    </w:p>
    <w:p>
      <w:pPr>
        <w:spacing w:after="0"/>
        <w:ind w:left="0"/>
        <w:jc w:val="both"/>
      </w:pPr>
      <w:r>
        <w:rPr>
          <w:rFonts w:ascii="Times New Roman"/>
          <w:b w:val="false"/>
          <w:i w:val="false"/>
          <w:color w:val="000000"/>
          <w:sz w:val="28"/>
        </w:rPr>
        <w:t>Мөр орны</w:t>
      </w:r>
    </w:p>
    <w:p>
      <w:pPr>
        <w:spacing w:after="0"/>
        <w:ind w:left="0"/>
        <w:jc w:val="both"/>
      </w:pPr>
      <w:r>
        <w:rPr>
          <w:rFonts w:ascii="Times New Roman"/>
          <w:b w:val="false"/>
          <w:i w:val="false"/>
          <w:color w:val="000000"/>
          <w:sz w:val="28"/>
        </w:rPr>
        <w:t>Бөлім басшысы _____________ (______________)</w:t>
      </w:r>
    </w:p>
    <w:p>
      <w:pPr>
        <w:spacing w:after="0"/>
        <w:ind w:left="0"/>
        <w:jc w:val="both"/>
      </w:pPr>
      <w:r>
        <w:rPr>
          <w:rFonts w:ascii="Times New Roman"/>
          <w:b w:val="false"/>
          <w:i w:val="false"/>
          <w:color w:val="000000"/>
          <w:sz w:val="28"/>
        </w:rPr>
        <w:t>Место печати</w:t>
      </w:r>
    </w:p>
    <w:p>
      <w:pPr>
        <w:spacing w:after="0"/>
        <w:ind w:left="0"/>
        <w:jc w:val="both"/>
      </w:pPr>
      <w:r>
        <w:rPr>
          <w:rFonts w:ascii="Times New Roman"/>
          <w:b w:val="false"/>
          <w:i w:val="false"/>
          <w:color w:val="000000"/>
          <w:sz w:val="28"/>
        </w:rPr>
        <w:t>Руководитель отдела (қолы/подпись ЭЦП)</w:t>
      </w:r>
    </w:p>
    <w:p>
      <w:pPr>
        <w:spacing w:after="0"/>
        <w:ind w:left="0"/>
        <w:jc w:val="both"/>
      </w:pPr>
      <w:r>
        <w:rPr>
          <w:rFonts w:ascii="Times New Roman"/>
          <w:b w:val="false"/>
          <w:i w:val="false"/>
          <w:color w:val="000000"/>
          <w:sz w:val="28"/>
        </w:rPr>
        <w:t>(Тегі, аты, әкесінің аты (болған кезде)/</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Күні 20 жылғы "___" __________________</w:t>
      </w:r>
    </w:p>
    <w:p>
      <w:pPr>
        <w:spacing w:after="0"/>
        <w:ind w:left="0"/>
        <w:jc w:val="both"/>
      </w:pPr>
      <w:r>
        <w:rPr>
          <w:rFonts w:ascii="Times New Roman"/>
          <w:b w:val="false"/>
          <w:i w:val="false"/>
          <w:color w:val="000000"/>
          <w:sz w:val="28"/>
        </w:rPr>
        <w:t>Дата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22</w:t>
            </w:r>
            <w:r>
              <w:br/>
            </w:r>
            <w:r>
              <w:rPr>
                <w:rFonts w:ascii="Times New Roman"/>
                <w:b w:val="false"/>
                <w:i w:val="false"/>
                <w:color w:val="000000"/>
                <w:sz w:val="20"/>
              </w:rPr>
              <w:t>к Правилам проведения</w:t>
            </w:r>
            <w:r>
              <w:br/>
            </w:r>
            <w:r>
              <w:rPr>
                <w:rFonts w:ascii="Times New Roman"/>
                <w:b w:val="false"/>
                <w:i w:val="false"/>
                <w:color w:val="000000"/>
                <w:sz w:val="20"/>
              </w:rPr>
              <w:t>медико-социальной экспертизы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17" w:id="696"/>
    <w:p>
      <w:pPr>
        <w:spacing w:after="0"/>
        <w:ind w:left="0"/>
        <w:jc w:val="left"/>
      </w:pPr>
      <w:r>
        <w:rPr>
          <w:rFonts w:ascii="Times New Roman"/>
          <w:b/>
          <w:i w:val="false"/>
          <w:color w:val="000000"/>
        </w:rPr>
        <w:t xml:space="preserve"> _________________________________________________________</w:t>
      </w:r>
      <w:r>
        <w:br/>
      </w:r>
      <w:r>
        <w:rPr>
          <w:rFonts w:ascii="Times New Roman"/>
          <w:b/>
          <w:i w:val="false"/>
          <w:color w:val="000000"/>
        </w:rPr>
        <w:t>(уәкілетті орган/уполномоченный орган)</w:t>
      </w:r>
      <w:r>
        <w:br/>
      </w:r>
      <w:r>
        <w:rPr>
          <w:rFonts w:ascii="Times New Roman"/>
          <w:b/>
          <w:i w:val="false"/>
          <w:color w:val="000000"/>
        </w:rPr>
        <w:t>_________________________________________________________</w:t>
      </w:r>
      <w:r>
        <w:br/>
      </w:r>
      <w:r>
        <w:rPr>
          <w:rFonts w:ascii="Times New Roman"/>
          <w:b/>
          <w:i w:val="false"/>
          <w:color w:val="000000"/>
        </w:rPr>
        <w:t>(өңір, бөлім, мекенжайы/регион, отдел, адрес)</w:t>
      </w:r>
    </w:p>
    <w:bookmarkEnd w:id="696"/>
    <w:bookmarkStart w:name="z918" w:id="697"/>
    <w:p>
      <w:pPr>
        <w:spacing w:after="0"/>
        <w:ind w:left="0"/>
        <w:jc w:val="left"/>
      </w:pPr>
      <w:r>
        <w:rPr>
          <w:rFonts w:ascii="Times New Roman"/>
          <w:b/>
          <w:i w:val="false"/>
          <w:color w:val="000000"/>
        </w:rPr>
        <w:t xml:space="preserve"> Зақым келген қызметкердің көмектің қосымша түрлеріне және күтімге мұқтаждығы туралы қорытынды</w:t>
      </w:r>
      <w:r>
        <w:br/>
      </w:r>
      <w:r>
        <w:rPr>
          <w:rFonts w:ascii="Times New Roman"/>
          <w:b/>
          <w:i w:val="false"/>
          <w:color w:val="000000"/>
        </w:rPr>
        <w:t>Заключение о нуждаемости пострадавшего работника в дополнительных видах помощи и уходе серия №</w:t>
      </w:r>
    </w:p>
    <w:bookmarkEnd w:id="697"/>
    <w:p>
      <w:pPr>
        <w:spacing w:after="0"/>
        <w:ind w:left="0"/>
        <w:jc w:val="both"/>
      </w:pPr>
      <w:bookmarkStart w:name="z919" w:id="698"/>
      <w:r>
        <w:rPr>
          <w:rFonts w:ascii="Times New Roman"/>
          <w:b w:val="false"/>
          <w:i w:val="false"/>
          <w:color w:val="000000"/>
          <w:sz w:val="28"/>
        </w:rPr>
        <w:t>
      Тегi, аты, әкесiнiң аты (болған кезде) ____________________________</w:t>
      </w:r>
    </w:p>
    <w:bookmarkEnd w:id="698"/>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Туған күні ______ жылғы "___" _________</w:t>
      </w:r>
    </w:p>
    <w:p>
      <w:pPr>
        <w:spacing w:after="0"/>
        <w:ind w:left="0"/>
        <w:jc w:val="both"/>
      </w:pPr>
      <w:r>
        <w:rPr>
          <w:rFonts w:ascii="Times New Roman"/>
          <w:b w:val="false"/>
          <w:i w:val="false"/>
          <w:color w:val="000000"/>
          <w:sz w:val="28"/>
        </w:rPr>
        <w:t>Дата рождения</w:t>
      </w:r>
    </w:p>
    <w:p>
      <w:pPr>
        <w:spacing w:after="0"/>
        <w:ind w:left="0"/>
        <w:jc w:val="both"/>
      </w:pPr>
      <w:r>
        <w:rPr>
          <w:rFonts w:ascii="Times New Roman"/>
          <w:b w:val="false"/>
          <w:i w:val="false"/>
          <w:color w:val="000000"/>
          <w:sz w:val="28"/>
        </w:rPr>
        <w:t>Мекенжайы __________________________________________________</w:t>
      </w:r>
    </w:p>
    <w:p>
      <w:pPr>
        <w:spacing w:after="0"/>
        <w:ind w:left="0"/>
        <w:jc w:val="both"/>
      </w:pPr>
      <w:r>
        <w:rPr>
          <w:rFonts w:ascii="Times New Roman"/>
          <w:b w:val="false"/>
          <w:i w:val="false"/>
          <w:color w:val="000000"/>
          <w:sz w:val="28"/>
        </w:rPr>
        <w:t>Адрес</w:t>
      </w:r>
    </w:p>
    <w:p>
      <w:pPr>
        <w:spacing w:after="0"/>
        <w:ind w:left="0"/>
        <w:jc w:val="both"/>
      </w:pPr>
      <w:r>
        <w:rPr>
          <w:rFonts w:ascii="Times New Roman"/>
          <w:b w:val="false"/>
          <w:i w:val="false"/>
          <w:color w:val="000000"/>
          <w:sz w:val="28"/>
        </w:rPr>
        <w:t>Кәсіптік еңбек ету қабілетінен айырылу дәрежесі ____ % себебі ______</w:t>
      </w:r>
    </w:p>
    <w:p>
      <w:pPr>
        <w:spacing w:after="0"/>
        <w:ind w:left="0"/>
        <w:jc w:val="both"/>
      </w:pPr>
      <w:r>
        <w:rPr>
          <w:rFonts w:ascii="Times New Roman"/>
          <w:b w:val="false"/>
          <w:i w:val="false"/>
          <w:color w:val="000000"/>
          <w:sz w:val="28"/>
        </w:rPr>
        <w:t>Степень утраты профессиональной трудоспособности причина</w:t>
      </w:r>
    </w:p>
    <w:p>
      <w:pPr>
        <w:spacing w:after="0"/>
        <w:ind w:left="0"/>
        <w:jc w:val="both"/>
      </w:pPr>
      <w:r>
        <w:rPr>
          <w:rFonts w:ascii="Times New Roman"/>
          <w:b w:val="false"/>
          <w:i w:val="false"/>
          <w:color w:val="000000"/>
          <w:sz w:val="28"/>
        </w:rPr>
        <w:t>Кәсіптік еңбек ету қабілетінен айырылу дәрежесі 20__ жылғы "___" дейінгі</w:t>
      </w:r>
    </w:p>
    <w:p>
      <w:pPr>
        <w:spacing w:after="0"/>
        <w:ind w:left="0"/>
        <w:jc w:val="both"/>
      </w:pPr>
      <w:r>
        <w:rPr>
          <w:rFonts w:ascii="Times New Roman"/>
          <w:b w:val="false"/>
          <w:i w:val="false"/>
          <w:color w:val="000000"/>
          <w:sz w:val="28"/>
        </w:rPr>
        <w:t>мерзімге белгіленген</w:t>
      </w:r>
    </w:p>
    <w:p>
      <w:pPr>
        <w:spacing w:after="0"/>
        <w:ind w:left="0"/>
        <w:jc w:val="both"/>
      </w:pPr>
      <w:r>
        <w:rPr>
          <w:rFonts w:ascii="Times New Roman"/>
          <w:b w:val="false"/>
          <w:i w:val="false"/>
          <w:color w:val="000000"/>
          <w:sz w:val="28"/>
        </w:rPr>
        <w:t>Степень утраты профессиональной трудоспособности установлена на срок до</w:t>
      </w:r>
    </w:p>
    <w:p>
      <w:pPr>
        <w:spacing w:after="0"/>
        <w:ind w:left="0"/>
        <w:jc w:val="both"/>
      </w:pPr>
      <w:r>
        <w:rPr>
          <w:rFonts w:ascii="Times New Roman"/>
          <w:b w:val="false"/>
          <w:i w:val="false"/>
          <w:color w:val="000000"/>
          <w:sz w:val="28"/>
        </w:rPr>
        <w:t>Жазатайым оқиға туралы акті 20__ жылғы "___" _______№___ ________</w:t>
      </w:r>
    </w:p>
    <w:p>
      <w:pPr>
        <w:spacing w:after="0"/>
        <w:ind w:left="0"/>
        <w:jc w:val="both"/>
      </w:pPr>
      <w:r>
        <w:rPr>
          <w:rFonts w:ascii="Times New Roman"/>
          <w:b w:val="false"/>
          <w:i w:val="false"/>
          <w:color w:val="000000"/>
          <w:sz w:val="28"/>
        </w:rPr>
        <w:t>Акт о несчастном случае (жұмыс берушінің толық атауы/полное наименование</w:t>
      </w:r>
    </w:p>
    <w:p>
      <w:pPr>
        <w:spacing w:after="0"/>
        <w:ind w:left="0"/>
        <w:jc w:val="both"/>
      </w:pPr>
      <w:r>
        <w:rPr>
          <w:rFonts w:ascii="Times New Roman"/>
          <w:b w:val="false"/>
          <w:i w:val="false"/>
          <w:color w:val="000000"/>
          <w:sz w:val="28"/>
        </w:rPr>
        <w:t>работодателя)</w:t>
      </w:r>
    </w:p>
    <w:p>
      <w:pPr>
        <w:spacing w:after="0"/>
        <w:ind w:left="0"/>
        <w:jc w:val="both"/>
      </w:pPr>
      <w:r>
        <w:rPr>
          <w:rFonts w:ascii="Times New Roman"/>
          <w:b w:val="false"/>
          <w:i w:val="false"/>
          <w:color w:val="000000"/>
          <w:sz w:val="28"/>
        </w:rPr>
        <w:t>Диагнозы: ____________________________________________________</w:t>
      </w:r>
    </w:p>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Көмектің қосымша түрлеріне және күтімге мұқтаж _________________</w:t>
      </w:r>
    </w:p>
    <w:p>
      <w:pPr>
        <w:spacing w:after="0"/>
        <w:ind w:left="0"/>
        <w:jc w:val="both"/>
      </w:pPr>
      <w:r>
        <w:rPr>
          <w:rFonts w:ascii="Times New Roman"/>
          <w:b w:val="false"/>
          <w:i w:val="false"/>
          <w:color w:val="000000"/>
          <w:sz w:val="28"/>
        </w:rPr>
        <w:t>Нуждается в дополнительных видах помощи и уходе _______________</w:t>
      </w:r>
    </w:p>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Негіздеме: медициналық-әлеуметтік сараптаманың № актісі</w:t>
      </w:r>
    </w:p>
    <w:p>
      <w:pPr>
        <w:spacing w:after="0"/>
        <w:ind w:left="0"/>
        <w:jc w:val="both"/>
      </w:pPr>
      <w:r>
        <w:rPr>
          <w:rFonts w:ascii="Times New Roman"/>
          <w:b w:val="false"/>
          <w:i w:val="false"/>
          <w:color w:val="000000"/>
          <w:sz w:val="28"/>
        </w:rPr>
        <w:t>Основание: акт медико-социальной экспертизы</w:t>
      </w:r>
    </w:p>
    <w:p>
      <w:pPr>
        <w:spacing w:after="0"/>
        <w:ind w:left="0"/>
        <w:jc w:val="both"/>
      </w:pPr>
      <w:r>
        <w:rPr>
          <w:rFonts w:ascii="Times New Roman"/>
          <w:b w:val="false"/>
          <w:i w:val="false"/>
          <w:color w:val="000000"/>
          <w:sz w:val="28"/>
        </w:rPr>
        <w:t>Бөлім басшысының ЭЦҚ-сымен куәландырылды ___________________</w:t>
      </w:r>
    </w:p>
    <w:p>
      <w:pPr>
        <w:spacing w:after="0"/>
        <w:ind w:left="0"/>
        <w:jc w:val="both"/>
      </w:pPr>
      <w:r>
        <w:rPr>
          <w:rFonts w:ascii="Times New Roman"/>
          <w:b w:val="false"/>
          <w:i w:val="false"/>
          <w:color w:val="000000"/>
          <w:sz w:val="28"/>
        </w:rPr>
        <w:t xml:space="preserve">Удостоверено ЭЦП руководителя отдела </w:t>
      </w:r>
    </w:p>
    <w:p>
      <w:pPr>
        <w:spacing w:after="0"/>
        <w:ind w:left="0"/>
        <w:jc w:val="both"/>
      </w:pPr>
      <w:r>
        <w:rPr>
          <w:rFonts w:ascii="Times New Roman"/>
          <w:b w:val="false"/>
          <w:i w:val="false"/>
          <w:color w:val="000000"/>
          <w:sz w:val="28"/>
        </w:rPr>
        <w:t>(Тегi, аты, әкесiнiң аты (болған кезде)/</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Күні 20 жылғы "____" __________________</w:t>
      </w:r>
    </w:p>
    <w:p>
      <w:pPr>
        <w:spacing w:after="0"/>
        <w:ind w:left="0"/>
        <w:jc w:val="both"/>
      </w:pPr>
      <w:r>
        <w:rPr>
          <w:rFonts w:ascii="Times New Roman"/>
          <w:b w:val="false"/>
          <w:i w:val="false"/>
          <w:color w:val="000000"/>
          <w:sz w:val="28"/>
        </w:rPr>
        <w:t>Дата</w:t>
      </w:r>
    </w:p>
    <w:p>
      <w:pPr>
        <w:spacing w:after="0"/>
        <w:ind w:left="0"/>
        <w:jc w:val="both"/>
      </w:pPr>
      <w:r>
        <w:rPr>
          <w:rFonts w:ascii="Times New Roman"/>
          <w:b w:val="false"/>
          <w:i w:val="false"/>
          <w:color w:val="000000"/>
          <w:sz w:val="28"/>
        </w:rPr>
        <w:t>_____________________________________________________________ (линия отреза)</w:t>
      </w:r>
    </w:p>
    <w:p>
      <w:pPr>
        <w:spacing w:after="0"/>
        <w:ind w:left="0"/>
        <w:jc w:val="both"/>
      </w:pPr>
      <w:r>
        <w:rPr>
          <w:rFonts w:ascii="Times New Roman"/>
          <w:b w:val="false"/>
          <w:i w:val="false"/>
          <w:color w:val="000000"/>
          <w:sz w:val="28"/>
        </w:rPr>
        <w:t>_________________________________________________________</w:t>
      </w:r>
    </w:p>
    <w:p>
      <w:pPr>
        <w:spacing w:after="0"/>
        <w:ind w:left="0"/>
        <w:jc w:val="both"/>
      </w:pPr>
      <w:r>
        <w:rPr>
          <w:rFonts w:ascii="Times New Roman"/>
          <w:b w:val="false"/>
          <w:i w:val="false"/>
          <w:color w:val="000000"/>
          <w:sz w:val="28"/>
        </w:rPr>
        <w:t>(уәкілетті орган/уполномоченный орган)</w:t>
      </w:r>
    </w:p>
    <w:p>
      <w:pPr>
        <w:spacing w:after="0"/>
        <w:ind w:left="0"/>
        <w:jc w:val="both"/>
      </w:pPr>
      <w:r>
        <w:rPr>
          <w:rFonts w:ascii="Times New Roman"/>
          <w:b w:val="false"/>
          <w:i w:val="false"/>
          <w:color w:val="000000"/>
          <w:sz w:val="28"/>
        </w:rPr>
        <w:t>__________________________________________________________</w:t>
      </w:r>
    </w:p>
    <w:p>
      <w:pPr>
        <w:spacing w:after="0"/>
        <w:ind w:left="0"/>
        <w:jc w:val="both"/>
      </w:pPr>
      <w:r>
        <w:rPr>
          <w:rFonts w:ascii="Times New Roman"/>
          <w:b w:val="false"/>
          <w:i w:val="false"/>
          <w:color w:val="000000"/>
          <w:sz w:val="28"/>
        </w:rPr>
        <w:t>(өңір, бөлім, мекенжайы/регион, отдел, адрес)</w:t>
      </w:r>
    </w:p>
    <w:p>
      <w:pPr>
        <w:spacing w:after="0"/>
        <w:ind w:left="0"/>
        <w:jc w:val="both"/>
      </w:pPr>
      <w:r>
        <w:rPr>
          <w:rFonts w:ascii="Times New Roman"/>
          <w:b w:val="false"/>
          <w:i w:val="false"/>
          <w:color w:val="000000"/>
          <w:sz w:val="28"/>
        </w:rPr>
        <w:t>Зақым келген қызметкердің көмектің қосымша түрлеріне және күтімге</w:t>
      </w:r>
    </w:p>
    <w:p>
      <w:pPr>
        <w:spacing w:after="0"/>
        <w:ind w:left="0"/>
        <w:jc w:val="both"/>
      </w:pPr>
      <w:r>
        <w:rPr>
          <w:rFonts w:ascii="Times New Roman"/>
          <w:b w:val="false"/>
          <w:i w:val="false"/>
          <w:color w:val="000000"/>
          <w:sz w:val="28"/>
        </w:rPr>
        <w:t>мұқтаждығы туралы қорытынды</w:t>
      </w:r>
    </w:p>
    <w:p>
      <w:pPr>
        <w:spacing w:after="0"/>
        <w:ind w:left="0"/>
        <w:jc w:val="both"/>
      </w:pPr>
      <w:r>
        <w:rPr>
          <w:rFonts w:ascii="Times New Roman"/>
          <w:b w:val="false"/>
          <w:i w:val="false"/>
          <w:color w:val="000000"/>
          <w:sz w:val="28"/>
        </w:rPr>
        <w:t>Заключение о нуждаемости пострадавшего работника в дополнительных видах</w:t>
      </w:r>
    </w:p>
    <w:p>
      <w:pPr>
        <w:spacing w:after="0"/>
        <w:ind w:left="0"/>
        <w:jc w:val="both"/>
      </w:pPr>
      <w:r>
        <w:rPr>
          <w:rFonts w:ascii="Times New Roman"/>
          <w:b w:val="false"/>
          <w:i w:val="false"/>
          <w:color w:val="000000"/>
          <w:sz w:val="28"/>
        </w:rPr>
        <w:t>помощи и уходе серия №</w:t>
      </w:r>
    </w:p>
    <w:p>
      <w:pPr>
        <w:spacing w:after="0"/>
        <w:ind w:left="0"/>
        <w:jc w:val="both"/>
      </w:pPr>
      <w:r>
        <w:rPr>
          <w:rFonts w:ascii="Times New Roman"/>
          <w:b w:val="false"/>
          <w:i w:val="false"/>
          <w:color w:val="000000"/>
          <w:sz w:val="28"/>
        </w:rPr>
        <w:t>Тегi, аты, әкесiнiң аты (болған кезде) 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Туған күні ______ жылғы "____" ________</w:t>
      </w:r>
    </w:p>
    <w:p>
      <w:pPr>
        <w:spacing w:after="0"/>
        <w:ind w:left="0"/>
        <w:jc w:val="both"/>
      </w:pPr>
      <w:r>
        <w:rPr>
          <w:rFonts w:ascii="Times New Roman"/>
          <w:b w:val="false"/>
          <w:i w:val="false"/>
          <w:color w:val="000000"/>
          <w:sz w:val="28"/>
        </w:rPr>
        <w:t>Дата рождения</w:t>
      </w:r>
    </w:p>
    <w:p>
      <w:pPr>
        <w:spacing w:after="0"/>
        <w:ind w:left="0"/>
        <w:jc w:val="both"/>
      </w:pPr>
      <w:r>
        <w:rPr>
          <w:rFonts w:ascii="Times New Roman"/>
          <w:b w:val="false"/>
          <w:i w:val="false"/>
          <w:color w:val="000000"/>
          <w:sz w:val="28"/>
        </w:rPr>
        <w:t>Мекенжайы __________________________________________________</w:t>
      </w:r>
    </w:p>
    <w:p>
      <w:pPr>
        <w:spacing w:after="0"/>
        <w:ind w:left="0"/>
        <w:jc w:val="both"/>
      </w:pPr>
      <w:r>
        <w:rPr>
          <w:rFonts w:ascii="Times New Roman"/>
          <w:b w:val="false"/>
          <w:i w:val="false"/>
          <w:color w:val="000000"/>
          <w:sz w:val="28"/>
        </w:rPr>
        <w:t>Адрес</w:t>
      </w:r>
    </w:p>
    <w:p>
      <w:pPr>
        <w:spacing w:after="0"/>
        <w:ind w:left="0"/>
        <w:jc w:val="both"/>
      </w:pPr>
      <w:r>
        <w:rPr>
          <w:rFonts w:ascii="Times New Roman"/>
          <w:b w:val="false"/>
          <w:i w:val="false"/>
          <w:color w:val="000000"/>
          <w:sz w:val="28"/>
        </w:rPr>
        <w:t>Кәсіптік еңбек ету қабілетінен айырылу дәрежесі ____ % себебі ________</w:t>
      </w:r>
    </w:p>
    <w:p>
      <w:pPr>
        <w:spacing w:after="0"/>
        <w:ind w:left="0"/>
        <w:jc w:val="both"/>
      </w:pPr>
      <w:r>
        <w:rPr>
          <w:rFonts w:ascii="Times New Roman"/>
          <w:b w:val="false"/>
          <w:i w:val="false"/>
          <w:color w:val="000000"/>
          <w:sz w:val="28"/>
        </w:rPr>
        <w:t>Степень утраты профессиональной трудоспособности причина</w:t>
      </w:r>
    </w:p>
    <w:p>
      <w:pPr>
        <w:spacing w:after="0"/>
        <w:ind w:left="0"/>
        <w:jc w:val="both"/>
      </w:pPr>
      <w:r>
        <w:rPr>
          <w:rFonts w:ascii="Times New Roman"/>
          <w:b w:val="false"/>
          <w:i w:val="false"/>
          <w:color w:val="000000"/>
          <w:sz w:val="28"/>
        </w:rPr>
        <w:t>Кәсіптік еңбек ету қабілетінен айырылу дәрежесі 20___ жылғы "___" дейінгі</w:t>
      </w:r>
    </w:p>
    <w:p>
      <w:pPr>
        <w:spacing w:after="0"/>
        <w:ind w:left="0"/>
        <w:jc w:val="both"/>
      </w:pPr>
      <w:r>
        <w:rPr>
          <w:rFonts w:ascii="Times New Roman"/>
          <w:b w:val="false"/>
          <w:i w:val="false"/>
          <w:color w:val="000000"/>
          <w:sz w:val="28"/>
        </w:rPr>
        <w:t>мерзімге белгіленген</w:t>
      </w:r>
    </w:p>
    <w:p>
      <w:pPr>
        <w:spacing w:after="0"/>
        <w:ind w:left="0"/>
        <w:jc w:val="both"/>
      </w:pPr>
      <w:r>
        <w:rPr>
          <w:rFonts w:ascii="Times New Roman"/>
          <w:b w:val="false"/>
          <w:i w:val="false"/>
          <w:color w:val="000000"/>
          <w:sz w:val="28"/>
        </w:rPr>
        <w:t>Степень утраты профессиональной трудоспособности установлена на срок до</w:t>
      </w:r>
    </w:p>
    <w:p>
      <w:pPr>
        <w:spacing w:after="0"/>
        <w:ind w:left="0"/>
        <w:jc w:val="both"/>
      </w:pPr>
      <w:r>
        <w:rPr>
          <w:rFonts w:ascii="Times New Roman"/>
          <w:b w:val="false"/>
          <w:i w:val="false"/>
          <w:color w:val="000000"/>
          <w:sz w:val="28"/>
        </w:rPr>
        <w:t>Жазатайым оқиға туралы акті "___" ________20__ жылғы №___ ________</w:t>
      </w:r>
    </w:p>
    <w:p>
      <w:pPr>
        <w:spacing w:after="0"/>
        <w:ind w:left="0"/>
        <w:jc w:val="both"/>
      </w:pPr>
      <w:r>
        <w:rPr>
          <w:rFonts w:ascii="Times New Roman"/>
          <w:b w:val="false"/>
          <w:i w:val="false"/>
          <w:color w:val="000000"/>
          <w:sz w:val="28"/>
        </w:rPr>
        <w:t>Акт о несчастном случае (жұмыс берушінің толық атауы/</w:t>
      </w:r>
    </w:p>
    <w:p>
      <w:pPr>
        <w:spacing w:after="0"/>
        <w:ind w:left="0"/>
        <w:jc w:val="both"/>
      </w:pPr>
      <w:r>
        <w:rPr>
          <w:rFonts w:ascii="Times New Roman"/>
          <w:b w:val="false"/>
          <w:i w:val="false"/>
          <w:color w:val="000000"/>
          <w:sz w:val="28"/>
        </w:rPr>
        <w:t>полное наименование работодателя)</w:t>
      </w:r>
    </w:p>
    <w:p>
      <w:pPr>
        <w:spacing w:after="0"/>
        <w:ind w:left="0"/>
        <w:jc w:val="both"/>
      </w:pPr>
      <w:r>
        <w:rPr>
          <w:rFonts w:ascii="Times New Roman"/>
          <w:b w:val="false"/>
          <w:i w:val="false"/>
          <w:color w:val="000000"/>
          <w:sz w:val="28"/>
        </w:rPr>
        <w:t>Диагнозы: _____________________________________________________</w:t>
      </w:r>
    </w:p>
    <w:p>
      <w:pPr>
        <w:spacing w:after="0"/>
        <w:ind w:left="0"/>
        <w:jc w:val="both"/>
      </w:pPr>
      <w:r>
        <w:rPr>
          <w:rFonts w:ascii="Times New Roman"/>
          <w:b w:val="false"/>
          <w:i w:val="false"/>
          <w:color w:val="000000"/>
          <w:sz w:val="28"/>
        </w:rPr>
        <w:t>Диагноз: 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Көмектің қосымша түрлеріне және күтімге мұқтаж __________________</w:t>
      </w:r>
    </w:p>
    <w:p>
      <w:pPr>
        <w:spacing w:after="0"/>
        <w:ind w:left="0"/>
        <w:jc w:val="both"/>
      </w:pPr>
      <w:r>
        <w:rPr>
          <w:rFonts w:ascii="Times New Roman"/>
          <w:b w:val="false"/>
          <w:i w:val="false"/>
          <w:color w:val="000000"/>
          <w:sz w:val="28"/>
        </w:rPr>
        <w:t>Нуждается в дополнительных видах помощи и уходе ________________</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Негіздеме: медициналық-әлеуметтік сараптаманың № актісі</w:t>
      </w:r>
    </w:p>
    <w:p>
      <w:pPr>
        <w:spacing w:after="0"/>
        <w:ind w:left="0"/>
        <w:jc w:val="both"/>
      </w:pPr>
      <w:r>
        <w:rPr>
          <w:rFonts w:ascii="Times New Roman"/>
          <w:b w:val="false"/>
          <w:i w:val="false"/>
          <w:color w:val="000000"/>
          <w:sz w:val="28"/>
        </w:rPr>
        <w:t>Основание: акт медико-социальной экспертизы</w:t>
      </w:r>
    </w:p>
    <w:p>
      <w:pPr>
        <w:spacing w:after="0"/>
        <w:ind w:left="0"/>
        <w:jc w:val="both"/>
      </w:pPr>
      <w:r>
        <w:rPr>
          <w:rFonts w:ascii="Times New Roman"/>
          <w:b w:val="false"/>
          <w:i w:val="false"/>
          <w:color w:val="000000"/>
          <w:sz w:val="28"/>
        </w:rPr>
        <w:t>Бөлім басшысының ЭЦҚ-сымен куәландырылды __________________</w:t>
      </w:r>
    </w:p>
    <w:p>
      <w:pPr>
        <w:spacing w:after="0"/>
        <w:ind w:left="0"/>
        <w:jc w:val="both"/>
      </w:pPr>
      <w:r>
        <w:rPr>
          <w:rFonts w:ascii="Times New Roman"/>
          <w:b w:val="false"/>
          <w:i w:val="false"/>
          <w:color w:val="000000"/>
          <w:sz w:val="28"/>
        </w:rPr>
        <w:t>Удостоверено ЭЦП руководителя отдела</w:t>
      </w:r>
    </w:p>
    <w:p>
      <w:pPr>
        <w:spacing w:after="0"/>
        <w:ind w:left="0"/>
        <w:jc w:val="both"/>
      </w:pPr>
      <w:r>
        <w:rPr>
          <w:rFonts w:ascii="Times New Roman"/>
          <w:b w:val="false"/>
          <w:i w:val="false"/>
          <w:color w:val="000000"/>
          <w:sz w:val="28"/>
        </w:rPr>
        <w:t>(Тегi, аты, әкесiнiң аты (болған кезде)/</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Күні 20 жылғы "____" __________________</w:t>
      </w:r>
    </w:p>
    <w:p>
      <w:pPr>
        <w:spacing w:after="0"/>
        <w:ind w:left="0"/>
        <w:jc w:val="both"/>
      </w:pPr>
      <w:r>
        <w:rPr>
          <w:rFonts w:ascii="Times New Roman"/>
          <w:b w:val="false"/>
          <w:i w:val="false"/>
          <w:color w:val="000000"/>
          <w:sz w:val="28"/>
        </w:rPr>
        <w:t>Дата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23</w:t>
            </w:r>
            <w:r>
              <w:br/>
            </w:r>
            <w:r>
              <w:rPr>
                <w:rFonts w:ascii="Times New Roman"/>
                <w:b w:val="false"/>
                <w:i w:val="false"/>
                <w:color w:val="000000"/>
                <w:sz w:val="20"/>
              </w:rPr>
              <w:t>к Правилам проведения</w:t>
            </w:r>
            <w:r>
              <w:br/>
            </w:r>
            <w:r>
              <w:rPr>
                <w:rFonts w:ascii="Times New Roman"/>
                <w:b w:val="false"/>
                <w:i w:val="false"/>
                <w:color w:val="000000"/>
                <w:sz w:val="20"/>
              </w:rPr>
              <w:t>медико-социальной экспертизы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22" w:id="699"/>
    <w:p>
      <w:pPr>
        <w:spacing w:after="0"/>
        <w:ind w:left="0"/>
        <w:jc w:val="left"/>
      </w:pPr>
      <w:r>
        <w:rPr>
          <w:rFonts w:ascii="Times New Roman"/>
          <w:b/>
          <w:i w:val="false"/>
          <w:color w:val="000000"/>
        </w:rPr>
        <w:t xml:space="preserve"> ______________________________________________________</w:t>
      </w:r>
      <w:r>
        <w:br/>
      </w:r>
      <w:r>
        <w:rPr>
          <w:rFonts w:ascii="Times New Roman"/>
          <w:b/>
          <w:i w:val="false"/>
          <w:color w:val="000000"/>
        </w:rPr>
        <w:t xml:space="preserve">(уәкілетті орган/уполномоченный орган) </w:t>
      </w:r>
      <w:r>
        <w:br/>
      </w:r>
      <w:r>
        <w:rPr>
          <w:rFonts w:ascii="Times New Roman"/>
          <w:b/>
          <w:i w:val="false"/>
          <w:color w:val="000000"/>
        </w:rPr>
        <w:t>______________________________________________________</w:t>
      </w:r>
      <w:r>
        <w:br/>
      </w:r>
      <w:r>
        <w:rPr>
          <w:rFonts w:ascii="Times New Roman"/>
          <w:b/>
          <w:i w:val="false"/>
          <w:color w:val="000000"/>
        </w:rPr>
        <w:t>(өңір, бөлім, мекенжайы/регион, отдел, адрес)</w:t>
      </w:r>
    </w:p>
    <w:bookmarkEnd w:id="699"/>
    <w:bookmarkStart w:name="z923" w:id="700"/>
    <w:p>
      <w:pPr>
        <w:spacing w:after="0"/>
        <w:ind w:left="0"/>
        <w:jc w:val="left"/>
      </w:pPr>
      <w:r>
        <w:rPr>
          <w:rFonts w:ascii="Times New Roman"/>
          <w:b/>
          <w:i w:val="false"/>
          <w:color w:val="000000"/>
        </w:rPr>
        <w:t xml:space="preserve"> Мүгедектік тағайындалмауы туралы хабарлама</w:t>
      </w:r>
      <w:r>
        <w:br/>
      </w:r>
      <w:r>
        <w:rPr>
          <w:rFonts w:ascii="Times New Roman"/>
          <w:b/>
          <w:i w:val="false"/>
          <w:color w:val="000000"/>
        </w:rPr>
        <w:t>Извещение о не установлении инвалидности</w:t>
      </w:r>
    </w:p>
    <w:bookmarkEnd w:id="700"/>
    <w:p>
      <w:pPr>
        <w:spacing w:after="0"/>
        <w:ind w:left="0"/>
        <w:jc w:val="both"/>
      </w:pPr>
      <w:bookmarkStart w:name="z924" w:id="701"/>
      <w:r>
        <w:rPr>
          <w:rFonts w:ascii="Times New Roman"/>
          <w:b w:val="false"/>
          <w:i w:val="false"/>
          <w:color w:val="000000"/>
          <w:sz w:val="28"/>
        </w:rPr>
        <w:t>
      Тегi, аты, әкесiнiң аты (болған кезде) _____________________________</w:t>
      </w:r>
    </w:p>
    <w:bookmarkEnd w:id="701"/>
    <w:p>
      <w:pPr>
        <w:spacing w:after="0"/>
        <w:ind w:left="0"/>
        <w:jc w:val="both"/>
      </w:pPr>
      <w:r>
        <w:rPr>
          <w:rFonts w:ascii="Times New Roman"/>
          <w:b w:val="false"/>
          <w:i w:val="false"/>
          <w:color w:val="000000"/>
          <w:sz w:val="28"/>
        </w:rPr>
        <w:t>      Фамилия, имя, отчество (при его наличии)</w:t>
      </w:r>
    </w:p>
    <w:p>
      <w:pPr>
        <w:spacing w:after="0"/>
        <w:ind w:left="0"/>
        <w:jc w:val="both"/>
      </w:pPr>
      <w:r>
        <w:rPr>
          <w:rFonts w:ascii="Times New Roman"/>
          <w:b w:val="false"/>
          <w:i w:val="false"/>
          <w:color w:val="000000"/>
          <w:sz w:val="28"/>
        </w:rPr>
        <w:t>Туған күні __________ _________топтағы мүгедектігі бар адам</w:t>
      </w:r>
    </w:p>
    <w:p>
      <w:pPr>
        <w:spacing w:after="0"/>
        <w:ind w:left="0"/>
        <w:jc w:val="both"/>
      </w:pPr>
      <w:r>
        <w:rPr>
          <w:rFonts w:ascii="Times New Roman"/>
          <w:b w:val="false"/>
          <w:i w:val="false"/>
          <w:color w:val="000000"/>
          <w:sz w:val="28"/>
        </w:rPr>
        <w:t>Дата рождения</w:t>
      </w:r>
    </w:p>
    <w:p>
      <w:pPr>
        <w:spacing w:after="0"/>
        <w:ind w:left="0"/>
        <w:jc w:val="both"/>
      </w:pPr>
      <w:r>
        <w:rPr>
          <w:rFonts w:ascii="Times New Roman"/>
          <w:b w:val="false"/>
          <w:i w:val="false"/>
          <w:color w:val="000000"/>
          <w:sz w:val="28"/>
        </w:rPr>
        <w:t>Лицо с инвалидностью ________ группы</w:t>
      </w:r>
    </w:p>
    <w:p>
      <w:pPr>
        <w:spacing w:after="0"/>
        <w:ind w:left="0"/>
        <w:jc w:val="both"/>
      </w:pPr>
      <w:r>
        <w:rPr>
          <w:rFonts w:ascii="Times New Roman"/>
          <w:b w:val="false"/>
          <w:i w:val="false"/>
          <w:color w:val="000000"/>
          <w:sz w:val="28"/>
        </w:rPr>
        <w:t>Мекенжайы ____________________________________</w:t>
      </w:r>
    </w:p>
    <w:p>
      <w:pPr>
        <w:spacing w:after="0"/>
        <w:ind w:left="0"/>
        <w:jc w:val="both"/>
      </w:pPr>
      <w:r>
        <w:rPr>
          <w:rFonts w:ascii="Times New Roman"/>
          <w:b w:val="false"/>
          <w:i w:val="false"/>
          <w:color w:val="000000"/>
          <w:sz w:val="28"/>
        </w:rPr>
        <w:t>Адрес</w:t>
      </w:r>
    </w:p>
    <w:p>
      <w:pPr>
        <w:spacing w:after="0"/>
        <w:ind w:left="0"/>
        <w:jc w:val="both"/>
      </w:pPr>
      <w:r>
        <w:rPr>
          <w:rFonts w:ascii="Times New Roman"/>
          <w:b w:val="false"/>
          <w:i w:val="false"/>
          <w:color w:val="000000"/>
          <w:sz w:val="28"/>
        </w:rPr>
        <w:t>Медициналық-әлеуметтік сараптама бөлімінде қайта куәландырудан өтті,</w:t>
      </w:r>
    </w:p>
    <w:p>
      <w:pPr>
        <w:spacing w:after="0"/>
        <w:ind w:left="0"/>
        <w:jc w:val="both"/>
      </w:pPr>
      <w:r>
        <w:rPr>
          <w:rFonts w:ascii="Times New Roman"/>
          <w:b w:val="false"/>
          <w:i w:val="false"/>
          <w:color w:val="000000"/>
          <w:sz w:val="28"/>
        </w:rPr>
        <w:t>Прошел (ла) переосвидетельствование в отделе</w:t>
      </w:r>
    </w:p>
    <w:p>
      <w:pPr>
        <w:spacing w:after="0"/>
        <w:ind w:left="0"/>
        <w:jc w:val="both"/>
      </w:pPr>
      <w:r>
        <w:rPr>
          <w:rFonts w:ascii="Times New Roman"/>
          <w:b w:val="false"/>
          <w:i w:val="false"/>
          <w:color w:val="000000"/>
          <w:sz w:val="28"/>
        </w:rPr>
        <w:t>Мүгедектігі бар адам деп танылған жоқ.</w:t>
      </w:r>
    </w:p>
    <w:p>
      <w:pPr>
        <w:spacing w:after="0"/>
        <w:ind w:left="0"/>
        <w:jc w:val="both"/>
      </w:pPr>
      <w:r>
        <w:rPr>
          <w:rFonts w:ascii="Times New Roman"/>
          <w:b w:val="false"/>
          <w:i w:val="false"/>
          <w:color w:val="000000"/>
          <w:sz w:val="28"/>
        </w:rPr>
        <w:t>Лицом с инвалидостью не признан (а).</w:t>
      </w:r>
    </w:p>
    <w:p>
      <w:pPr>
        <w:spacing w:after="0"/>
        <w:ind w:left="0"/>
        <w:jc w:val="both"/>
      </w:pPr>
      <w:r>
        <w:rPr>
          <w:rFonts w:ascii="Times New Roman"/>
          <w:b w:val="false"/>
          <w:i w:val="false"/>
          <w:color w:val="000000"/>
          <w:sz w:val="28"/>
        </w:rPr>
        <w:t>Негіздеме: медициналық-әлеуметтік сараптаманың № ____ актісі</w:t>
      </w:r>
    </w:p>
    <w:p>
      <w:pPr>
        <w:spacing w:after="0"/>
        <w:ind w:left="0"/>
        <w:jc w:val="both"/>
      </w:pPr>
      <w:r>
        <w:rPr>
          <w:rFonts w:ascii="Times New Roman"/>
          <w:b w:val="false"/>
          <w:i w:val="false"/>
          <w:color w:val="000000"/>
          <w:sz w:val="28"/>
        </w:rPr>
        <w:t>Основание: акт медико-социальной экспертизы</w:t>
      </w:r>
    </w:p>
    <w:p>
      <w:pPr>
        <w:spacing w:after="0"/>
        <w:ind w:left="0"/>
        <w:jc w:val="both"/>
      </w:pPr>
      <w:r>
        <w:rPr>
          <w:rFonts w:ascii="Times New Roman"/>
          <w:b w:val="false"/>
          <w:i w:val="false"/>
          <w:color w:val="000000"/>
          <w:sz w:val="28"/>
        </w:rPr>
        <w:t>Бөлім басшысының ЭЦҚ-сымен куәландырылды ____________________</w:t>
      </w:r>
    </w:p>
    <w:p>
      <w:pPr>
        <w:spacing w:after="0"/>
        <w:ind w:left="0"/>
        <w:jc w:val="both"/>
      </w:pPr>
      <w:r>
        <w:rPr>
          <w:rFonts w:ascii="Times New Roman"/>
          <w:b w:val="false"/>
          <w:i w:val="false"/>
          <w:color w:val="000000"/>
          <w:sz w:val="28"/>
        </w:rPr>
        <w:t>Удостоверено ЭЦП руководителя отдела</w:t>
      </w:r>
    </w:p>
    <w:p>
      <w:pPr>
        <w:spacing w:after="0"/>
        <w:ind w:left="0"/>
        <w:jc w:val="both"/>
      </w:pPr>
      <w:r>
        <w:rPr>
          <w:rFonts w:ascii="Times New Roman"/>
          <w:b w:val="false"/>
          <w:i w:val="false"/>
          <w:color w:val="000000"/>
          <w:sz w:val="28"/>
        </w:rPr>
        <w:t>(Тегi, аты, әкесiнiң аты (болған кезде)/</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Күні 20 жылғы "___" __________________</w:t>
      </w:r>
    </w:p>
    <w:p>
      <w:pPr>
        <w:spacing w:after="0"/>
        <w:ind w:left="0"/>
        <w:jc w:val="both"/>
      </w:pPr>
      <w:r>
        <w:rPr>
          <w:rFonts w:ascii="Times New Roman"/>
          <w:b w:val="false"/>
          <w:i w:val="false"/>
          <w:color w:val="000000"/>
          <w:sz w:val="28"/>
        </w:rPr>
        <w:t>Дата</w:t>
      </w:r>
    </w:p>
    <w:p>
      <w:pPr>
        <w:spacing w:after="0"/>
        <w:ind w:left="0"/>
        <w:jc w:val="both"/>
      </w:pPr>
      <w:r>
        <w:rPr>
          <w:rFonts w:ascii="Times New Roman"/>
          <w:b w:val="false"/>
          <w:i w:val="false"/>
          <w:color w:val="000000"/>
          <w:sz w:val="28"/>
        </w:rPr>
        <w:t>__________________________________________________ (линия отреза)</w:t>
      </w:r>
    </w:p>
    <w:p>
      <w:pPr>
        <w:spacing w:after="0"/>
        <w:ind w:left="0"/>
        <w:jc w:val="both"/>
      </w:pPr>
      <w:r>
        <w:rPr>
          <w:rFonts w:ascii="Times New Roman"/>
          <w:b w:val="false"/>
          <w:i w:val="false"/>
          <w:color w:val="000000"/>
          <w:sz w:val="28"/>
        </w:rPr>
        <w:t>_________________________________________________________</w:t>
      </w:r>
    </w:p>
    <w:p>
      <w:pPr>
        <w:spacing w:after="0"/>
        <w:ind w:left="0"/>
        <w:jc w:val="both"/>
      </w:pPr>
      <w:r>
        <w:rPr>
          <w:rFonts w:ascii="Times New Roman"/>
          <w:b w:val="false"/>
          <w:i w:val="false"/>
          <w:color w:val="000000"/>
          <w:sz w:val="28"/>
        </w:rPr>
        <w:t>(уәкілетті орган/уполномоченный орган)</w:t>
      </w:r>
    </w:p>
    <w:p>
      <w:pPr>
        <w:spacing w:after="0"/>
        <w:ind w:left="0"/>
        <w:jc w:val="both"/>
      </w:pPr>
      <w:r>
        <w:rPr>
          <w:rFonts w:ascii="Times New Roman"/>
          <w:b w:val="false"/>
          <w:i w:val="false"/>
          <w:color w:val="000000"/>
          <w:sz w:val="28"/>
        </w:rPr>
        <w:t>_________________________________________________________</w:t>
      </w:r>
    </w:p>
    <w:p>
      <w:pPr>
        <w:spacing w:after="0"/>
        <w:ind w:left="0"/>
        <w:jc w:val="both"/>
      </w:pPr>
      <w:r>
        <w:rPr>
          <w:rFonts w:ascii="Times New Roman"/>
          <w:b w:val="false"/>
          <w:i w:val="false"/>
          <w:color w:val="000000"/>
          <w:sz w:val="28"/>
        </w:rPr>
        <w:t>(өңір, бөлім, мекенжайы/регион, отдел, адрес)</w:t>
      </w:r>
    </w:p>
    <w:p>
      <w:pPr>
        <w:spacing w:after="0"/>
        <w:ind w:left="0"/>
        <w:jc w:val="both"/>
      </w:pPr>
      <w:r>
        <w:rPr>
          <w:rFonts w:ascii="Times New Roman"/>
          <w:b w:val="false"/>
          <w:i w:val="false"/>
          <w:color w:val="000000"/>
          <w:sz w:val="28"/>
        </w:rPr>
        <w:t>Мүгедектік тағайындалмауы туралы хабарлама</w:t>
      </w:r>
    </w:p>
    <w:p>
      <w:pPr>
        <w:spacing w:after="0"/>
        <w:ind w:left="0"/>
        <w:jc w:val="both"/>
      </w:pPr>
      <w:r>
        <w:rPr>
          <w:rFonts w:ascii="Times New Roman"/>
          <w:b w:val="false"/>
          <w:i w:val="false"/>
          <w:color w:val="000000"/>
          <w:sz w:val="28"/>
        </w:rPr>
        <w:t>Извещение о не установлении инвалидности</w:t>
      </w:r>
    </w:p>
    <w:p>
      <w:pPr>
        <w:spacing w:after="0"/>
        <w:ind w:left="0"/>
        <w:jc w:val="both"/>
      </w:pPr>
      <w:r>
        <w:rPr>
          <w:rFonts w:ascii="Times New Roman"/>
          <w:b w:val="false"/>
          <w:i w:val="false"/>
          <w:color w:val="000000"/>
          <w:sz w:val="28"/>
        </w:rPr>
        <w:t>Тегi, аты, әкесiнiң аты (болған кезде) 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Туған күні __________ ____________топтағы мүгедектігі бар адам</w:t>
      </w:r>
    </w:p>
    <w:p>
      <w:pPr>
        <w:spacing w:after="0"/>
        <w:ind w:left="0"/>
        <w:jc w:val="both"/>
      </w:pPr>
      <w:r>
        <w:rPr>
          <w:rFonts w:ascii="Times New Roman"/>
          <w:b w:val="false"/>
          <w:i w:val="false"/>
          <w:color w:val="000000"/>
          <w:sz w:val="28"/>
        </w:rPr>
        <w:t>Дата рождения Лицо с инвалидностью _________ группы</w:t>
      </w:r>
    </w:p>
    <w:p>
      <w:pPr>
        <w:spacing w:after="0"/>
        <w:ind w:left="0"/>
        <w:jc w:val="both"/>
      </w:pPr>
      <w:r>
        <w:rPr>
          <w:rFonts w:ascii="Times New Roman"/>
          <w:b w:val="false"/>
          <w:i w:val="false"/>
          <w:color w:val="000000"/>
          <w:sz w:val="28"/>
        </w:rPr>
        <w:t>Мекенжайы _____________________________________</w:t>
      </w:r>
    </w:p>
    <w:p>
      <w:pPr>
        <w:spacing w:after="0"/>
        <w:ind w:left="0"/>
        <w:jc w:val="both"/>
      </w:pPr>
      <w:r>
        <w:rPr>
          <w:rFonts w:ascii="Times New Roman"/>
          <w:b w:val="false"/>
          <w:i w:val="false"/>
          <w:color w:val="000000"/>
          <w:sz w:val="28"/>
        </w:rPr>
        <w:t>Адрес __________________________________________</w:t>
      </w:r>
    </w:p>
    <w:p>
      <w:pPr>
        <w:spacing w:after="0"/>
        <w:ind w:left="0"/>
        <w:jc w:val="both"/>
      </w:pPr>
      <w:r>
        <w:rPr>
          <w:rFonts w:ascii="Times New Roman"/>
          <w:b w:val="false"/>
          <w:i w:val="false"/>
          <w:color w:val="000000"/>
          <w:sz w:val="28"/>
        </w:rPr>
        <w:t>Медициналық-әлеуметтік сараптама бөлімінде қайта куәландырудан өтті</w:t>
      </w:r>
    </w:p>
    <w:p>
      <w:pPr>
        <w:spacing w:after="0"/>
        <w:ind w:left="0"/>
        <w:jc w:val="both"/>
      </w:pPr>
      <w:r>
        <w:rPr>
          <w:rFonts w:ascii="Times New Roman"/>
          <w:b w:val="false"/>
          <w:i w:val="false"/>
          <w:color w:val="000000"/>
          <w:sz w:val="28"/>
        </w:rPr>
        <w:t>Прошел (ла) переосвидетельствование в отделе _____</w:t>
      </w:r>
    </w:p>
    <w:p>
      <w:pPr>
        <w:spacing w:after="0"/>
        <w:ind w:left="0"/>
        <w:jc w:val="both"/>
      </w:pPr>
      <w:r>
        <w:rPr>
          <w:rFonts w:ascii="Times New Roman"/>
          <w:b w:val="false"/>
          <w:i w:val="false"/>
          <w:color w:val="000000"/>
          <w:sz w:val="28"/>
        </w:rPr>
        <w:t>Мүгедектігі бар адам деп танылған жоқ.</w:t>
      </w:r>
    </w:p>
    <w:p>
      <w:pPr>
        <w:spacing w:after="0"/>
        <w:ind w:left="0"/>
        <w:jc w:val="both"/>
      </w:pPr>
      <w:r>
        <w:rPr>
          <w:rFonts w:ascii="Times New Roman"/>
          <w:b w:val="false"/>
          <w:i w:val="false"/>
          <w:color w:val="000000"/>
          <w:sz w:val="28"/>
        </w:rPr>
        <w:t>Лицом с инвалидностью не признан (а).</w:t>
      </w:r>
    </w:p>
    <w:p>
      <w:pPr>
        <w:spacing w:after="0"/>
        <w:ind w:left="0"/>
        <w:jc w:val="both"/>
      </w:pPr>
      <w:r>
        <w:rPr>
          <w:rFonts w:ascii="Times New Roman"/>
          <w:b w:val="false"/>
          <w:i w:val="false"/>
          <w:color w:val="000000"/>
          <w:sz w:val="28"/>
        </w:rPr>
        <w:t>Негіздеме: медициналық-әлеуметтік сараптаманың № ______ актісі</w:t>
      </w:r>
    </w:p>
    <w:p>
      <w:pPr>
        <w:spacing w:after="0"/>
        <w:ind w:left="0"/>
        <w:jc w:val="both"/>
      </w:pPr>
      <w:r>
        <w:rPr>
          <w:rFonts w:ascii="Times New Roman"/>
          <w:b w:val="false"/>
          <w:i w:val="false"/>
          <w:color w:val="000000"/>
          <w:sz w:val="28"/>
        </w:rPr>
        <w:t>Основание: акт медико-социальной экспертизы</w:t>
      </w:r>
    </w:p>
    <w:p>
      <w:pPr>
        <w:spacing w:after="0"/>
        <w:ind w:left="0"/>
        <w:jc w:val="both"/>
      </w:pPr>
      <w:r>
        <w:rPr>
          <w:rFonts w:ascii="Times New Roman"/>
          <w:b w:val="false"/>
          <w:i w:val="false"/>
          <w:color w:val="000000"/>
          <w:sz w:val="28"/>
        </w:rPr>
        <w:t>Бөлім басшысының ЭЦҚ-сымен куәландырылды ______</w:t>
      </w:r>
    </w:p>
    <w:p>
      <w:pPr>
        <w:spacing w:after="0"/>
        <w:ind w:left="0"/>
        <w:jc w:val="both"/>
      </w:pPr>
      <w:r>
        <w:rPr>
          <w:rFonts w:ascii="Times New Roman"/>
          <w:b w:val="false"/>
          <w:i w:val="false"/>
          <w:color w:val="000000"/>
          <w:sz w:val="28"/>
        </w:rPr>
        <w:t>Удостоверено ЭЦП руководителя отдела</w:t>
      </w:r>
    </w:p>
    <w:p>
      <w:pPr>
        <w:spacing w:after="0"/>
        <w:ind w:left="0"/>
        <w:jc w:val="both"/>
      </w:pPr>
      <w:r>
        <w:rPr>
          <w:rFonts w:ascii="Times New Roman"/>
          <w:b w:val="false"/>
          <w:i w:val="false"/>
          <w:color w:val="000000"/>
          <w:sz w:val="28"/>
        </w:rPr>
        <w:t>(Тегi, аты, әкесiнiң аты (болған кезде)/</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Күні 20 жылғы "___" __________________</w:t>
      </w:r>
    </w:p>
    <w:p>
      <w:pPr>
        <w:spacing w:after="0"/>
        <w:ind w:left="0"/>
        <w:jc w:val="both"/>
      </w:pPr>
      <w:r>
        <w:rPr>
          <w:rFonts w:ascii="Times New Roman"/>
          <w:b w:val="false"/>
          <w:i w:val="false"/>
          <w:color w:val="000000"/>
          <w:sz w:val="28"/>
        </w:rPr>
        <w:t>Дата</w:t>
      </w:r>
    </w:p>
    <w:p>
      <w:pPr>
        <w:spacing w:after="0"/>
        <w:ind w:left="0"/>
        <w:jc w:val="both"/>
      </w:pPr>
      <w:r>
        <w:rPr>
          <w:rFonts w:ascii="Times New Roman"/>
          <w:b w:val="false"/>
          <w:i w:val="false"/>
          <w:color w:val="000000"/>
          <w:sz w:val="28"/>
        </w:rPr>
        <w:t>Мүгедектік тағайындалмауы туралы хабарламаны алдым _____ (________)</w:t>
      </w:r>
    </w:p>
    <w:p>
      <w:pPr>
        <w:spacing w:after="0"/>
        <w:ind w:left="0"/>
        <w:jc w:val="both"/>
      </w:pPr>
      <w:r>
        <w:rPr>
          <w:rFonts w:ascii="Times New Roman"/>
          <w:b w:val="false"/>
          <w:i w:val="false"/>
          <w:color w:val="000000"/>
          <w:sz w:val="28"/>
        </w:rPr>
        <w:t>Извещение о не установлении инвалидности получил (а) (қолы/подпись)</w:t>
      </w:r>
    </w:p>
    <w:p>
      <w:pPr>
        <w:spacing w:after="0"/>
        <w:ind w:left="0"/>
        <w:jc w:val="both"/>
      </w:pPr>
      <w:r>
        <w:rPr>
          <w:rFonts w:ascii="Times New Roman"/>
          <w:b w:val="false"/>
          <w:i w:val="false"/>
          <w:color w:val="000000"/>
          <w:sz w:val="28"/>
        </w:rPr>
        <w:t>(Тегi, аты, әкесiнiң аты (болған кезде)/</w:t>
      </w:r>
    </w:p>
    <w:p>
      <w:pPr>
        <w:spacing w:after="0"/>
        <w:ind w:left="0"/>
        <w:jc w:val="both"/>
      </w:pPr>
      <w:r>
        <w:rPr>
          <w:rFonts w:ascii="Times New Roman"/>
          <w:b w:val="false"/>
          <w:i w:val="false"/>
          <w:color w:val="000000"/>
          <w:sz w:val="28"/>
        </w:rPr>
        <w:t>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24</w:t>
            </w:r>
            <w:r>
              <w:br/>
            </w:r>
            <w:r>
              <w:rPr>
                <w:rFonts w:ascii="Times New Roman"/>
                <w:b w:val="false"/>
                <w:i w:val="false"/>
                <w:color w:val="000000"/>
                <w:sz w:val="20"/>
              </w:rPr>
              <w:t>к Правилам проведения</w:t>
            </w:r>
            <w:r>
              <w:br/>
            </w:r>
            <w:r>
              <w:rPr>
                <w:rFonts w:ascii="Times New Roman"/>
                <w:b w:val="false"/>
                <w:i w:val="false"/>
                <w:color w:val="000000"/>
                <w:sz w:val="20"/>
              </w:rPr>
              <w:t>медико-социальной экспертизы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27" w:id="702"/>
    <w:p>
      <w:pPr>
        <w:spacing w:after="0"/>
        <w:ind w:left="0"/>
        <w:jc w:val="left"/>
      </w:pPr>
      <w:r>
        <w:rPr>
          <w:rFonts w:ascii="Times New Roman"/>
          <w:b/>
          <w:i w:val="false"/>
          <w:color w:val="000000"/>
        </w:rPr>
        <w:t xml:space="preserve"> Журнал учета обжалований экспертных заключений, вынесенных в заочном проактивном освидетельствовании (переосвидетельствовании)</w:t>
      </w:r>
    </w:p>
    <w:bookmarkEnd w:id="7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Акта МСЭ</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регистрации обжалования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регистрации обращения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рассмотрения территориальным департаментом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заместителя руководителя территориального департамента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28" w:id="703"/>
    <w:p>
      <w:pPr>
        <w:spacing w:after="0"/>
        <w:ind w:left="0"/>
        <w:jc w:val="both"/>
      </w:pPr>
      <w:r>
        <w:rPr>
          <w:rFonts w:ascii="Times New Roman"/>
          <w:b w:val="false"/>
          <w:i w:val="false"/>
          <w:color w:val="000000"/>
          <w:sz w:val="28"/>
        </w:rPr>
        <w:t>
      продолжение таблицы</w:t>
      </w:r>
    </w:p>
    <w:bookmarkEnd w:id="7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рассмотрения КТСЗМ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специалиста КТСЗМ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Экспертное заключение экстерриториальных экспертов МСЭ</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Экспертное заключение экстерриториального ОМК МСЭ</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29" w:id="704"/>
    <w:p>
      <w:pPr>
        <w:spacing w:after="0"/>
        <w:ind w:left="0"/>
        <w:jc w:val="both"/>
      </w:pPr>
      <w:r>
        <w:rPr>
          <w:rFonts w:ascii="Times New Roman"/>
          <w:b w:val="false"/>
          <w:i w:val="false"/>
          <w:color w:val="000000"/>
          <w:sz w:val="28"/>
        </w:rPr>
        <w:t>
      продолжение таблицы</w:t>
      </w:r>
    </w:p>
    <w:bookmarkEnd w:id="7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вынесения экспертного заключения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регистрации исходящего письма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исходящего письма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Статус рассмотрения жалобы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25</w:t>
            </w:r>
            <w:r>
              <w:br/>
            </w:r>
            <w:r>
              <w:rPr>
                <w:rFonts w:ascii="Times New Roman"/>
                <w:b w:val="false"/>
                <w:i w:val="false"/>
                <w:color w:val="000000"/>
                <w:sz w:val="20"/>
              </w:rPr>
              <w:t>к Правилам проведения</w:t>
            </w:r>
            <w:r>
              <w:br/>
            </w:r>
            <w:r>
              <w:rPr>
                <w:rFonts w:ascii="Times New Roman"/>
                <w:b w:val="false"/>
                <w:i w:val="false"/>
                <w:color w:val="000000"/>
                <w:sz w:val="20"/>
              </w:rPr>
              <w:t>медико-социальной экспертизы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32" w:id="705"/>
    <w:p>
      <w:pPr>
        <w:spacing w:after="0"/>
        <w:ind w:left="0"/>
        <w:jc w:val="left"/>
      </w:pPr>
      <w:r>
        <w:rPr>
          <w:rFonts w:ascii="Times New Roman"/>
          <w:b/>
          <w:i w:val="false"/>
          <w:color w:val="000000"/>
        </w:rPr>
        <w:t xml:space="preserve"> Перечень медицинских показаний для обеспечения специальным автотранспортом лиц с инвалидностью с последствиями трудового увечья и/или профессионального заболевания</w:t>
      </w:r>
    </w:p>
    <w:bookmarkEnd w:id="705"/>
    <w:bookmarkStart w:name="z933" w:id="706"/>
    <w:p>
      <w:pPr>
        <w:spacing w:after="0"/>
        <w:ind w:left="0"/>
        <w:jc w:val="both"/>
      </w:pPr>
      <w:r>
        <w:rPr>
          <w:rFonts w:ascii="Times New Roman"/>
          <w:b w:val="false"/>
          <w:i w:val="false"/>
          <w:color w:val="000000"/>
          <w:sz w:val="28"/>
        </w:rPr>
        <w:t>
      1) паралич или резко выраженный парез одной нижней конечности;</w:t>
      </w:r>
    </w:p>
    <w:bookmarkEnd w:id="706"/>
    <w:bookmarkStart w:name="z934" w:id="707"/>
    <w:p>
      <w:pPr>
        <w:spacing w:after="0"/>
        <w:ind w:left="0"/>
        <w:jc w:val="both"/>
      </w:pPr>
      <w:r>
        <w:rPr>
          <w:rFonts w:ascii="Times New Roman"/>
          <w:b w:val="false"/>
          <w:i w:val="false"/>
          <w:color w:val="000000"/>
          <w:sz w:val="28"/>
        </w:rPr>
        <w:t>
      2) параплегия, выраженный парапарез нижних конечностей;</w:t>
      </w:r>
    </w:p>
    <w:bookmarkEnd w:id="707"/>
    <w:bookmarkStart w:name="z935" w:id="708"/>
    <w:p>
      <w:pPr>
        <w:spacing w:after="0"/>
        <w:ind w:left="0"/>
        <w:jc w:val="both"/>
      </w:pPr>
      <w:r>
        <w:rPr>
          <w:rFonts w:ascii="Times New Roman"/>
          <w:b w:val="false"/>
          <w:i w:val="false"/>
          <w:color w:val="000000"/>
          <w:sz w:val="28"/>
        </w:rPr>
        <w:t>
      3) гемиплегия, выраженный гемипарез;</w:t>
      </w:r>
    </w:p>
    <w:bookmarkEnd w:id="708"/>
    <w:bookmarkStart w:name="z936" w:id="709"/>
    <w:p>
      <w:pPr>
        <w:spacing w:after="0"/>
        <w:ind w:left="0"/>
        <w:jc w:val="both"/>
      </w:pPr>
      <w:r>
        <w:rPr>
          <w:rFonts w:ascii="Times New Roman"/>
          <w:b w:val="false"/>
          <w:i w:val="false"/>
          <w:color w:val="000000"/>
          <w:sz w:val="28"/>
        </w:rPr>
        <w:t>
      4) тромбооблитерирующие заболевания нижних конечностей с хронической артериальной недостаточностью III-IV степени;</w:t>
      </w:r>
    </w:p>
    <w:bookmarkEnd w:id="709"/>
    <w:bookmarkStart w:name="z937" w:id="710"/>
    <w:p>
      <w:pPr>
        <w:spacing w:after="0"/>
        <w:ind w:left="0"/>
        <w:jc w:val="both"/>
      </w:pPr>
      <w:r>
        <w:rPr>
          <w:rFonts w:ascii="Times New Roman"/>
          <w:b w:val="false"/>
          <w:i w:val="false"/>
          <w:color w:val="000000"/>
          <w:sz w:val="28"/>
        </w:rPr>
        <w:t>
      5) заболевание вен нижних конечностей с хронической венозной недостаточностью III-IV степени;</w:t>
      </w:r>
    </w:p>
    <w:bookmarkEnd w:id="710"/>
    <w:bookmarkStart w:name="z938" w:id="711"/>
    <w:p>
      <w:pPr>
        <w:spacing w:after="0"/>
        <w:ind w:left="0"/>
        <w:jc w:val="both"/>
      </w:pPr>
      <w:r>
        <w:rPr>
          <w:rFonts w:ascii="Times New Roman"/>
          <w:b w:val="false"/>
          <w:i w:val="false"/>
          <w:color w:val="000000"/>
          <w:sz w:val="28"/>
        </w:rPr>
        <w:t>
      6) множественные анкилозы или резко выраженные контрактуры не менее 2-х крупных суставов одной или обеих нижних конечностей;</w:t>
      </w:r>
    </w:p>
    <w:bookmarkEnd w:id="711"/>
    <w:bookmarkStart w:name="z939" w:id="712"/>
    <w:p>
      <w:pPr>
        <w:spacing w:after="0"/>
        <w:ind w:left="0"/>
        <w:jc w:val="both"/>
      </w:pPr>
      <w:r>
        <w:rPr>
          <w:rFonts w:ascii="Times New Roman"/>
          <w:b w:val="false"/>
          <w:i w:val="false"/>
          <w:color w:val="000000"/>
          <w:sz w:val="28"/>
        </w:rPr>
        <w:t>
      7) культи обеих стоп по Шарпу (с резекцией головок плюсневых костей) и более высокие уровни культей стоп;</w:t>
      </w:r>
    </w:p>
    <w:bookmarkEnd w:id="712"/>
    <w:bookmarkStart w:name="z940" w:id="713"/>
    <w:p>
      <w:pPr>
        <w:spacing w:after="0"/>
        <w:ind w:left="0"/>
        <w:jc w:val="both"/>
      </w:pPr>
      <w:r>
        <w:rPr>
          <w:rFonts w:ascii="Times New Roman"/>
          <w:b w:val="false"/>
          <w:i w:val="false"/>
          <w:color w:val="000000"/>
          <w:sz w:val="28"/>
        </w:rPr>
        <w:t>
      8) культя голени и более высокая ампутация нижней конечности;</w:t>
      </w:r>
    </w:p>
    <w:bookmarkEnd w:id="713"/>
    <w:bookmarkStart w:name="z941" w:id="714"/>
    <w:p>
      <w:pPr>
        <w:spacing w:after="0"/>
        <w:ind w:left="0"/>
        <w:jc w:val="both"/>
      </w:pPr>
      <w:r>
        <w:rPr>
          <w:rFonts w:ascii="Times New Roman"/>
          <w:b w:val="false"/>
          <w:i w:val="false"/>
          <w:color w:val="000000"/>
          <w:sz w:val="28"/>
        </w:rPr>
        <w:t>
      9) приобретенный вывих тазобедренных суставов;</w:t>
      </w:r>
    </w:p>
    <w:bookmarkEnd w:id="714"/>
    <w:bookmarkStart w:name="z942" w:id="715"/>
    <w:p>
      <w:pPr>
        <w:spacing w:after="0"/>
        <w:ind w:left="0"/>
        <w:jc w:val="both"/>
      </w:pPr>
      <w:r>
        <w:rPr>
          <w:rFonts w:ascii="Times New Roman"/>
          <w:b w:val="false"/>
          <w:i w:val="false"/>
          <w:color w:val="000000"/>
          <w:sz w:val="28"/>
        </w:rPr>
        <w:t>
      10) болтающийся тазобедренный или коленный сустав;</w:t>
      </w:r>
    </w:p>
    <w:bookmarkEnd w:id="715"/>
    <w:bookmarkStart w:name="z943" w:id="716"/>
    <w:p>
      <w:pPr>
        <w:spacing w:after="0"/>
        <w:ind w:left="0"/>
        <w:jc w:val="both"/>
      </w:pPr>
      <w:r>
        <w:rPr>
          <w:rFonts w:ascii="Times New Roman"/>
          <w:b w:val="false"/>
          <w:i w:val="false"/>
          <w:color w:val="000000"/>
          <w:sz w:val="28"/>
        </w:rPr>
        <w:t>
      11) анкилоз или резко выраженная контрактура тазобедренного сустава (объем движения менее 10 градусов);</w:t>
      </w:r>
    </w:p>
    <w:bookmarkEnd w:id="716"/>
    <w:bookmarkStart w:name="z944" w:id="717"/>
    <w:p>
      <w:pPr>
        <w:spacing w:after="0"/>
        <w:ind w:left="0"/>
        <w:jc w:val="both"/>
      </w:pPr>
      <w:r>
        <w:rPr>
          <w:rFonts w:ascii="Times New Roman"/>
          <w:b w:val="false"/>
          <w:i w:val="false"/>
          <w:color w:val="000000"/>
          <w:sz w:val="28"/>
        </w:rPr>
        <w:t>
      12) анкилоз или резко выраженная контрактура коленного сустава в функционально невыгодном положении с углом менее 150 и более 170 градусов;</w:t>
      </w:r>
    </w:p>
    <w:bookmarkEnd w:id="717"/>
    <w:bookmarkStart w:name="z945" w:id="718"/>
    <w:p>
      <w:pPr>
        <w:spacing w:after="0"/>
        <w:ind w:left="0"/>
        <w:jc w:val="both"/>
      </w:pPr>
      <w:r>
        <w:rPr>
          <w:rFonts w:ascii="Times New Roman"/>
          <w:b w:val="false"/>
          <w:i w:val="false"/>
          <w:color w:val="000000"/>
          <w:sz w:val="28"/>
        </w:rPr>
        <w:t>
      13) анкилоз или резко выраженная контрактура голеностопных суставов;</w:t>
      </w:r>
    </w:p>
    <w:bookmarkEnd w:id="718"/>
    <w:bookmarkStart w:name="z946" w:id="719"/>
    <w:p>
      <w:pPr>
        <w:spacing w:after="0"/>
        <w:ind w:left="0"/>
        <w:jc w:val="both"/>
      </w:pPr>
      <w:r>
        <w:rPr>
          <w:rFonts w:ascii="Times New Roman"/>
          <w:b w:val="false"/>
          <w:i w:val="false"/>
          <w:color w:val="000000"/>
          <w:sz w:val="28"/>
        </w:rPr>
        <w:t>
      14) неправильно сросшиеся переломы обеих бедренных костей или костей обеих голеней с деформацией их под углом менее 170 градусов;</w:t>
      </w:r>
    </w:p>
    <w:bookmarkEnd w:id="719"/>
    <w:bookmarkStart w:name="z947" w:id="720"/>
    <w:p>
      <w:pPr>
        <w:spacing w:after="0"/>
        <w:ind w:left="0"/>
        <w:jc w:val="both"/>
      </w:pPr>
      <w:r>
        <w:rPr>
          <w:rFonts w:ascii="Times New Roman"/>
          <w:b w:val="false"/>
          <w:i w:val="false"/>
          <w:color w:val="000000"/>
          <w:sz w:val="28"/>
        </w:rPr>
        <w:t>
      15) хронически текущий (более 2 лет) остеомиелит с наличием свища, полости с секвестром 2-х и более крупных костей нижних конечностей;</w:t>
      </w:r>
    </w:p>
    <w:bookmarkEnd w:id="720"/>
    <w:bookmarkStart w:name="z948" w:id="721"/>
    <w:p>
      <w:pPr>
        <w:spacing w:after="0"/>
        <w:ind w:left="0"/>
        <w:jc w:val="both"/>
      </w:pPr>
      <w:r>
        <w:rPr>
          <w:rFonts w:ascii="Times New Roman"/>
          <w:b w:val="false"/>
          <w:i w:val="false"/>
          <w:color w:val="000000"/>
          <w:sz w:val="28"/>
        </w:rPr>
        <w:t>
      16) ложный сустав или крупный костный дефект (поперечный или краевой с разрушением более половины окружности кости) бедра, обеих костей голени или большеберцовой кости при деформации малоберцовой кости под углом менее 170 градусов;</w:t>
      </w:r>
    </w:p>
    <w:bookmarkEnd w:id="721"/>
    <w:bookmarkStart w:name="z949" w:id="722"/>
    <w:p>
      <w:pPr>
        <w:spacing w:after="0"/>
        <w:ind w:left="0"/>
        <w:jc w:val="both"/>
      </w:pPr>
      <w:r>
        <w:rPr>
          <w:rFonts w:ascii="Times New Roman"/>
          <w:b w:val="false"/>
          <w:i w:val="false"/>
          <w:color w:val="000000"/>
          <w:sz w:val="28"/>
        </w:rPr>
        <w:t>
      17) укорочение одной нижней конечности на 10 сантиметров и более;</w:t>
      </w:r>
    </w:p>
    <w:bookmarkEnd w:id="722"/>
    <w:bookmarkStart w:name="z950" w:id="723"/>
    <w:p>
      <w:pPr>
        <w:spacing w:after="0"/>
        <w:ind w:left="0"/>
        <w:jc w:val="both"/>
      </w:pPr>
      <w:r>
        <w:rPr>
          <w:rFonts w:ascii="Times New Roman"/>
          <w:b w:val="false"/>
          <w:i w:val="false"/>
          <w:color w:val="000000"/>
          <w:sz w:val="28"/>
        </w:rPr>
        <w:t>
      18) значительные посттравматические трофические нарушения с наличием длительно незаживающей язвы (более 6 месяцев) или рецидивирующей язвы на голени площадью 20 квадратных сантиметров (далее – кв. см.) и более, на тыле стопы площадью 10 кв. см. и более, на подошвенной поверхности стопы площадью не менее 2 кв. см;</w:t>
      </w:r>
    </w:p>
    <w:bookmarkEnd w:id="723"/>
    <w:bookmarkStart w:name="z951" w:id="724"/>
    <w:p>
      <w:pPr>
        <w:spacing w:after="0"/>
        <w:ind w:left="0"/>
        <w:jc w:val="both"/>
      </w:pPr>
      <w:r>
        <w:rPr>
          <w:rFonts w:ascii="Times New Roman"/>
          <w:b w:val="false"/>
          <w:i w:val="false"/>
          <w:color w:val="000000"/>
          <w:sz w:val="28"/>
        </w:rPr>
        <w:t>
      19) искривление позвоночника IV степени с резко выраженным нарушением функции.</w:t>
      </w:r>
    </w:p>
    <w:bookmarkEnd w:id="7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26</w:t>
            </w:r>
            <w:r>
              <w:br/>
            </w:r>
            <w:r>
              <w:rPr>
                <w:rFonts w:ascii="Times New Roman"/>
                <w:b w:val="false"/>
                <w:i w:val="false"/>
                <w:color w:val="000000"/>
                <w:sz w:val="20"/>
              </w:rPr>
              <w:t>к Правилам проведения</w:t>
            </w:r>
            <w:r>
              <w:br/>
            </w:r>
            <w:r>
              <w:rPr>
                <w:rFonts w:ascii="Times New Roman"/>
                <w:b w:val="false"/>
                <w:i w:val="false"/>
                <w:color w:val="000000"/>
                <w:sz w:val="20"/>
              </w:rPr>
              <w:t>медико-социальной экспертизы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54" w:id="725"/>
    <w:p>
      <w:pPr>
        <w:spacing w:after="0"/>
        <w:ind w:left="0"/>
        <w:jc w:val="left"/>
      </w:pPr>
      <w:r>
        <w:rPr>
          <w:rFonts w:ascii="Times New Roman"/>
          <w:b/>
          <w:i w:val="false"/>
          <w:color w:val="000000"/>
        </w:rPr>
        <w:t xml:space="preserve"> Протокол от ______ 20__ года о выявлении факта представления недостоверных документов на медико-социальную экспертизу/ необоснованного вынесения экспертного заключения к Акту медико-социальной экспертизы №______ от ______ 20__ года</w:t>
      </w:r>
    </w:p>
    <w:bookmarkEnd w:id="725"/>
    <w:p>
      <w:pPr>
        <w:spacing w:after="0"/>
        <w:ind w:left="0"/>
        <w:jc w:val="both"/>
      </w:pPr>
      <w:bookmarkStart w:name="z955" w:id="726"/>
      <w:r>
        <w:rPr>
          <w:rFonts w:ascii="Times New Roman"/>
          <w:b w:val="false"/>
          <w:i w:val="false"/>
          <w:color w:val="000000"/>
          <w:sz w:val="28"/>
        </w:rPr>
        <w:t>
      1. Тегі, аты, әкесінің аты (болған кезде) ____________________________</w:t>
      </w:r>
    </w:p>
    <w:bookmarkEnd w:id="726"/>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bookmarkStart w:name="z956" w:id="727"/>
      <w:r>
        <w:rPr>
          <w:rFonts w:ascii="Times New Roman"/>
          <w:b w:val="false"/>
          <w:i w:val="false"/>
          <w:color w:val="000000"/>
          <w:sz w:val="28"/>
        </w:rPr>
        <w:t>
      2. Туған күні ____ жылғы "__ _" _____________</w:t>
      </w:r>
    </w:p>
    <w:bookmarkEnd w:id="727"/>
    <w:p>
      <w:pPr>
        <w:spacing w:after="0"/>
        <w:ind w:left="0"/>
        <w:jc w:val="both"/>
      </w:pPr>
      <w:r>
        <w:rPr>
          <w:rFonts w:ascii="Times New Roman"/>
          <w:b w:val="false"/>
          <w:i w:val="false"/>
          <w:color w:val="000000"/>
          <w:sz w:val="28"/>
        </w:rPr>
        <w:t>Дата рождения ___________</w:t>
      </w:r>
    </w:p>
    <w:bookmarkStart w:name="z957" w:id="728"/>
    <w:p>
      <w:pPr>
        <w:spacing w:after="0"/>
        <w:ind w:left="0"/>
        <w:jc w:val="both"/>
      </w:pPr>
      <w:r>
        <w:rPr>
          <w:rFonts w:ascii="Times New Roman"/>
          <w:b w:val="false"/>
          <w:i w:val="false"/>
          <w:color w:val="000000"/>
          <w:sz w:val="28"/>
        </w:rPr>
        <w:t>
      3. Дата освидетельствования _______________</w:t>
      </w:r>
    </w:p>
    <w:bookmarkEnd w:id="728"/>
    <w:p>
      <w:pPr>
        <w:spacing w:after="0"/>
        <w:ind w:left="0"/>
        <w:jc w:val="both"/>
      </w:pPr>
      <w:bookmarkStart w:name="z958" w:id="729"/>
      <w:r>
        <w:rPr>
          <w:rFonts w:ascii="Times New Roman"/>
          <w:b w:val="false"/>
          <w:i w:val="false"/>
          <w:color w:val="000000"/>
          <w:sz w:val="28"/>
        </w:rPr>
        <w:t>
      4. Клиникалық-сараптама диагнозы: _______________________________</w:t>
      </w:r>
    </w:p>
    <w:bookmarkEnd w:id="729"/>
    <w:p>
      <w:pPr>
        <w:spacing w:after="0"/>
        <w:ind w:left="0"/>
        <w:jc w:val="both"/>
      </w:pPr>
      <w:r>
        <w:rPr>
          <w:rFonts w:ascii="Times New Roman"/>
          <w:b w:val="false"/>
          <w:i w:val="false"/>
          <w:color w:val="000000"/>
          <w:sz w:val="28"/>
        </w:rPr>
        <w:t>Клинико-экспертный диагноз: ____________________________________</w:t>
      </w:r>
    </w:p>
    <w:p>
      <w:pPr>
        <w:spacing w:after="0"/>
        <w:ind w:left="0"/>
        <w:jc w:val="both"/>
      </w:pPr>
      <w:bookmarkStart w:name="z959" w:id="730"/>
      <w:r>
        <w:rPr>
          <w:rFonts w:ascii="Times New Roman"/>
          <w:b w:val="false"/>
          <w:i w:val="false"/>
          <w:color w:val="000000"/>
          <w:sz w:val="28"/>
        </w:rPr>
        <w:t>
      4.1. Негізгі диагноз ______________________________________________</w:t>
      </w:r>
    </w:p>
    <w:bookmarkEnd w:id="730"/>
    <w:p>
      <w:pPr>
        <w:spacing w:after="0"/>
        <w:ind w:left="0"/>
        <w:jc w:val="both"/>
      </w:pPr>
      <w:r>
        <w:rPr>
          <w:rFonts w:ascii="Times New Roman"/>
          <w:b w:val="false"/>
          <w:i w:val="false"/>
          <w:color w:val="000000"/>
          <w:sz w:val="28"/>
        </w:rPr>
        <w:t>Основной диагноз _______________________________________________</w:t>
      </w:r>
    </w:p>
    <w:p>
      <w:pPr>
        <w:spacing w:after="0"/>
        <w:ind w:left="0"/>
        <w:jc w:val="both"/>
      </w:pPr>
      <w:bookmarkStart w:name="z960" w:id="731"/>
      <w:r>
        <w:rPr>
          <w:rFonts w:ascii="Times New Roman"/>
          <w:b w:val="false"/>
          <w:i w:val="false"/>
          <w:color w:val="000000"/>
          <w:sz w:val="28"/>
        </w:rPr>
        <w:t>
      4.2. Ілеспелі аурулардың диагнозы _________________________________</w:t>
      </w:r>
    </w:p>
    <w:bookmarkEnd w:id="731"/>
    <w:p>
      <w:pPr>
        <w:spacing w:after="0"/>
        <w:ind w:left="0"/>
        <w:jc w:val="both"/>
      </w:pPr>
      <w:r>
        <w:rPr>
          <w:rFonts w:ascii="Times New Roman"/>
          <w:b w:val="false"/>
          <w:i w:val="false"/>
          <w:color w:val="000000"/>
          <w:sz w:val="28"/>
        </w:rPr>
        <w:t>Диагноз сопутствующих заболеваний</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bookmarkStart w:name="z961" w:id="732"/>
      <w:r>
        <w:rPr>
          <w:rFonts w:ascii="Times New Roman"/>
          <w:b w:val="false"/>
          <w:i w:val="false"/>
          <w:color w:val="000000"/>
          <w:sz w:val="28"/>
        </w:rPr>
        <w:t>
      5. Мүгедектік категориясы/тобы ___________________________________</w:t>
      </w:r>
    </w:p>
    <w:bookmarkEnd w:id="732"/>
    <w:p>
      <w:pPr>
        <w:spacing w:after="0"/>
        <w:ind w:left="0"/>
        <w:jc w:val="both"/>
      </w:pPr>
      <w:r>
        <w:rPr>
          <w:rFonts w:ascii="Times New Roman"/>
          <w:b w:val="false"/>
          <w:i w:val="false"/>
          <w:color w:val="000000"/>
          <w:sz w:val="28"/>
        </w:rPr>
        <w:t>Категория/группа инвалидности</w:t>
      </w:r>
    </w:p>
    <w:p>
      <w:pPr>
        <w:spacing w:after="0"/>
        <w:ind w:left="0"/>
        <w:jc w:val="both"/>
      </w:pPr>
      <w:bookmarkStart w:name="z962" w:id="733"/>
      <w:r>
        <w:rPr>
          <w:rFonts w:ascii="Times New Roman"/>
          <w:b w:val="false"/>
          <w:i w:val="false"/>
          <w:color w:val="000000"/>
          <w:sz w:val="28"/>
        </w:rPr>
        <w:t>
      5.1. Мүгедектіктің себебі _________________________________________</w:t>
      </w:r>
    </w:p>
    <w:bookmarkEnd w:id="733"/>
    <w:p>
      <w:pPr>
        <w:spacing w:after="0"/>
        <w:ind w:left="0"/>
        <w:jc w:val="both"/>
      </w:pPr>
      <w:r>
        <w:rPr>
          <w:rFonts w:ascii="Times New Roman"/>
          <w:b w:val="false"/>
          <w:i w:val="false"/>
          <w:color w:val="000000"/>
          <w:sz w:val="28"/>
        </w:rPr>
        <w:t>Причина инвалидности</w:t>
      </w:r>
    </w:p>
    <w:p>
      <w:pPr>
        <w:spacing w:after="0"/>
        <w:ind w:left="0"/>
        <w:jc w:val="both"/>
      </w:pPr>
      <w:bookmarkStart w:name="z963" w:id="734"/>
      <w:r>
        <w:rPr>
          <w:rFonts w:ascii="Times New Roman"/>
          <w:b w:val="false"/>
          <w:i w:val="false"/>
          <w:color w:val="000000"/>
          <w:sz w:val="28"/>
        </w:rPr>
        <w:t>
      5.2. Мүгедектіктің мерзімі ________________________________________</w:t>
      </w:r>
    </w:p>
    <w:bookmarkEnd w:id="734"/>
    <w:p>
      <w:pPr>
        <w:spacing w:after="0"/>
        <w:ind w:left="0"/>
        <w:jc w:val="both"/>
      </w:pPr>
      <w:r>
        <w:rPr>
          <w:rFonts w:ascii="Times New Roman"/>
          <w:b w:val="false"/>
          <w:i w:val="false"/>
          <w:color w:val="000000"/>
          <w:sz w:val="28"/>
        </w:rPr>
        <w:t>Срок инвалидности</w:t>
      </w:r>
    </w:p>
    <w:p>
      <w:pPr>
        <w:spacing w:after="0"/>
        <w:ind w:left="0"/>
        <w:jc w:val="both"/>
      </w:pPr>
      <w:bookmarkStart w:name="z964" w:id="735"/>
      <w:r>
        <w:rPr>
          <w:rFonts w:ascii="Times New Roman"/>
          <w:b w:val="false"/>
          <w:i w:val="false"/>
          <w:color w:val="000000"/>
          <w:sz w:val="28"/>
        </w:rPr>
        <w:t>
      5.3. Мүгедектіктің белгіленген мерзімі 20___ жылғы "___" дейін</w:t>
      </w:r>
    </w:p>
    <w:bookmarkEnd w:id="735"/>
    <w:p>
      <w:pPr>
        <w:spacing w:after="0"/>
        <w:ind w:left="0"/>
        <w:jc w:val="both"/>
      </w:pPr>
      <w:r>
        <w:rPr>
          <w:rFonts w:ascii="Times New Roman"/>
          <w:b w:val="false"/>
          <w:i w:val="false"/>
          <w:color w:val="000000"/>
          <w:sz w:val="28"/>
        </w:rPr>
        <w:t>Инвалидность установлена на срок до</w:t>
      </w:r>
    </w:p>
    <w:p>
      <w:pPr>
        <w:spacing w:after="0"/>
        <w:ind w:left="0"/>
        <w:jc w:val="both"/>
      </w:pPr>
      <w:bookmarkStart w:name="z965" w:id="736"/>
      <w:r>
        <w:rPr>
          <w:rFonts w:ascii="Times New Roman"/>
          <w:b w:val="false"/>
          <w:i w:val="false"/>
          <w:color w:val="000000"/>
          <w:sz w:val="28"/>
        </w:rPr>
        <w:t>
      5.4. Мүгедектіктің мерзімі 20___жылғы "___" бастап есептелді</w:t>
      </w:r>
    </w:p>
    <w:bookmarkEnd w:id="736"/>
    <w:p>
      <w:pPr>
        <w:spacing w:after="0"/>
        <w:ind w:left="0"/>
        <w:jc w:val="both"/>
      </w:pPr>
      <w:r>
        <w:rPr>
          <w:rFonts w:ascii="Times New Roman"/>
          <w:b w:val="false"/>
          <w:i w:val="false"/>
          <w:color w:val="000000"/>
          <w:sz w:val="28"/>
        </w:rPr>
        <w:t>Срок инвалидности зачтен с</w:t>
      </w:r>
    </w:p>
    <w:p>
      <w:pPr>
        <w:spacing w:after="0"/>
        <w:ind w:left="0"/>
        <w:jc w:val="both"/>
      </w:pPr>
      <w:bookmarkStart w:name="z966" w:id="737"/>
      <w:r>
        <w:rPr>
          <w:rFonts w:ascii="Times New Roman"/>
          <w:b w:val="false"/>
          <w:i w:val="false"/>
          <w:color w:val="000000"/>
          <w:sz w:val="28"/>
        </w:rPr>
        <w:t>
      6. ЖЕА дәрежесі _____________________________%</w:t>
      </w:r>
    </w:p>
    <w:bookmarkEnd w:id="737"/>
    <w:p>
      <w:pPr>
        <w:spacing w:after="0"/>
        <w:ind w:left="0"/>
        <w:jc w:val="both"/>
      </w:pPr>
      <w:r>
        <w:rPr>
          <w:rFonts w:ascii="Times New Roman"/>
          <w:b w:val="false"/>
          <w:i w:val="false"/>
          <w:color w:val="000000"/>
          <w:sz w:val="28"/>
        </w:rPr>
        <w:t xml:space="preserve">Степень УОТ (жазбаша/прописью) </w:t>
      </w:r>
    </w:p>
    <w:p>
      <w:pPr>
        <w:spacing w:after="0"/>
        <w:ind w:left="0"/>
        <w:jc w:val="both"/>
      </w:pPr>
      <w:bookmarkStart w:name="z967" w:id="738"/>
      <w:r>
        <w:rPr>
          <w:rFonts w:ascii="Times New Roman"/>
          <w:b w:val="false"/>
          <w:i w:val="false"/>
          <w:color w:val="000000"/>
          <w:sz w:val="28"/>
        </w:rPr>
        <w:t>
      6.1. ЖЕА дәрежесінің себебі_____________________</w:t>
      </w:r>
    </w:p>
    <w:bookmarkEnd w:id="738"/>
    <w:p>
      <w:pPr>
        <w:spacing w:after="0"/>
        <w:ind w:left="0"/>
        <w:jc w:val="both"/>
      </w:pPr>
      <w:r>
        <w:rPr>
          <w:rFonts w:ascii="Times New Roman"/>
          <w:b w:val="false"/>
          <w:i w:val="false"/>
          <w:color w:val="000000"/>
          <w:sz w:val="28"/>
        </w:rPr>
        <w:t>Причина степени УОТ</w:t>
      </w:r>
    </w:p>
    <w:p>
      <w:pPr>
        <w:spacing w:after="0"/>
        <w:ind w:left="0"/>
        <w:jc w:val="both"/>
      </w:pPr>
      <w:bookmarkStart w:name="z968" w:id="739"/>
      <w:r>
        <w:rPr>
          <w:rFonts w:ascii="Times New Roman"/>
          <w:b w:val="false"/>
          <w:i w:val="false"/>
          <w:color w:val="000000"/>
          <w:sz w:val="28"/>
        </w:rPr>
        <w:t>
      6.2. ЖЕА дәрежесінің белгіленген мерзімі 20______ жылғы "___" _____ дейін</w:t>
      </w:r>
    </w:p>
    <w:bookmarkEnd w:id="739"/>
    <w:p>
      <w:pPr>
        <w:spacing w:after="0"/>
        <w:ind w:left="0"/>
        <w:jc w:val="both"/>
      </w:pPr>
      <w:r>
        <w:rPr>
          <w:rFonts w:ascii="Times New Roman"/>
          <w:b w:val="false"/>
          <w:i w:val="false"/>
          <w:color w:val="000000"/>
          <w:sz w:val="28"/>
        </w:rPr>
        <w:t>Степень УОТ установлена на срок до</w:t>
      </w:r>
    </w:p>
    <w:p>
      <w:pPr>
        <w:spacing w:after="0"/>
        <w:ind w:left="0"/>
        <w:jc w:val="both"/>
      </w:pPr>
      <w:bookmarkStart w:name="z969" w:id="740"/>
      <w:r>
        <w:rPr>
          <w:rFonts w:ascii="Times New Roman"/>
          <w:b w:val="false"/>
          <w:i w:val="false"/>
          <w:color w:val="000000"/>
          <w:sz w:val="28"/>
        </w:rPr>
        <w:t>
      6.3. ЖЕА дәрежесінің мерзімі 20___жылғы "___" бастап есептелді</w:t>
      </w:r>
    </w:p>
    <w:bookmarkEnd w:id="740"/>
    <w:p>
      <w:pPr>
        <w:spacing w:after="0"/>
        <w:ind w:left="0"/>
        <w:jc w:val="both"/>
      </w:pPr>
      <w:r>
        <w:rPr>
          <w:rFonts w:ascii="Times New Roman"/>
          <w:b w:val="false"/>
          <w:i w:val="false"/>
          <w:color w:val="000000"/>
          <w:sz w:val="28"/>
        </w:rPr>
        <w:t>Срок степени УОТ зачтен с</w:t>
      </w:r>
    </w:p>
    <w:p>
      <w:pPr>
        <w:spacing w:after="0"/>
        <w:ind w:left="0"/>
        <w:jc w:val="both"/>
      </w:pPr>
      <w:bookmarkStart w:name="z970" w:id="741"/>
      <w:r>
        <w:rPr>
          <w:rFonts w:ascii="Times New Roman"/>
          <w:b w:val="false"/>
          <w:i w:val="false"/>
          <w:color w:val="000000"/>
          <w:sz w:val="28"/>
        </w:rPr>
        <w:t>
      7. Жазатайым оқиға туралы актісі бойынша КЕА дәрежесі _____% ________</w:t>
      </w:r>
    </w:p>
    <w:bookmarkEnd w:id="741"/>
    <w:p>
      <w:pPr>
        <w:spacing w:after="0"/>
        <w:ind w:left="0"/>
        <w:jc w:val="both"/>
      </w:pPr>
      <w:r>
        <w:rPr>
          <w:rFonts w:ascii="Times New Roman"/>
          <w:b w:val="false"/>
          <w:i w:val="false"/>
          <w:color w:val="000000"/>
          <w:sz w:val="28"/>
        </w:rPr>
        <w:t>Степень УПТ по Акту о несчастном случае (жазбаша/прописью)</w:t>
      </w:r>
    </w:p>
    <w:p>
      <w:pPr>
        <w:spacing w:after="0"/>
        <w:ind w:left="0"/>
        <w:jc w:val="both"/>
      </w:pPr>
      <w:bookmarkStart w:name="z971" w:id="742"/>
      <w:r>
        <w:rPr>
          <w:rFonts w:ascii="Times New Roman"/>
          <w:b w:val="false"/>
          <w:i w:val="false"/>
          <w:color w:val="000000"/>
          <w:sz w:val="28"/>
        </w:rPr>
        <w:t>
      7.1. КЕА себебі ________________________________</w:t>
      </w:r>
    </w:p>
    <w:bookmarkEnd w:id="742"/>
    <w:p>
      <w:pPr>
        <w:spacing w:after="0"/>
        <w:ind w:left="0"/>
        <w:jc w:val="both"/>
      </w:pPr>
      <w:r>
        <w:rPr>
          <w:rFonts w:ascii="Times New Roman"/>
          <w:b w:val="false"/>
          <w:i w:val="false"/>
          <w:color w:val="000000"/>
          <w:sz w:val="28"/>
        </w:rPr>
        <w:t xml:space="preserve">Причина УПТ </w:t>
      </w:r>
    </w:p>
    <w:p>
      <w:pPr>
        <w:spacing w:after="0"/>
        <w:ind w:left="0"/>
        <w:jc w:val="both"/>
      </w:pPr>
      <w:bookmarkStart w:name="z972" w:id="743"/>
      <w:r>
        <w:rPr>
          <w:rFonts w:ascii="Times New Roman"/>
          <w:b w:val="false"/>
          <w:i w:val="false"/>
          <w:color w:val="000000"/>
          <w:sz w:val="28"/>
        </w:rPr>
        <w:t>
      7.2. КЕА дәрежесінің мерзімі_____________________</w:t>
      </w:r>
    </w:p>
    <w:bookmarkEnd w:id="743"/>
    <w:p>
      <w:pPr>
        <w:spacing w:after="0"/>
        <w:ind w:left="0"/>
        <w:jc w:val="both"/>
      </w:pPr>
      <w:r>
        <w:rPr>
          <w:rFonts w:ascii="Times New Roman"/>
          <w:b w:val="false"/>
          <w:i w:val="false"/>
          <w:color w:val="000000"/>
          <w:sz w:val="28"/>
        </w:rPr>
        <w:t>Срок степени УПТ</w:t>
      </w:r>
    </w:p>
    <w:p>
      <w:pPr>
        <w:spacing w:after="0"/>
        <w:ind w:left="0"/>
        <w:jc w:val="both"/>
      </w:pPr>
      <w:bookmarkStart w:name="z973" w:id="744"/>
      <w:r>
        <w:rPr>
          <w:rFonts w:ascii="Times New Roman"/>
          <w:b w:val="false"/>
          <w:i w:val="false"/>
          <w:color w:val="000000"/>
          <w:sz w:val="28"/>
        </w:rPr>
        <w:t>
      7.3. КЕА дәрежесінің белгіленген мерзімі 20___ жылғы "___" дейін</w:t>
      </w:r>
    </w:p>
    <w:bookmarkEnd w:id="744"/>
    <w:p>
      <w:pPr>
        <w:spacing w:after="0"/>
        <w:ind w:left="0"/>
        <w:jc w:val="both"/>
      </w:pPr>
      <w:r>
        <w:rPr>
          <w:rFonts w:ascii="Times New Roman"/>
          <w:b w:val="false"/>
          <w:i w:val="false"/>
          <w:color w:val="000000"/>
          <w:sz w:val="28"/>
        </w:rPr>
        <w:t>Степень УПТ установлена на срок до</w:t>
      </w:r>
    </w:p>
    <w:p>
      <w:pPr>
        <w:spacing w:after="0"/>
        <w:ind w:left="0"/>
        <w:jc w:val="both"/>
      </w:pPr>
      <w:bookmarkStart w:name="z974" w:id="745"/>
      <w:r>
        <w:rPr>
          <w:rFonts w:ascii="Times New Roman"/>
          <w:b w:val="false"/>
          <w:i w:val="false"/>
          <w:color w:val="000000"/>
          <w:sz w:val="28"/>
        </w:rPr>
        <w:t>
      7.4. КЕА дәрежесінің мерзімі 20____жылғы "___" бастап есептелді</w:t>
      </w:r>
    </w:p>
    <w:bookmarkEnd w:id="745"/>
    <w:p>
      <w:pPr>
        <w:spacing w:after="0"/>
        <w:ind w:left="0"/>
        <w:jc w:val="both"/>
      </w:pPr>
      <w:r>
        <w:rPr>
          <w:rFonts w:ascii="Times New Roman"/>
          <w:b w:val="false"/>
          <w:i w:val="false"/>
          <w:color w:val="000000"/>
          <w:sz w:val="28"/>
        </w:rPr>
        <w:t>Срок степени УПТ зачтен с</w:t>
      </w:r>
    </w:p>
    <w:p>
      <w:pPr>
        <w:spacing w:after="0"/>
        <w:ind w:left="0"/>
        <w:jc w:val="both"/>
      </w:pPr>
      <w:bookmarkStart w:name="z975" w:id="746"/>
      <w:r>
        <w:rPr>
          <w:rFonts w:ascii="Times New Roman"/>
          <w:b w:val="false"/>
          <w:i w:val="false"/>
          <w:color w:val="000000"/>
          <w:sz w:val="28"/>
        </w:rPr>
        <w:t>
      8. Жазатайым оқиға туралы актісі бойынша КЕА дәрежесі _____% ________</w:t>
      </w:r>
    </w:p>
    <w:bookmarkEnd w:id="746"/>
    <w:p>
      <w:pPr>
        <w:spacing w:after="0"/>
        <w:ind w:left="0"/>
        <w:jc w:val="both"/>
      </w:pPr>
      <w:r>
        <w:rPr>
          <w:rFonts w:ascii="Times New Roman"/>
          <w:b w:val="false"/>
          <w:i w:val="false"/>
          <w:color w:val="000000"/>
          <w:sz w:val="28"/>
        </w:rPr>
        <w:t>Степень УПТ по Акту о несчастном случае (жазбаша/прописью)</w:t>
      </w:r>
    </w:p>
    <w:p>
      <w:pPr>
        <w:spacing w:after="0"/>
        <w:ind w:left="0"/>
        <w:jc w:val="both"/>
      </w:pPr>
      <w:bookmarkStart w:name="z976" w:id="747"/>
      <w:r>
        <w:rPr>
          <w:rFonts w:ascii="Times New Roman"/>
          <w:b w:val="false"/>
          <w:i w:val="false"/>
          <w:color w:val="000000"/>
          <w:sz w:val="28"/>
        </w:rPr>
        <w:t>
      8.1. КЕА себебі ________________________________</w:t>
      </w:r>
    </w:p>
    <w:bookmarkEnd w:id="747"/>
    <w:p>
      <w:pPr>
        <w:spacing w:after="0"/>
        <w:ind w:left="0"/>
        <w:jc w:val="both"/>
      </w:pPr>
      <w:r>
        <w:rPr>
          <w:rFonts w:ascii="Times New Roman"/>
          <w:b w:val="false"/>
          <w:i w:val="false"/>
          <w:color w:val="000000"/>
          <w:sz w:val="28"/>
        </w:rPr>
        <w:t>Причина УПТ</w:t>
      </w:r>
    </w:p>
    <w:p>
      <w:pPr>
        <w:spacing w:after="0"/>
        <w:ind w:left="0"/>
        <w:jc w:val="both"/>
      </w:pPr>
      <w:bookmarkStart w:name="z977" w:id="748"/>
      <w:r>
        <w:rPr>
          <w:rFonts w:ascii="Times New Roman"/>
          <w:b w:val="false"/>
          <w:i w:val="false"/>
          <w:color w:val="000000"/>
          <w:sz w:val="28"/>
        </w:rPr>
        <w:t>
      8.2. КЕА дәрежесінің мерзімі ____________________</w:t>
      </w:r>
    </w:p>
    <w:bookmarkEnd w:id="748"/>
    <w:p>
      <w:pPr>
        <w:spacing w:after="0"/>
        <w:ind w:left="0"/>
        <w:jc w:val="both"/>
      </w:pPr>
      <w:r>
        <w:rPr>
          <w:rFonts w:ascii="Times New Roman"/>
          <w:b w:val="false"/>
          <w:i w:val="false"/>
          <w:color w:val="000000"/>
          <w:sz w:val="28"/>
        </w:rPr>
        <w:t>Срок степени УПТ</w:t>
      </w:r>
    </w:p>
    <w:p>
      <w:pPr>
        <w:spacing w:after="0"/>
        <w:ind w:left="0"/>
        <w:jc w:val="both"/>
      </w:pPr>
      <w:bookmarkStart w:name="z978" w:id="749"/>
      <w:r>
        <w:rPr>
          <w:rFonts w:ascii="Times New Roman"/>
          <w:b w:val="false"/>
          <w:i w:val="false"/>
          <w:color w:val="000000"/>
          <w:sz w:val="28"/>
        </w:rPr>
        <w:t>
      8.3. КЕА дәрежесінің белгіленген мерзімі 20___ жылғы "___" дейін</w:t>
      </w:r>
    </w:p>
    <w:bookmarkEnd w:id="749"/>
    <w:p>
      <w:pPr>
        <w:spacing w:after="0"/>
        <w:ind w:left="0"/>
        <w:jc w:val="both"/>
      </w:pPr>
      <w:r>
        <w:rPr>
          <w:rFonts w:ascii="Times New Roman"/>
          <w:b w:val="false"/>
          <w:i w:val="false"/>
          <w:color w:val="000000"/>
          <w:sz w:val="28"/>
        </w:rPr>
        <w:t>Степень УПТ установлена на срок до</w:t>
      </w:r>
    </w:p>
    <w:p>
      <w:pPr>
        <w:spacing w:after="0"/>
        <w:ind w:left="0"/>
        <w:jc w:val="both"/>
      </w:pPr>
      <w:bookmarkStart w:name="z979" w:id="750"/>
      <w:r>
        <w:rPr>
          <w:rFonts w:ascii="Times New Roman"/>
          <w:b w:val="false"/>
          <w:i w:val="false"/>
          <w:color w:val="000000"/>
          <w:sz w:val="28"/>
        </w:rPr>
        <w:t>
      8.4. КЕА дәрежесінің мерзімі 20____жылғы "___" бастап есептелді</w:t>
      </w:r>
    </w:p>
    <w:bookmarkEnd w:id="750"/>
    <w:p>
      <w:pPr>
        <w:spacing w:after="0"/>
        <w:ind w:left="0"/>
        <w:jc w:val="both"/>
      </w:pPr>
      <w:r>
        <w:rPr>
          <w:rFonts w:ascii="Times New Roman"/>
          <w:b w:val="false"/>
          <w:i w:val="false"/>
          <w:color w:val="000000"/>
          <w:sz w:val="28"/>
        </w:rPr>
        <w:t>Срок степени УПТ зачтен с</w:t>
      </w:r>
    </w:p>
    <w:p>
      <w:pPr>
        <w:spacing w:after="0"/>
        <w:ind w:left="0"/>
        <w:jc w:val="both"/>
      </w:pPr>
      <w:bookmarkStart w:name="z980" w:id="751"/>
      <w:r>
        <w:rPr>
          <w:rFonts w:ascii="Times New Roman"/>
          <w:b w:val="false"/>
          <w:i w:val="false"/>
          <w:color w:val="000000"/>
          <w:sz w:val="28"/>
        </w:rPr>
        <w:t>
      9. Жазатайым оқиға туралы актісі бойынша КЕА дәрежесі _____% ________</w:t>
      </w:r>
    </w:p>
    <w:bookmarkEnd w:id="751"/>
    <w:p>
      <w:pPr>
        <w:spacing w:after="0"/>
        <w:ind w:left="0"/>
        <w:jc w:val="both"/>
      </w:pPr>
      <w:r>
        <w:rPr>
          <w:rFonts w:ascii="Times New Roman"/>
          <w:b w:val="false"/>
          <w:i w:val="false"/>
          <w:color w:val="000000"/>
          <w:sz w:val="28"/>
        </w:rPr>
        <w:t>Степень УПТ по Акту о несчастном случае (жазбаша/прописью)</w:t>
      </w:r>
    </w:p>
    <w:p>
      <w:pPr>
        <w:spacing w:after="0"/>
        <w:ind w:left="0"/>
        <w:jc w:val="both"/>
      </w:pPr>
      <w:bookmarkStart w:name="z981" w:id="752"/>
      <w:r>
        <w:rPr>
          <w:rFonts w:ascii="Times New Roman"/>
          <w:b w:val="false"/>
          <w:i w:val="false"/>
          <w:color w:val="000000"/>
          <w:sz w:val="28"/>
        </w:rPr>
        <w:t>
      9.1. КЕА себебі ________________________________</w:t>
      </w:r>
    </w:p>
    <w:bookmarkEnd w:id="752"/>
    <w:p>
      <w:pPr>
        <w:spacing w:after="0"/>
        <w:ind w:left="0"/>
        <w:jc w:val="both"/>
      </w:pPr>
      <w:r>
        <w:rPr>
          <w:rFonts w:ascii="Times New Roman"/>
          <w:b w:val="false"/>
          <w:i w:val="false"/>
          <w:color w:val="000000"/>
          <w:sz w:val="28"/>
        </w:rPr>
        <w:t>Причина УПТ</w:t>
      </w:r>
    </w:p>
    <w:p>
      <w:pPr>
        <w:spacing w:after="0"/>
        <w:ind w:left="0"/>
        <w:jc w:val="both"/>
      </w:pPr>
      <w:bookmarkStart w:name="z982" w:id="753"/>
      <w:r>
        <w:rPr>
          <w:rFonts w:ascii="Times New Roman"/>
          <w:b w:val="false"/>
          <w:i w:val="false"/>
          <w:color w:val="000000"/>
          <w:sz w:val="28"/>
        </w:rPr>
        <w:t>
      9.2. КЕА дәрежесінің мерзімі_____________________</w:t>
      </w:r>
    </w:p>
    <w:bookmarkEnd w:id="753"/>
    <w:p>
      <w:pPr>
        <w:spacing w:after="0"/>
        <w:ind w:left="0"/>
        <w:jc w:val="both"/>
      </w:pPr>
      <w:r>
        <w:rPr>
          <w:rFonts w:ascii="Times New Roman"/>
          <w:b w:val="false"/>
          <w:i w:val="false"/>
          <w:color w:val="000000"/>
          <w:sz w:val="28"/>
        </w:rPr>
        <w:t>Срок степени УПТ</w:t>
      </w:r>
    </w:p>
    <w:p>
      <w:pPr>
        <w:spacing w:after="0"/>
        <w:ind w:left="0"/>
        <w:jc w:val="both"/>
      </w:pPr>
      <w:bookmarkStart w:name="z983" w:id="754"/>
      <w:r>
        <w:rPr>
          <w:rFonts w:ascii="Times New Roman"/>
          <w:b w:val="false"/>
          <w:i w:val="false"/>
          <w:color w:val="000000"/>
          <w:sz w:val="28"/>
        </w:rPr>
        <w:t>
      9.3. КЕА дәрежесінің белгіленген мерзімі 20____жылғы "___" дейін</w:t>
      </w:r>
    </w:p>
    <w:bookmarkEnd w:id="754"/>
    <w:p>
      <w:pPr>
        <w:spacing w:after="0"/>
        <w:ind w:left="0"/>
        <w:jc w:val="both"/>
      </w:pPr>
      <w:r>
        <w:rPr>
          <w:rFonts w:ascii="Times New Roman"/>
          <w:b w:val="false"/>
          <w:i w:val="false"/>
          <w:color w:val="000000"/>
          <w:sz w:val="28"/>
        </w:rPr>
        <w:t>Степень УПТ установлена на срок до</w:t>
      </w:r>
    </w:p>
    <w:p>
      <w:pPr>
        <w:spacing w:after="0"/>
        <w:ind w:left="0"/>
        <w:jc w:val="both"/>
      </w:pPr>
      <w:bookmarkStart w:name="z984" w:id="755"/>
      <w:r>
        <w:rPr>
          <w:rFonts w:ascii="Times New Roman"/>
          <w:b w:val="false"/>
          <w:i w:val="false"/>
          <w:color w:val="000000"/>
          <w:sz w:val="28"/>
        </w:rPr>
        <w:t>
      9.4. КЕА дәрежесінің мерзімі 20____жылғы "___" бастап есептелді</w:t>
      </w:r>
    </w:p>
    <w:bookmarkEnd w:id="755"/>
    <w:p>
      <w:pPr>
        <w:spacing w:after="0"/>
        <w:ind w:left="0"/>
        <w:jc w:val="both"/>
      </w:pPr>
      <w:r>
        <w:rPr>
          <w:rFonts w:ascii="Times New Roman"/>
          <w:b w:val="false"/>
          <w:i w:val="false"/>
          <w:color w:val="000000"/>
          <w:sz w:val="28"/>
        </w:rPr>
        <w:t>Срок степени УПТ зачтен с</w:t>
      </w:r>
    </w:p>
    <w:p>
      <w:pPr>
        <w:spacing w:after="0"/>
        <w:ind w:left="0"/>
        <w:jc w:val="both"/>
      </w:pPr>
      <w:bookmarkStart w:name="z985" w:id="756"/>
      <w:r>
        <w:rPr>
          <w:rFonts w:ascii="Times New Roman"/>
          <w:b w:val="false"/>
          <w:i w:val="false"/>
          <w:color w:val="000000"/>
          <w:sz w:val="28"/>
        </w:rPr>
        <w:t>
      10. Жазатайым оқиға туралы актісі бойынша КЕА дәрежесі_____%_________</w:t>
      </w:r>
    </w:p>
    <w:bookmarkEnd w:id="756"/>
    <w:p>
      <w:pPr>
        <w:spacing w:after="0"/>
        <w:ind w:left="0"/>
        <w:jc w:val="both"/>
      </w:pPr>
      <w:r>
        <w:rPr>
          <w:rFonts w:ascii="Times New Roman"/>
          <w:b w:val="false"/>
          <w:i w:val="false"/>
          <w:color w:val="000000"/>
          <w:sz w:val="28"/>
        </w:rPr>
        <w:t>Степень УПТ по Акту о несчастном случае (жазбаша/прописью)</w:t>
      </w:r>
    </w:p>
    <w:p>
      <w:pPr>
        <w:spacing w:after="0"/>
        <w:ind w:left="0"/>
        <w:jc w:val="both"/>
      </w:pPr>
      <w:bookmarkStart w:name="z986" w:id="757"/>
      <w:r>
        <w:rPr>
          <w:rFonts w:ascii="Times New Roman"/>
          <w:b w:val="false"/>
          <w:i w:val="false"/>
          <w:color w:val="000000"/>
          <w:sz w:val="28"/>
        </w:rPr>
        <w:t>
      10.1. КЕА себебі ________________________________</w:t>
      </w:r>
    </w:p>
    <w:bookmarkEnd w:id="757"/>
    <w:p>
      <w:pPr>
        <w:spacing w:after="0"/>
        <w:ind w:left="0"/>
        <w:jc w:val="both"/>
      </w:pPr>
      <w:r>
        <w:rPr>
          <w:rFonts w:ascii="Times New Roman"/>
          <w:b w:val="false"/>
          <w:i w:val="false"/>
          <w:color w:val="000000"/>
          <w:sz w:val="28"/>
        </w:rPr>
        <w:t>Причина УПТ</w:t>
      </w:r>
    </w:p>
    <w:p>
      <w:pPr>
        <w:spacing w:after="0"/>
        <w:ind w:left="0"/>
        <w:jc w:val="both"/>
      </w:pPr>
      <w:bookmarkStart w:name="z987" w:id="758"/>
      <w:r>
        <w:rPr>
          <w:rFonts w:ascii="Times New Roman"/>
          <w:b w:val="false"/>
          <w:i w:val="false"/>
          <w:color w:val="000000"/>
          <w:sz w:val="28"/>
        </w:rPr>
        <w:t>
      10.2. КЕА дәрежесінің мерзімі_____________________</w:t>
      </w:r>
    </w:p>
    <w:bookmarkEnd w:id="758"/>
    <w:p>
      <w:pPr>
        <w:spacing w:after="0"/>
        <w:ind w:left="0"/>
        <w:jc w:val="both"/>
      </w:pPr>
      <w:r>
        <w:rPr>
          <w:rFonts w:ascii="Times New Roman"/>
          <w:b w:val="false"/>
          <w:i w:val="false"/>
          <w:color w:val="000000"/>
          <w:sz w:val="28"/>
        </w:rPr>
        <w:t>Срок степени УПТ</w:t>
      </w:r>
    </w:p>
    <w:p>
      <w:pPr>
        <w:spacing w:after="0"/>
        <w:ind w:left="0"/>
        <w:jc w:val="both"/>
      </w:pPr>
      <w:bookmarkStart w:name="z988" w:id="759"/>
      <w:r>
        <w:rPr>
          <w:rFonts w:ascii="Times New Roman"/>
          <w:b w:val="false"/>
          <w:i w:val="false"/>
          <w:color w:val="000000"/>
          <w:sz w:val="28"/>
        </w:rPr>
        <w:t>
      10.3. КЕА дәрежесінің белгіленген мерзімі 20___ жылғы "___" дейін</w:t>
      </w:r>
    </w:p>
    <w:bookmarkEnd w:id="759"/>
    <w:p>
      <w:pPr>
        <w:spacing w:after="0"/>
        <w:ind w:left="0"/>
        <w:jc w:val="both"/>
      </w:pPr>
      <w:r>
        <w:rPr>
          <w:rFonts w:ascii="Times New Roman"/>
          <w:b w:val="false"/>
          <w:i w:val="false"/>
          <w:color w:val="000000"/>
          <w:sz w:val="28"/>
        </w:rPr>
        <w:t>Степень УПТ установлена на срок до</w:t>
      </w:r>
    </w:p>
    <w:p>
      <w:pPr>
        <w:spacing w:after="0"/>
        <w:ind w:left="0"/>
        <w:jc w:val="both"/>
      </w:pPr>
      <w:bookmarkStart w:name="z989" w:id="760"/>
      <w:r>
        <w:rPr>
          <w:rFonts w:ascii="Times New Roman"/>
          <w:b w:val="false"/>
          <w:i w:val="false"/>
          <w:color w:val="000000"/>
          <w:sz w:val="28"/>
        </w:rPr>
        <w:t>
      10.4. КЕА дәрежесінің мерзімі 20____жылғы "___" бастап есептелді</w:t>
      </w:r>
    </w:p>
    <w:bookmarkEnd w:id="760"/>
    <w:p>
      <w:pPr>
        <w:spacing w:after="0"/>
        <w:ind w:left="0"/>
        <w:jc w:val="both"/>
      </w:pPr>
      <w:r>
        <w:rPr>
          <w:rFonts w:ascii="Times New Roman"/>
          <w:b w:val="false"/>
          <w:i w:val="false"/>
          <w:color w:val="000000"/>
          <w:sz w:val="28"/>
        </w:rPr>
        <w:t>Срок степени УПТ зачтен с</w:t>
      </w:r>
    </w:p>
    <w:p>
      <w:pPr>
        <w:spacing w:after="0"/>
        <w:ind w:left="0"/>
        <w:jc w:val="both"/>
      </w:pPr>
      <w:bookmarkStart w:name="z990" w:id="761"/>
      <w:r>
        <w:rPr>
          <w:rFonts w:ascii="Times New Roman"/>
          <w:b w:val="false"/>
          <w:i w:val="false"/>
          <w:color w:val="000000"/>
          <w:sz w:val="28"/>
        </w:rPr>
        <w:t>
      11. Оңалту жөніндегі ұсынымдар:</w:t>
      </w:r>
    </w:p>
    <w:bookmarkEnd w:id="761"/>
    <w:p>
      <w:pPr>
        <w:spacing w:after="0"/>
        <w:ind w:left="0"/>
        <w:jc w:val="both"/>
      </w:pPr>
      <w:r>
        <w:rPr>
          <w:rFonts w:ascii="Times New Roman"/>
          <w:b w:val="false"/>
          <w:i w:val="false"/>
          <w:color w:val="000000"/>
          <w:sz w:val="28"/>
        </w:rPr>
        <w:t>Рекомендации по реабилитации:</w:t>
      </w:r>
    </w:p>
    <w:p>
      <w:pPr>
        <w:spacing w:after="0"/>
        <w:ind w:left="0"/>
        <w:jc w:val="both"/>
      </w:pPr>
      <w:bookmarkStart w:name="z991" w:id="762"/>
      <w:r>
        <w:rPr>
          <w:rFonts w:ascii="Times New Roman"/>
          <w:b w:val="false"/>
          <w:i w:val="false"/>
          <w:color w:val="000000"/>
          <w:sz w:val="28"/>
        </w:rPr>
        <w:t>
      11.1. медициналық оңалту _______________________</w:t>
      </w:r>
    </w:p>
    <w:bookmarkEnd w:id="762"/>
    <w:p>
      <w:pPr>
        <w:spacing w:after="0"/>
        <w:ind w:left="0"/>
        <w:jc w:val="both"/>
      </w:pPr>
      <w:r>
        <w:rPr>
          <w:rFonts w:ascii="Times New Roman"/>
          <w:b w:val="false"/>
          <w:i w:val="false"/>
          <w:color w:val="000000"/>
          <w:sz w:val="28"/>
        </w:rPr>
        <w:t>медицинская реабилитация</w:t>
      </w:r>
    </w:p>
    <w:p>
      <w:pPr>
        <w:spacing w:after="0"/>
        <w:ind w:left="0"/>
        <w:jc w:val="both"/>
      </w:pPr>
      <w:bookmarkStart w:name="z992" w:id="763"/>
      <w:r>
        <w:rPr>
          <w:rFonts w:ascii="Times New Roman"/>
          <w:b w:val="false"/>
          <w:i w:val="false"/>
          <w:color w:val="000000"/>
          <w:sz w:val="28"/>
        </w:rPr>
        <w:t>
      11.2. әлеуметтік оңалту__________________________</w:t>
      </w:r>
    </w:p>
    <w:bookmarkEnd w:id="763"/>
    <w:p>
      <w:pPr>
        <w:spacing w:after="0"/>
        <w:ind w:left="0"/>
        <w:jc w:val="both"/>
      </w:pPr>
      <w:r>
        <w:rPr>
          <w:rFonts w:ascii="Times New Roman"/>
          <w:b w:val="false"/>
          <w:i w:val="false"/>
          <w:color w:val="000000"/>
          <w:sz w:val="28"/>
        </w:rPr>
        <w:t>социальная реабилитация</w:t>
      </w:r>
    </w:p>
    <w:p>
      <w:pPr>
        <w:spacing w:after="0"/>
        <w:ind w:left="0"/>
        <w:jc w:val="both"/>
      </w:pPr>
      <w:bookmarkStart w:name="z993" w:id="764"/>
      <w:r>
        <w:rPr>
          <w:rFonts w:ascii="Times New Roman"/>
          <w:b w:val="false"/>
          <w:i w:val="false"/>
          <w:color w:val="000000"/>
          <w:sz w:val="28"/>
        </w:rPr>
        <w:t>
      11.3. кәсіптік оңалту _____________________________</w:t>
      </w:r>
    </w:p>
    <w:bookmarkEnd w:id="764"/>
    <w:p>
      <w:pPr>
        <w:spacing w:after="0"/>
        <w:ind w:left="0"/>
        <w:jc w:val="both"/>
      </w:pPr>
      <w:r>
        <w:rPr>
          <w:rFonts w:ascii="Times New Roman"/>
          <w:b w:val="false"/>
          <w:i w:val="false"/>
          <w:color w:val="000000"/>
          <w:sz w:val="28"/>
        </w:rPr>
        <w:t>профессиональная реабилитация_________________</w:t>
      </w:r>
    </w:p>
    <w:p>
      <w:pPr>
        <w:spacing w:after="0"/>
        <w:ind w:left="0"/>
        <w:jc w:val="both"/>
      </w:pPr>
      <w:bookmarkStart w:name="z994" w:id="765"/>
      <w:r>
        <w:rPr>
          <w:rFonts w:ascii="Times New Roman"/>
          <w:b w:val="false"/>
          <w:i w:val="false"/>
          <w:color w:val="000000"/>
          <w:sz w:val="28"/>
        </w:rPr>
        <w:t xml:space="preserve">
      12. Зақым келген қызметкердің қосымша көмекке және күтім түрлеріне мұқтаждығы </w:t>
      </w:r>
    </w:p>
    <w:bookmarkEnd w:id="765"/>
    <w:p>
      <w:pPr>
        <w:spacing w:after="0"/>
        <w:ind w:left="0"/>
        <w:jc w:val="both"/>
      </w:pPr>
      <w:r>
        <w:rPr>
          <w:rFonts w:ascii="Times New Roman"/>
          <w:b w:val="false"/>
          <w:i w:val="false"/>
          <w:color w:val="000000"/>
          <w:sz w:val="28"/>
        </w:rPr>
        <w:t>Нуждаемость пострадавшего работника в дополнительных видах помощи и уходе</w:t>
      </w:r>
    </w:p>
    <w:p>
      <w:pPr>
        <w:spacing w:after="0"/>
        <w:ind w:left="0"/>
        <w:jc w:val="both"/>
      </w:pPr>
      <w:r>
        <w:rPr>
          <w:rFonts w:ascii="Times New Roman"/>
          <w:b w:val="false"/>
          <w:i w:val="false"/>
          <w:color w:val="000000"/>
          <w:sz w:val="28"/>
        </w:rPr>
        <w:t>___________________________________________________________</w:t>
      </w:r>
    </w:p>
    <w:p>
      <w:pPr>
        <w:spacing w:after="0"/>
        <w:ind w:left="0"/>
        <w:jc w:val="both"/>
      </w:pPr>
      <w:bookmarkStart w:name="z995" w:id="766"/>
      <w:r>
        <w:rPr>
          <w:rFonts w:ascii="Times New Roman"/>
          <w:b w:val="false"/>
          <w:i w:val="false"/>
          <w:color w:val="000000"/>
          <w:sz w:val="28"/>
        </w:rPr>
        <w:t>
      13. МӘС ӘББ қорытындыны негіздеу___________________________</w:t>
      </w:r>
    </w:p>
    <w:bookmarkEnd w:id="766"/>
    <w:p>
      <w:pPr>
        <w:spacing w:after="0"/>
        <w:ind w:left="0"/>
        <w:jc w:val="both"/>
      </w:pPr>
      <w:r>
        <w:rPr>
          <w:rFonts w:ascii="Times New Roman"/>
          <w:b w:val="false"/>
          <w:i w:val="false"/>
          <w:color w:val="000000"/>
          <w:sz w:val="28"/>
        </w:rPr>
        <w:t>Обоснование заключения ОМК МСЭ</w:t>
      </w:r>
    </w:p>
    <w:p>
      <w:pPr>
        <w:spacing w:after="0"/>
        <w:ind w:left="0"/>
        <w:jc w:val="both"/>
      </w:pPr>
      <w:r>
        <w:rPr>
          <w:rFonts w:ascii="Times New Roman"/>
          <w:b w:val="false"/>
          <w:i w:val="false"/>
          <w:color w:val="000000"/>
          <w:sz w:val="28"/>
        </w:rPr>
        <w:t>МӘС ӘББ бас мамандар _________ (______________)</w:t>
      </w:r>
    </w:p>
    <w:p>
      <w:pPr>
        <w:spacing w:after="0"/>
        <w:ind w:left="0"/>
        <w:jc w:val="both"/>
      </w:pPr>
      <w:r>
        <w:rPr>
          <w:rFonts w:ascii="Times New Roman"/>
          <w:b w:val="false"/>
          <w:i w:val="false"/>
          <w:color w:val="000000"/>
          <w:sz w:val="28"/>
        </w:rPr>
        <w:t xml:space="preserve">Главные специалисты ОМК МСЭ (қолы/подпись) </w:t>
      </w:r>
    </w:p>
    <w:p>
      <w:pPr>
        <w:spacing w:after="0"/>
        <w:ind w:left="0"/>
        <w:jc w:val="both"/>
      </w:pPr>
      <w:r>
        <w:rPr>
          <w:rFonts w:ascii="Times New Roman"/>
          <w:b w:val="false"/>
          <w:i w:val="false"/>
          <w:color w:val="000000"/>
          <w:sz w:val="28"/>
        </w:rPr>
        <w:t>(Тегі, аты, әкесінің аты (болған кезде)</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_________________________ (ЭЦП)</w:t>
      </w:r>
    </w:p>
    <w:p>
      <w:pPr>
        <w:spacing w:after="0"/>
        <w:ind w:left="0"/>
        <w:jc w:val="both"/>
      </w:pPr>
      <w:r>
        <w:rPr>
          <w:rFonts w:ascii="Times New Roman"/>
          <w:b w:val="false"/>
          <w:i w:val="false"/>
          <w:color w:val="000000"/>
          <w:sz w:val="28"/>
        </w:rPr>
        <w:t>_________________________ (ЭЦП)</w:t>
      </w:r>
    </w:p>
    <w:p>
      <w:pPr>
        <w:spacing w:after="0"/>
        <w:ind w:left="0"/>
        <w:jc w:val="both"/>
      </w:pPr>
      <w:r>
        <w:rPr>
          <w:rFonts w:ascii="Times New Roman"/>
          <w:b w:val="false"/>
          <w:i w:val="false"/>
          <w:color w:val="000000"/>
          <w:sz w:val="28"/>
        </w:rPr>
        <w:t>_________________________ (ЭЦП)</w:t>
      </w:r>
    </w:p>
    <w:p>
      <w:pPr>
        <w:spacing w:after="0"/>
        <w:ind w:left="0"/>
        <w:jc w:val="both"/>
      </w:pPr>
      <w:r>
        <w:rPr>
          <w:rFonts w:ascii="Times New Roman"/>
          <w:b w:val="false"/>
          <w:i w:val="false"/>
          <w:color w:val="000000"/>
          <w:sz w:val="28"/>
        </w:rPr>
        <w:t>МӘС ӘБ бөлімінің басшысы _____________________</w:t>
      </w:r>
    </w:p>
    <w:p>
      <w:pPr>
        <w:spacing w:after="0"/>
        <w:ind w:left="0"/>
        <w:jc w:val="both"/>
      </w:pPr>
      <w:r>
        <w:rPr>
          <w:rFonts w:ascii="Times New Roman"/>
          <w:b w:val="false"/>
          <w:i w:val="false"/>
          <w:color w:val="000000"/>
          <w:sz w:val="28"/>
        </w:rPr>
        <w:t>(ЭЦП) Руководитель отдела МК МСЭ</w:t>
      </w:r>
    </w:p>
    <w:p>
      <w:pPr>
        <w:spacing w:after="0"/>
        <w:ind w:left="0"/>
        <w:jc w:val="both"/>
      </w:pPr>
      <w:r>
        <w:rPr>
          <w:rFonts w:ascii="Times New Roman"/>
          <w:b w:val="false"/>
          <w:i w:val="false"/>
          <w:color w:val="000000"/>
          <w:sz w:val="28"/>
        </w:rPr>
        <w:t>(Тегі, аты, әкесінің аты (болған кезде)</w:t>
      </w:r>
    </w:p>
    <w:p>
      <w:pPr>
        <w:spacing w:after="0"/>
        <w:ind w:left="0"/>
        <w:jc w:val="both"/>
      </w:pPr>
      <w:r>
        <w:rPr>
          <w:rFonts w:ascii="Times New Roman"/>
          <w:b w:val="false"/>
          <w:i w:val="false"/>
          <w:color w:val="000000"/>
          <w:sz w:val="28"/>
        </w:rPr>
        <w:t>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Заместитель Премьер-Министра</w:t>
            </w:r>
            <w:r>
              <w:br/>
            </w:r>
            <w:r>
              <w:rPr>
                <w:rFonts w:ascii="Times New Roman"/>
                <w:b w:val="false"/>
                <w:i w:val="false"/>
                <w:color w:val="000000"/>
                <w:sz w:val="20"/>
              </w:rPr>
              <w:t>- Министр труда</w:t>
            </w:r>
            <w:r>
              <w:br/>
            </w:r>
            <w:r>
              <w:rPr>
                <w:rFonts w:ascii="Times New Roman"/>
                <w:b w:val="false"/>
                <w:i w:val="false"/>
                <w:color w:val="000000"/>
                <w:sz w:val="20"/>
              </w:rPr>
              <w:t>и социальной 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июня 2023 года № 260</w:t>
            </w:r>
          </w:p>
        </w:tc>
      </w:tr>
    </w:tbl>
    <w:bookmarkStart w:name="z997" w:id="767"/>
    <w:p>
      <w:pPr>
        <w:spacing w:after="0"/>
        <w:ind w:left="0"/>
        <w:jc w:val="left"/>
      </w:pPr>
      <w:r>
        <w:rPr>
          <w:rFonts w:ascii="Times New Roman"/>
          <w:b/>
          <w:i w:val="false"/>
          <w:color w:val="000000"/>
        </w:rPr>
        <w:t xml:space="preserve"> Перечень утративших силу некоторых приказов и структурного элемента приказа Министерства труда и социальной защиты населения Республики Казахстан</w:t>
      </w:r>
    </w:p>
    <w:bookmarkEnd w:id="767"/>
    <w:bookmarkStart w:name="z998" w:id="76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и социального развития Республики Казахстан от 30 января 2015 года № 44 "Об утверждении Правил проведения медико-социальной экспертизы" (зарегистрирован в Реестре государственной регистрации нормативных правовых актов под № 10589).</w:t>
      </w:r>
    </w:p>
    <w:bookmarkEnd w:id="768"/>
    <w:bookmarkStart w:name="z999" w:id="76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и социального развития Республики Казахстан от 23 декабря 2015 года № 998 "О внесении изменений и дополнений в приказ Министра здравоохранения и социального развития Республики Казахстан от 30 января 2015 года № 44 "Об утверждении Правил проведения медико-социальной экспертизы" (зарегистрирован в Реестре государственной регистрации нормативных правовых актов под № 13092).</w:t>
      </w:r>
    </w:p>
    <w:bookmarkEnd w:id="769"/>
    <w:bookmarkStart w:name="z1000" w:id="770"/>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Приказ</w:t>
      </w:r>
      <w:r>
        <w:rPr>
          <w:rFonts w:ascii="Times New Roman"/>
          <w:b w:val="false"/>
          <w:i w:val="false"/>
          <w:color w:val="000000"/>
          <w:sz w:val="28"/>
        </w:rPr>
        <w:t xml:space="preserve"> Министра труда и социальной защиты населения Республики Казахстан от 7 февраля 2018 года № 43 "О внесении изменений в приказ Министра здравоохранения и социального развития Республики Казахстан от 30 января 2015 года № 44 "Об утверждении Правил проведения медико-социальной экспертизы" (зарегистрирован в Реестре государственной регистрации нормативных правовых актов под № 16714).</w:t>
      </w:r>
    </w:p>
    <w:bookmarkEnd w:id="770"/>
    <w:bookmarkStart w:name="z1001" w:id="771"/>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Приказ</w:t>
      </w:r>
      <w:r>
        <w:rPr>
          <w:rFonts w:ascii="Times New Roman"/>
          <w:b w:val="false"/>
          <w:i w:val="false"/>
          <w:color w:val="000000"/>
          <w:sz w:val="28"/>
        </w:rPr>
        <w:t xml:space="preserve"> Министра труда и социальной защиты населения Республики Казахстан от 12 декабря 2019 года № 671 "О внесении изменения в приказ Министра здравоохранения и социального развития Республики Казахстан от 30 января 2015 года № 44 "Об утверждении Правил проведения медико-социальной экспертизы" (зарегистрирован в Реестре государственной регистрации нормативных правовых актов под № 19736).</w:t>
      </w:r>
    </w:p>
    <w:bookmarkEnd w:id="771"/>
    <w:bookmarkStart w:name="z1002" w:id="772"/>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Приказ</w:t>
      </w:r>
      <w:r>
        <w:rPr>
          <w:rFonts w:ascii="Times New Roman"/>
          <w:b w:val="false"/>
          <w:i w:val="false"/>
          <w:color w:val="000000"/>
          <w:sz w:val="28"/>
        </w:rPr>
        <w:t xml:space="preserve"> Министра труда и социальной защиты населения Республики Казахстан от 20 апреля 2020 года № 143 "О внесении изменений и дополнений в приказ Министра здравоохранения и социального развития Республики Казахстан от 30 января 2015 года № 44 "Об утверждении Правил проведения медико-социальной экспертизы" (зарегистрирован в Министерстве юстиции Республики Казахстан 22 апреля 2020 года № 20458).</w:t>
      </w:r>
    </w:p>
    <w:bookmarkEnd w:id="772"/>
    <w:bookmarkStart w:name="z1003" w:id="773"/>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Приказ</w:t>
      </w:r>
      <w:r>
        <w:rPr>
          <w:rFonts w:ascii="Times New Roman"/>
          <w:b w:val="false"/>
          <w:i w:val="false"/>
          <w:color w:val="000000"/>
          <w:sz w:val="28"/>
        </w:rPr>
        <w:t xml:space="preserve"> Министра труда и социальной защиты населения Республики Казахстан от 3 марта 2021 года № 60 "О внесении изменений в приказ Министра здравоохранения и социального развития Республики Казахстан от 30 января 2015 года № 44 "Об утверждении Правил проведения медико-социальной экспертизы" (зарегистрирован Реестре государственной регистрации нормативных правовых актов под № 22297).</w:t>
      </w:r>
    </w:p>
    <w:bookmarkEnd w:id="773"/>
    <w:bookmarkStart w:name="z1004" w:id="774"/>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Приказ</w:t>
      </w:r>
      <w:r>
        <w:rPr>
          <w:rFonts w:ascii="Times New Roman"/>
          <w:b w:val="false"/>
          <w:i w:val="false"/>
          <w:color w:val="000000"/>
          <w:sz w:val="28"/>
        </w:rPr>
        <w:t xml:space="preserve"> Министра труда и социальной защиты населения Республики Казахстан от 27 октября 2021 года № 397 "О внесении изменений и дополнения в приказ Министра здравоохранения и социального развития Республики Казахстан от 30 января 2015 года № 44 "Об утверждении Правил проведения медико-социальной экспертизы" (зарегистрирован в Реестре государственной регистрации нормативных правовых актов под № 24968).</w:t>
      </w:r>
    </w:p>
    <w:bookmarkEnd w:id="774"/>
    <w:bookmarkStart w:name="z1005" w:id="775"/>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Пункт 1</w:t>
      </w:r>
      <w:r>
        <w:rPr>
          <w:rFonts w:ascii="Times New Roman"/>
          <w:b w:val="false"/>
          <w:i w:val="false"/>
          <w:color w:val="000000"/>
          <w:sz w:val="28"/>
        </w:rPr>
        <w:t xml:space="preserve"> приказа Министра труда и социальной защиты населения Республики Казахстан от 22 сентября 2022 года № 381 "О внесении изменений в приказы Министра здравоохранения и социального развития Республики Казахстан от 30 января 2015 года № 44 "Об утверждении Правил проведения медико-социальной экспертизы" и от 21 декабря 2015 года № 983 "Об утверждении форм документов, формируемых при проведении медико-социальной экспертизы" (зарегистрирован в Реестре государственной регистрации нормативных правовых актов под № 29787).</w:t>
      </w:r>
    </w:p>
    <w:bookmarkEnd w:id="77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