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e5ec" w14:textId="f38e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социального благополучия семьи (лица)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29 июня 2023 года № 267. Зарегистрирован в Министерстве юстиции Республики Казахстан 29 июня 2023 года № 32923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Социального кодекса Республики Казахстан ПРИКАЗЫВАЮ: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прилагаемую: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социального благополучия семьи (лица).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Дуйсенова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- Министр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267  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социального благополучия семьи (лица) 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социального благополучия семьи (лица)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Социального кодекса Республики Казахстан (далее – Социальный кодекс) и применяется для формирования и сегментирования семей (лиц) по уровню их социального благополучия посредством Цифровой карты семьи.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Цифровой карты семьи являются основанием для определения потенциально нуждающихся лиц (семей) в мерах социальной защиты, в том числе оказания проактивных государственных услуг государственными органами и (или) организациями в соответствии с Социальным кодексом и (или) действующим законодательством Республики Казахстан.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Методике: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среднедушевой доход – доля совокупного дохода семьи, приходящаяся на каждого члена семьи в месяц;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личное подсобное хозяйство – вид деятельности для удовлетворения собственных нужд на земельном участке, расположенном в сельской местности и пригородной зоне;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земельный участок – выделенная в замкнутых границах часть земли, закрепляемая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за субъектами земельных отношений;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безработный – физическое лицо, осуществляющее поиск работы и готовое приступить к работе;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черта бедности – предельная минимальная величина денежного дохода на одного человека, устанавливаемая в качестве критерия для определения размера государственной адресной социальной помощи;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лицо с инвалидностью –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нарушениями, которое приводит к ограничению жизнедеятельности и необходимости его социальной защиты;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жилище – отдельная жилая единица (индивидуальный жилой дом, квартира, комната в общежитии, модульный (мобильный) жилой дом),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другим, обязательным нормам и правилам.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уровня социального благополучия семьи (лица)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Уровень социального благополучия семьи (лица) определяется из суммы баллов показателей по всем направлениям и рассчитывается по следующей формуле: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Усб = ∑(Пдк) + ∑(Пи) + ∑(Пз) +∑(Псо) +∑(Пзд) +∑(По) +∑(Пж) +∑(Псх)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Усб – уровень социального благополучия семьи (лица);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 – показатель "Доходы и кредитные обязательства";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 – показатель "Движимое имущество";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 – показатель "Занятость лиц";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 – показатель "Обеспечение услугами в области социальной защиты";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Пзд – показатель "Обеспечение услугами в области здравоохранения";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– показатель "Обеспечение в области образования";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Пж – показатель "Жилищные условия и инфраструктура";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Псх – показатель "Обеспечение в сфере сельского хозяйства".</w:t>
      </w:r>
    </w:p>
    <w:bookmarkEnd w:id="35"/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показателей для определения уровня социального благополучия семьи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показателей для определения уровня социального благополучия семьи по каждому направлению производится путем суммирования баллов критериев, соответствующих показателей.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Показатель "Доходы и кредитные обязательства":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критерию "Уровень среднедушевого дохода" баллы распределены: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доходов – 0 баллов;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среднедушевого дохода выше 0, но ниже размера черты бедности – 40 баллов;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среднедушевого дохода выше размера черты бедности, но ниже 1 (одного) прожиточного минимума – 100 баллов;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среднедушевого дохода от 1 до 2-х прожиточного минимума – 170 баллов;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среднедушевого дохода от 2-х до 3-х прожиточного минимума – 280 баллов;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среднедушевого дохода от 3-х до 4-х прожиточного минимума – 400 баллов;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среднедушевого дохода от 4 и выше прожиточного минимума – 620 баллов.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критерию "Наличие/отсутствие текущих кредитных обязательств" баллы распределены: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кредитных обязательств – 0 баллов;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кредитных обязательств – минус 50 баллов.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критерию "Наличие/отсутствие просроченной задолженности по кредитным обязательствам" баллы распределены: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задолженности по кредитным обязательствам больше 90 дней и свыше 1000 тенге – 0 баллов;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просроченной задолженности по кредитным обязательствам у одного совершеннолетнего члена семьи (лица) больше 90 дней и свыше 1000 тенге – минус 250 баллов;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просроченной задолженности по кредитам больше 90 дней и свыше 1000 тенге у всех совершеннолетних членов семьи – минус 500 баллов.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Показатель "Движимое имущество":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критерию "Наличие/отсутствие движимого имущества" баллы распределены: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 собственности семьи легкового автомобиля – минус 50 баллов;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одного легкового автомобиля – 0 баллов;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двух легковых автомобилей – 50 баллов;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трех и более легковых автомобилей – 100 баллов.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критерию "Наличие/отсутствие коммерческого транспорта (автобус, грузовой автотранспорт, микроавтобусы, специализированные автомобили)" баллы распределены: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коммерческого автотранспорта – 0 баллов;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коммерческого автотранспорта (автобус, грузовой автотранспорт, микроавтобусы, специализированные автомобили) – 80 баллов.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критерию "Наличие/отсутствие сельскохозяйственной техники" баллы распределены: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сельскохозяйственной техники – 0 баллов;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одного вида сельскохозяйственной техники – 100 баллов;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более двух видов сельскохозяйственной техники – 200 баллов.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Показатель "Занятость лиц":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критерию "Наличие/отсутствие безработных лиц" баллы распределены: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трудоспособного лица – минус 100 баллов;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трудоспособных неработающих лиц – 0 баллов.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критерию "Наличие работающих лиц" баллы распределены: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одного работающего лица – 150 баллов;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двух и более работающих лиц – 300 баллов.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критерию "Наличие/отсутствие регистрации лица, осуществляющего предпринимательскую деятельность" баллы распределены: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лица, зарегистрированного в качестве лица, осуществляющего предпринимательскую деятельность – 0 баллов;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лица, зарегистрированного в качестве индивидуального предпринимателя – 50 баллов;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лица (лиц), зарегистрированного в качестве учредителя товарищества с ограниченной ответственностью, акционерного общества – 100 баллов;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лица (лиц), зарегистрированного одновременно в качестве индивидуального предпринимателя, учредителя товарищества с ограниченной ответственностью, акционерного общества – 150 баллов.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Показатель "Обеспечение услугами в области социальной защиты":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критерию "Наличие/отсутствие несовершеннолетних детей в возрасте до 18 лет и учащихся из числа молодежи в возрасте до 23 лет" баллы распределены: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несовершеннолетних детей и учащихся из числа молодежи до 23 лет – 0 баллов;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одного несовершеннолетнего ребенка или учащихся из числа молодежи в возрасте до 23 лет – минус 50 баллов;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двух несовершеннолетних детей и/или учащихся из числа молодежи в возрасте до 23 лет – минус 100 баллов;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трех несовершеннолетних детей и/или учащихся из числа молодежи в возрасте до 23 лет – минус 150 баллов;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четырех и более несовершеннолетних детей и/или учащихся из числа молодежи в возрасте до 23 лет – минус 200 баллов.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критерию "Наличие/отсутствие лиц с инвалидностью старше 18 лет" баллы распределены: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лица с инвалидностью – 0 баллов;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 с инвалидностью 1 и/или 2 группы – минус 250 баллов;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лица с инвалидностью 3 группы – минус 100 баллов.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критерию "Наличие/отсутствие лиц с инвалидностью с детства или ребенка с инвалидностью" баллы распределены: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лица с инвалидностью с детства или ребенок с инвалидностью – 0 баллов;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 с инвалидностью с детства или ребенок с инвалидностью – минус 150 баллов.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Показатель "Обеспечение услугами в области здравоохранения":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критерию "Наличие/отсутствие прикрепления к медицинскому учреждению" баллы распределены: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прикрепленных членов семьи к медицинскому учреждению – 0 баллов;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неприкрепленных членов семьи к медицинскому учреждению – минус 20 баллов.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критерию "Наличие/отсутствие в семье участников обязательного социального медицинского страхования" баллы распределены: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участников системы обязательного социального медицинского страхования – 0 баллов;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участников системы обязательного социального медицинского страхования – минус 20 баллов.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критерию "Наличие/отсутствие лица с хроническим заболеванием, подлежащим динамическому наблюдению" баллы распределены: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лица с хроническим заболеванием, подлежащим динамическому наблюдению – 0 баллов;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лица с хроническим заболеванием, подлежащим динамическому наблюдению – минус 80 баллов.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критерию "Наличие/отсутствие лица, состоящего на диспансерном учете" баллы распределены: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лица, состоящего на диспансерном учете – 0 баллов;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лица, состоящего на диспансерном учете – минус 50 баллов.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Показатель "Обеспечение услугами в области образования":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критерию "Наличие/отсутствие детей и их прикрепление к дошкольному учреждению" баллы распределены: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детей дошкольного возраста – 0 баллов;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детей, прикрепленных к дошкольному учреждению – 0 баллов;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детей, неприкрепленных к дошкольному учреждению – минус 50 баллов.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критерию "Наличие/отсутствие детей, прикрепленных к организации среднего образования" баллы распределены: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детей школьного возраста – 0 баллов;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детей, прикрепленных к школьному учреждению – 0 баллов;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детей, неприкрепленных к школьному учреждению – минус 100 баллов.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Показатель "Жилищные условия и инфраструктура":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критерию "Обеспеченность семьи (лица) жильем" баллы распределены: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жилья – минус 200 баллов;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одной единицы жилья менее 18 квадратных метров на одного члена семьи – минус 80 баллов;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одной единицы жилья более 18 квадратных метров на одного члена семьи – 0 баллов;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от двух до трех единиц жилья – 100 баллов;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от трех до шести единиц жилья – 400 баллов;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от шести до одиннадцати единиц жилья – 1 000 баллов;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более одиннадцати единиц жилья – 2 000 баллов.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критерию "Наличие/отсутствие коммерческой недвижимости" баллы распределены: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коммерческой недвижимости – 0 баллов;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коммерческой недвижимости – 100 баллов.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критерию "Статус населенного пункта" баллы распределены: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населенном пункте, относящийся к категории столицы, городе республиканского значения – 70 баллов;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по месту жительства в населенном пункте, относящийся к категории города областного значения – 0 баллов;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по месту жительства в населенном пункте, относящийся к категории района, города районного значения – минус 30 баллов;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по месту жительства в населенном пункте, относящийся к категории сельского округа – минус 50 баллов;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по месту жительства в населенном пункте, относящийся к категории сельского населенного пункта – минус 70 баллов;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регистрации – минус 100 баллов.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Показатель "Обеспечение в сфере сельского хозяйства":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критерию "Наличие/отсутствие личного подсобного хозяйства" баллы распределены: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личного подсобного хозяйства – 0 баллов;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личного подсобного хозяйства до 500 тысяч тенге – 50 баллов;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личного подсобного хозяйства от 500 тысяч тенге до 1 миллиона тенге – 150 баллов;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личного подсобного хозяйства от 1 миллиона тенге до 2 миллионов тенге – 350 баллов;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личного подсобного хозяйства более 2 миллионов тенге – 600 баллов.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критерию "Наличие/отсутствие земельного участка" баллы распределены: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земельного участка – 0 баллов;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земельного участка – 150 баллов.</w:t>
      </w:r>
    </w:p>
    <w:bookmarkEnd w:id="143"/>
    <w:bookmarkStart w:name="z15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Распределение семей по уровням (категориям) социального благополучия 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Ранжирование уровней (категорий) социального благополучия A, B, C, D, E следующие: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благополучному уровню "А" относятся семьи (лица), имеющие от 1 800 и выше баллов;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удовлетворительному уровню "В" относятся семьи (лица), имеющие от 730 до 1 799 баллов.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неудовлетворительному уровню "С" относятся семьи (лица), имеющие от минус 30 до 729 баллов.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кризисному уровню "D" относятся семьи (лица), имеющие от минус 460 до минус 29 баллов.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экстренному уровню "Е" относятся семьи (лица), имеющие до минус 459 баллов.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