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2628" w14:textId="78b2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профессиональных праздников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29 июня 2023 года № 258. Зарегистрирован в Министерстве юстиции Республики Казахстан 29 июня 2023 года № 32924.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праздников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258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праздников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труда и социальной защиты населения РК от 11.06.2024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приказом Министра труда и социальной защиты населения РК от 20.01.2025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января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по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января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гражданской авиации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труда и социальной защиты населения РК от 20.01.2025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землеустройства, геодезии и картографии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вторая суббота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 сфере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геолога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работников сферы жилищно-коммунального хозяйства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Службы государственной охраны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метрологии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антимонопольного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военнослужащего и сотрудника подразделений специального назначения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государственного служащего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судьи и работника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легкой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животноводов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медицинского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дипломатической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водного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ветеринарного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нотариата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морского и речного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металлурга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четвертое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пограничника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шахтера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охотничьего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первая суббота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нефтегазового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 сфере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атомной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органов юстиции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машиностроителя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труда и социальной защиты населения РК от 20.01.2025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работников высшего образования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технического и профессионального, послесреднего образования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учителя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оборонной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профессиональных союзов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спасателя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лесного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библиотекаря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системы социальной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автомобильного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автодорожной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охранных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внешней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цифровизации и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сферы бухгалтерского учета и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финансовой системы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буровика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третья суббота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сельского хозяйства, пищевой и перерабатывающей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антикоррупционной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адвокатуры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прокуратуры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уголовно-исполнительной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Государственной фельдъегерской службы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архивиста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декабря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