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7af7" w14:textId="6ed7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управляющим инвестиционным портфелем, которым могут быть переданы в доверительное управление пенсионные активы, а также Перечня финансовых инструментов, разрешенных к приобретению за счет пенсионных активов, находящихся в доверительном управлении у управляющего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июня 2023 года № 62. Зарегистрировано в Министерстве юстиции Республики Казахстан 29 июня 2023 года № 32933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управляющим инвестиционным портфелем, которым могут быть переданы в доверительное управление пенсионные активы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финансовых инструментов, разрешенных к приобретению за счет пенсионных активов, находящихся в доверительном управлении у управляющего инвестиционным портфелем,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нормативный правовой акт Республики Казахстан, а также отдельные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управляющим инвестиционным портфелем, которым могут быть переданы в доверительное управление пенсионные активы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управляющим инвестиционным портфелем, которым могут быть переданы в доверительное управление пенсионные активы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Социального кодекса Республики Казахстан и устанавливают требования к управляющим инвестиционным портфелем, которым могут быть переданы в доверительное управление пенсионные активы.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регулированию, контролю и надзору финансового рынка и финансовых организаций (далее – уполномоченный орган) ведет и размещает на своем интернет-ресурсе реестр управляющих инвестиционным портфелем, соответствующих требованиям, установленным пунктом 3 Требований, для осуществления управления пенсионными активами (далее – реестр управляющих).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реестре управляющих, актуализируются уполномоченным органом на своем интернет-ресурсе в течение 3 (трех) рабочих дней со дня выявления факта соответствия управляющего инвестиционным портфелем требованиям, установленным пунктом 3 Требований.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управляющим инвестиционным портфелем, которым могут быть переданы в доверительное управление пенсионные активы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включения в реестр управляющих управляющий инвестиционным портфелем соответствует следующим требованиям: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собственного капитала составляет не менее 440 000 (четыреста сорок тысяч) месячных расчетных показателей;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управления инвестиционным портфелем в течение последних 36 (тридцати шести) месяцев, предшествующих дате включения в реестр управляющих, в сумме не менее 5 000 000 000 (пяти миллиардов) тенге, рассчитанной в порядке, установленном пунктом 4 Требований;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убыточной деятельности управляющего инвестиционным портфелем по результатам каждого из 2 (двух) последних завершенных финансовых лет, предшествующих дате включения в реестр управляющих, подтвержденных аудиторским отчетом;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фактов нарушения пруденциальных нормативов, установленных уполномоченным органом, в течение последних 6 (шести) месяцев, предшествующих дате включения в реестр управляющих;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на дату включения в реестр управляющих неисполненных и (или) действующих мер надзорного реагирования, санкций, административных взысканий и иных мер воздействия, примененных уполномоченным органом в отношении управляющего инвестиционным портфелем и (или) его крупного участника;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на дату включения в реестр управляющих неисполненных планов мероприятий, предусматривающих меры раннего реагирования по повышению финансовой устойчивости управляющего инвестиционным портфелем и (или) меры по улучшению финансового состояния и (или) минимизации рисков;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управляющего инвестиционным портфелем акционера, владеющего (имеющего возможность голосовать) десятью или более процентами голосующих акций управляющего инвестиционным портфелем и являющегося резидентом Республики Казахстан или организацией-нерезидентом Республики Казахстан, обладающей долгосрочной кредитной рейтинговой оценкой не ниже "ВВВ" по международной шкале агентства Standard &amp; Poor's (Стандард энд Пурс) или рейтинговой оценкой аналогичного уровня агентств Moody's Investors Service (Мудис Инвесторс Сервис) или Fitch (Фич);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на дату включения в реестр управляющих фактов признания действий управляющего инвестиционным портфелем и (или) его руководящих работников как совершенных в целях манипулирования на рынке ценных бумаг, в течение последних 12 (двенадцати) месяцев, предшествующих дате включения в реестр управляющих.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подпункта 2) пункта 3 Требований в расчет принимается среднее арифметическое значение стоимости активов неаффилированных клиентов (за исключением стоимости иного помимо финансовых инструментов имущества, долей участия в уставных капиталах юридических лиц, не являющихся акционерными обществами, и сумм дебиторской задолженности), которые находились в инвестиционном управлении управляющего инвестиционным портфелем по состоянию на конец последнего календарного дня каждого из 36 (тридцати шести) месяцев, предшествующих дате включения уполномоченным органом управляющего инвестиционным портфелем в реестр управляющих.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у управляющего инвестиционным портфелем акционера, владеющего (имеющего возможность голосовать) ста процентами голосующих акций управляющего инвестиционным портфелем и являющегося организацией-нерезидентом Республики Казахстан, обладающей долгосрочной кредитной рейтинговой оценкой не ниже "ВВВ" по международной шкале агентства Standard &amp; Poor's (Стандард энд Пурс) или рейтинговой оценкой аналогичного уровня агентств Moody's Investors Service (Мудис Инвесторс Сервис) или Fitch (Фич):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соответствия требованию подпункта 2) пункта 3 Требований принимается установленный опыт управления инвестиционным портфелем данной организации-нерезидента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3) пункта 3 Требований не распространяется в отношении указанной организации-нерезидента Республики Казахстан и управляющего инвестиционным портфелем.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финансовых инструментов, разрешенных к приобретению за счет пенсионных активов, находящихся в доверительном управлении у управляющего инвестиционным портфелем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финансового инструмента*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 том числе, эмитированные в соответствии с законодательством иностранных государств), выпущенные Министерством финансов Республики Казахстан и Национальным Банком Республики Казахстан, а также ценные бумаги, выпущенные под гарантию и (или) поручительство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сто процентов акций которого принадлежат Национальному Банку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при соответствии одному из следующих условий: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имеют долгосрочный кредитный рейтинг не ниже "ВB-"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(Фич), или рейтинговую оценку не ниже "kzА-" по национальной шкале Standard &amp; Poor’s (Стандард энд Пурс);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являются дочерними банками-резидентами, родительский банк-нерезидент которых имеет долгосрочный кредитный рейтинг по международной шкале агентства Standard &amp; Poor’s (Стандард энд Пурс) не ниже "А-" или рейтинговую оценку аналогичного уровня агентств Moody’s Investors Service (Мудис Инвесторс Сервис) или Fitch (Фич)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"А-"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следующими международными финансовыми организациями, имеющие рейтинговую оценку не ниже "ВВ+"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 (the Asian Development Bank);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Межамериканский банк развития (the Inter-American Development Bank);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Африканский банк развития (the African Development Bank);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 (the European Bank for Reconstruction and Development);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инвестиционный банк (the European Investment Bank);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Развития Европейского Совета (the Council of Europe Development Bank);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корпорация по развитию частного сектора (the Islamic Corporation for the Development of the Private Sector);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 (the Islamic Development Bank);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Многостороннее агентство гарантии инвестиций (the Multilateral Investment Guarantee Agency);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Скандинавский инвестиционный банк (the Nordic Investment Bank);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валютный фонд (the International Monetary Fund);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ассоциация развития (the International Development Association);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центр по урегулированию инвестиционных споров (the International Centre for Settlement of Investment Disputes);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 (the International Bank for Reconstruction and Development);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финансовая корпорация (the International Finance Corporation);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ценные бумаги, выпущенные международной финансовой организацией, доля Республики Казахстан в уставном капитале которой составляет не менее 25%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суверенный рейтинг не ниже "ВВ+"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иностранными организациями: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иностранных эмитентов, имеющих рейтинговую оценку не ниже "ВВ"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 и депозитарные расписки, базовым активом которых являются данные акции;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иностранных эмитентов, входящие в состав основных фондовых индексов*, и депозитарные расписки, базовым активом которых являются данные акции;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рейтинговую оценку не ниже "ВВ"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организациями Республики Казахстан в соответствии с законодательством Республики Казахстан и других государств: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эмитентов квазигосударственного сектора Республики Казахстан, размещенные (размещаемые) в рамках публичного предложения (продажи) среди широкого круга инвесторов на фондовой бирже, и (или) депозитарные расписки, базовым активом которых являются данные акции;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юридических лиц, входящие в состав основных фондовых индексов;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ценные бумаги, выпущенные организациями Республики Казахстан в соответствии с законодательством Республики Казахстан и других государств, имеющими рейтинговую оценку не ниже "В+"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(Фич), или рейтинговую оценку не ниже "kzBBB" по национальной шкале Standard &amp; Poor’s (Стандард энд Пурс);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в рамках реструктуризации обязательств эмитента в целях обмена на ранее выпущенные ценные бумаги либо иные обязательства данного эмитента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фондовой биржи, и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негосударственных долговых ценных бумаг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(Эксчейндж Трэйдэд Фандс), Exchange Traded Commodities (Эксчейндж Трэйдэд Коммодитис), Exchange Traded Notes (Эксчейндж Трэйдэд Ноутс), имеющие рейтинговую оценку не ниже "3 звезды" рейтингового агентства Morningstar (Морнинстар)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интервальных паевых инвестиционных фондов, управляющая компания которых является юридическим лицом, созданным в соответствии с законодательством Республики Казахстан, включенные в официальный список фондовой биржи, соответствующие требованиям сектора "ценные бумаги инвестиционных фондов" площадки "Смешанная" официального списка фондовой биржи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(Эксчейндж Трэйдэд Фандс),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 стран, имеющих суверенный рейтинг не ниже "ВВВ" по международной шкале агентства Standard &amp; Poor’s (Стандард энд Пурс) или рейтинговую оценку аналогичного уровня агентств Moody’s Investors Service (Мудис Инвесторс Сервис) или Fitch (Фич)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delivery"), и металлические депозиты, в том числе в банках-нерезидентах Республики Казахстан, обладающих рейтинговой оценкой не ниже "АА" агентства Standard &amp; Poor’s (Стандард энд Пурс) или рейтинговую оценку аналогичного уровня агентств Moody’s Investors Service (Мудис Инвесторс Сервис) или Fitch (Фич), на срок не более двенадцати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производные финансовые инструменты, заключенные в целях хеджирования, базовым активом которых являются финансовые инструменты, разрешенные к приобретению за счет пенсионных активов в соответствии с настоящим Перечнем: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опционы;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фьючерсы;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инструменты, представляющие собой комбинацию вышеперечисленных производных финансовых инструментов</w:t>
            </w:r>
          </w:p>
        </w:tc>
      </w:tr>
    </w:tbl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лимиты инвестирования пенсионных активов в финансовые инструменты, указанные в настоящем Перечне, устанавливаются инвестиционной декларацией управляющего инвестиционным портфелем, за исключением финансовых инструментов, указанных в пункте 11 настоящего Перечня, суммарный размер инвестиций в которые не превышает 3 (трех) процентов стоимости пенсионных активов, находящихся в доверительном управлении у управляющего инвестиционным портфелем;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целей настоящего Перечня под основными фондовыми индексами понимаются следующие расчетные показатели (индексы):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 40 (Compagnie des Agents de Change 40 Index) (Компани дэ Эжон дэ Шанж 40 Андэкс);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CSI 300 (Shanghai Shenzhen CSI 300 Index) (Шанхай Шенжен Си Эс Ай 300 Индекс);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DAX (Deutscher Aktienindex) (Дойтче Акциениндекс);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DJIA (Dow Jones Industrial Average) (Доу Джонс Индастриал Эвередж);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FTSE 100 (Financial Times Stock Exchange 100 Index) (Файнэншл Таймс Сток Эксчейндж 100 Индекс);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HSI (Hang Seng Index) (Ханг Сенг Индекс);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KASE (Kazakhstan Stock Exchange Index) (Казакстан Сток Эксчейндж Индекс);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KOSPI 200 (Korea Exchange KOSPI 200 Index) (Корея Эксчейндж Кэй Оу Эс Пи Ай 200 Индекс);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MSCI World Index (Morgan Stanley Capital International World Index) (Морган Стэнли Кэпитал Интернешнл Ворлд Индекс);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MOEX Russia (Moscow Exchange Russia Index) (Москоу Эксчейндж Раша Индекс);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NASDAQ-100 (Nasdaq-100 Index) (Насдак-100 Индекс);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NIKKEI 225 (Nikkei-225 Stock Average Index) (Никкэй-225 Сток Эвередж Индекс);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Russell 1000 (The Russell 1000 Index) (Зэ Рассэл 1000 Индекс);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RTSI (Russian Trade System Index) (Рашен Трейд Систем Индекс);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S&amp;P 500 (Standard and Poor's 500 Index) (Стандард энд Пурс 500 Индекс);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STOXX Europe Large 200 (The STOXX Europe Large 200 Index) (Зэ Эс Ти Оу Экс Экс Юроп Лардж 200 Индекс);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TOPIX 100 (Tokyo Stock Price 100 Index) (Токио Сток Прайс 100 Индекс).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нормативного правового акта Республики Казахстан, а также отдельных структурных элементов некоторых нормативных правовых актов Республики Казахстан, которые признаются утратившими силу</w:t>
      </w:r>
    </w:p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развитию финансового рынка от 15 февраля 2021 года № 29 "Об утверждении Требований к управляющим инвестиционным портфелем, которым могут быть переданы в доверительное управление пенсионные активы, а также перечня финансовых инструментов, разрешенных к приобретению за счет данных пенсионных активов, и внесении изменений и дополнений в постановление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22218).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13 декабря 2021 года № 103 "О внесении изменения в постановление Правления Агентства Республики Казахстан по регулированию и развитию финансового рынка от 15 февраля 2021 года № 29 "Об утверждении Требований к управляющим инвестиционным портфелем, которым могут быть переданы в доверительное управление пенсионные активы, а также перечня финансовых инструментов, разрешенных к приобретению за счет данных пенсионных активов, и внесении изменений и дополнений в постановление Правления Национального Банка Республики Казахстан от 3 февраля 2014 года № 10 "Об утверждении Правил осуществления деятельности по управлению инвестиционным портфелем" (зарегистрировано в Реестре государственной регистрации нормативных правовых актов под № 25935).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 и пенсионного обеспечения, в которые вносятся изменения и дополнение, утвержденного постановлением Правления Агентства Республики Казахстан по регулированию и развитию финансового рынка от 12 сентября 2022 года № 66 "О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обеспечения" (зарегистрировано в Реестре государственной регистрации нормативных правовых актов под № 29609).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развитию финансового рынка от 2 июня 2023 года № 38 "О внесении изменений в некоторые нормативные правовые акты Республики Казахстан по вопросам рынка ценных бумаг и накопительной пенсионной системы" (зарегистрировано в Реестре государственной регистрации нормативных правовых актов под № 32713).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