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cebc" w14:textId="c34c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сфере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29 июня 2023 года № 262. Зарегистрирован в Министерстве юстиции Республики Казахстан 29 июня 2023 года № 32943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Примечание. Вводится в действие с 01.07.2023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Социального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профессиональный стандарт в сфере социальной защиты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2023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262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в сфере социальной защиты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в сфере социальной защиты предназначен для определения требований к уровню квалификации и компетентности, к содержанию, качеству и условиям труда.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профессиональный стандарт позволит создать образовательные программы, в том числе для обучения персонала на предприятиях, для сертификации работников и выпускников образовательных учреждений, для решения широкого круга задач в области управления персоналом.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специальные социальные услуги – комплекс услуг, обеспечивающих лицу (семье) условия для преодоления оснований, объективно нарушающих жизнедеятельность человека и направленных на создание равных с другими гражданами возможностей участия в жизни общества;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пробация (ресоциализация) – система видов деятельности и индивидуально определяемых мер контрольного и социально-правового характера, направленных на коррекцию поведения лиц, категории которых определены законом, для предупреждения совершения ими уголовных правонарушений;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работа – деятельность по оказанию помощи отдельным лицам, семьям в реализации их социальных прав и гарантий компенсацией нарушенных или утраченных функций, препятствующих их полноценному социальному функционированию;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– работник, оказывающий специальные социальные услуги и (или) осуществляющий оценку и определение потребности в специальных социальных услугах, имеющий необходимую квалификацию, соответствующую установленным требованиям;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квалификация – степень профессиональной подготовленности работника, наличие знаний, умений и навыков, необходимых для выполнения определенной степени сложности работы;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знание – результат усвоения информации посредством обучения и личного опыта, совокупность фактов, принципов, теории и практики, относящихся к сфере обучения или работы; компонент квалификации, который обязательно должен подвергаться оценке;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навыки – качество, развиваемое через обучение или проведение определенных исследований, работ и характеризует способность к выполнению определенных интеллектуальных или физических действий, как на рабочем месте, так и в обыденной жизни;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трудовая функция – набор взаимосвязанных действий, направленных на решение одной или нескольких задач процесса труда;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умения – способность применять знания и проявить компетентность с целью осуществления деятельности и решения задач (применение логического, интуитивного, творческого и практического мышления);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профессия – степень профессиональной подготовленности работника, наличие знаний, умений и навыков, необходимых для выполнения определенной степени сложности работы;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индивидуальная программа абилитации и реабилитации лица с инвалидностью (далее – индивидуальная программа) – документ, определяющий конкретные объемы, виды и сроки проведения абилитации и реабилитации лица с инвалидностью на основе его индивидуальных потребностей;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компетенция – способность работника применять знания, умения и опыт в профессиональной и трудовой деятельности;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Отраслевые рамки квалификаций (ОРК) – составная часть (подсистема) национальной системы квалификаций, рамочная структура дифференцированных уровней квалификации, признаваемых в отрасли;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Национальная рамка квалификаций (НРК) – системное и структурированное описание уровней квалификаций, признаваемых на рынке труда.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разработки профессионального стандарта: представить по профессии системное и структурированного описания трудовых функций, соответствующих требований к знаниям, умениям, навыкам и личностным компетенциям работников.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Стандарт определяет основы программ подготовки, повышения квалификации работника и возможности для непрерывного профессионального развития.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Наименование профессий: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структурного подразделения (отдела, сектора, группы) организации социальной защиты – 7 уровень квалификации по ОРК;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по социальной работе (социальный работник) – 4-6 уровни квалификации по ОРК;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– 4-5 уровни квалификации по ОРК;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оценке и определению потребности в специальных социальных услугах – 6 уровень квалификации по ОРК;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консультант по социальной работе (общий профиль) (Супервизор) - 6 уровень квалификации по ОРК;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психолог – 6 уровень квалификации по ОРК;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работник с осужденными в пенитенциарной системе – 6-7 уровни квалификации по ОРК.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Карточки профессий приводятся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социальной защиты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"Начальник структурного подразделения (отдела, сектора, группы) организации социальной защиты"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1344-0-004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структурного подразделения (отдела, сектора, группы) организации социальной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(отделением) социальной помощи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под № 16057) (далее - 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квалификации: высшее (или послевузовское) образование (социальное, экономическое, юридическое, педагогическое, медицинское) и стаж работы на должностях в организациях социальной защиты населения или соответствующего профиля не менее 3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Вышее Послевузовское образование (социальное, экономическое, юридическое, педагогическое, медицинское)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Управление структурным подразделением (отдела, сектора, группы) организации социальной защиты.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Организация и предоставление специальных социальных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Управление кадровыми ресурсами подразделения.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структурным подразделением (отдела, сектора, группы) организации социальной защиты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Планирование и контроль деятельности структурного подразделения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Руководство работой структурного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подготовки планов работы, определение конкретных направлений деятельности работников структурного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анализа работы и принимает меры по улучшению эффективности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контроля по ведению структурным подразделением внутренней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разработке учебно-методической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Изучение и применение передового отечественного и зарубежного опыта по вопросам социальной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Осуществление работы по взаимосвязи и эффективному сотрудничеству с организациями.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"Социальный кодекс Республики Казахстан" (далее – Социальный кодекс).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здоровье народа и системе здравоохранения" (далее – Кодекс о здоровье народа и системе здравоохранения).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браке (супружестве) и семье" (далее – Кодекс о браке и семье).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"Трудовой кодекс Республики Казахстан" (далее – Трудовой 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и медико-педагогической коррекционной поддержке детей с ограниченными возможностями" (далее – Закон о социальной и медико-педагогической коррекционной поддержке детей с ограниченными возможностями);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правах ребенка в Республике Казахстан" (далее – Закон о правах ребенка);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 (далее – Закон о противодействии коррупции);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закупках";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Закон Республики Казахстан "О языках в Республике Казахстан" (далее – Закон о языках);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под № 26867) (далее – Правила пожарной безопасности).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предоставление специальных социальных услуг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профилактике возникновения нуждаемости в специальных социальных услугах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проведения работы по выявлению и учету лиц (семьи), нуждающихся в специальных социальных услугах (далее – контингент).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и ведение банка данных нуждающихся в социальной поддержке граждан.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Определение числа обслуживаемых и объем работы специалистов отделения в соответствии со стандартом оказания специальных социальных услуг в области социальной защиты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 результатов качества предоставляемых социальных услуг и соответствие их потребностям контингента.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и принятие мер по заявлениям и предложениям контингента.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Осуществление взаимодействия с организациями по оказанию услуг, в том числе медицинских, педагогических, психологических, социально-бытовых с учетом индивидуальных потребностей контингента.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Внесение предложений по совершенствованию форм и методов оказания специальных социальных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законодательства по профилю, специализации и особенностям организации обслуживания детей, детей с инвалидностью, престарелых и лиц с инвалидностью;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основам социологии, психопатологии, психосоциальные аспекты помощи детям, лицам пенсионного возраста и лицам с инвалидностью;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основам психопрофилактики;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передовой отечественный и зарубежный опыт в области оказанию социальных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специфику работы в различной социальной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и методы воспитательной и социальной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сбора и анализа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выявления экстремальных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кадровыми ресурсами структурного подразделения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регулирование кадрового состава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взаимосвязи и эффективному сотрудничеству с организациями с целью обучения, обмена опытом, повышения квалификации работников структурного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Участие в разработке учебно-методической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применение передового отечественного и зарубежного опыта по вопросам социальной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новейших технологий в работе структурного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представления необходимой отчетности и достоверности статистических сведений;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соблюдения правил охраны труда и техники безопасности, пожарной безопасности и санитарно-гигиенических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по вопросам управления персоналом.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Ответственность, самостоятельное управление и контроль процессами трудовой деятельности, умение принимать самостоятельные решения, добросовестность. Аналитический склад ума. Терпение и коммуникабельность, доброжелательность, добропорядочность, бескорыстность, этичность,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уровень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руководители учреждений, организаций и предприятий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структурного подразделения (отдела, сектора, группы) организации социальной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"Специалист по социальной работе"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 (социальный работник)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 (оказание социально-медицинских услуг)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техническое и профессиональное (среднее специальное, среднее профессиональное) (социальное, педагогическое, медицинское) образование и стаж работы в должности специалиста среднего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техническое и профессиональное (среднее специальное, среднее профессиональное) (социальное, педагогическое, медицинское)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социальное, педагогическое, медицинское,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предоставление специальных социальных услуг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предоставление специальных социальных услуг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профилактике возникновения нуждаемости в специальных социальных услугах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мер по предоставлению необходимых специальных социальных услуг нуждающемуся лицу (семье) для преодоления трудной жизненной ситуации, либо предупреждения ее возникновения.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Координация работы по разработке индивидуального плана работы и журнала/электронной картотеки, осуществление контроля за их качественным заполнением и исполнением, проведение ежемесячного мониторинга выявления больных, которым требуются услуги паллиативной помощи и сестринского ухода.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 качества и виды оказываемых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прогнозирование перспективы их развития, динамику нуждающихся в социальном обслуживании.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содействия в поддержании гражданами контактов с родными и близкими, написании писем, составления заявлений, ознакомление с печатными изданиями.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предложении по совершенствованию специальных социальных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Осуществление методического руководства и контроль за деятельностью работников, оказывающих специальные социальные услуги и качеством их предоставления.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Содействие в привлечении лиц, оказывающих благотворительную и спонсорскую помощь для оказания социальной помощи подопечным.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Повышение квалификации на постоянной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Обеспечение качественного ведения установленных документов, своевременная отчетность (ведомственную и статистическую).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Обеспечение выполнения Правил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здоровье народа и системе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браке и семье.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социальной и медико-педагогической коррекционной поддержке детей с ограниченными возможностями).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правах ребенка.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противодействии коррупции.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теорию и практику социальной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психологии личности и отдельных категорий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психологии, педагогики, геронтологии,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программно-методическую литературу по социальной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социальных гарантий и преимуществ, установленные для лиц с инвалидностью, ветеранов войны 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и методы воспитательной и социальной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специфику работы в различной социальной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 социальной работы, социально-психологические аспекты помощи лицам пенсионного возраста и лицам с инвалидностью, жертвам бытового насилия, жертвам торговли людьми;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отечественную и международную практику оказания социальных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быта и семейного воспитания;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коммуникации, эмоциональная отзывчивость, работа в команде, ответственность, исполнительность, бескорыстность.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уровень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в организациях социальной защиты населения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по социальной работе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2635-3-001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 (социальный работник)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3350-0-009 Специалист в организациях социальной защиты населения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3412-0-005 Работник по социальной работе (Кейс менеджер социальный работник по сопровождению семьи)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2635-3-003 Специалист по социальной работе, приют для престарелых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2635-8-003 Специалист по социальной работе, уход за детьми с инвалидностью и лицами с инвалидностью старше 18 лет с психоневрологическими заболеваниями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2635-8-004 Специалист по социальной работе, уход за престарелыми и лицами с инвалидностью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2635-3-001 Специалист по социальной работе (оказание социально-медицинских услуг)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высшей категории: техническое и профессиональное (среднее специальное, среднее профессиональное) (социальное, педагогическое, медицинское) образование и стаж работы в должности специалиста среднего уровня квалификации первой категории не менее 3 лет;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техническое и профессиональное (среднее специальное, среднее профессиональное) (социальное, педагогическое, медицинское)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(социальное, педагогическое, медицинское)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предоставление специальных социальных услуг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предоставление специальных социальных услуг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профилактике возникновения нуждаемости в специальных социальных услугах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мер по предоставлению необходимых специальных социальных услуг нуждающемуся лицу (семье) для преодоления трудной жизненной ситуации, либо предупреждения ее возникновения.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Координация работы по разработке индивидуального плана работы и журнала/электронной картотеки, осуществление контроля за их качественным заполнением и исполнением, проведение ежемесячного мониторинга выявления больных, которым требуются услуги паллиативной помощи и сестринского ухода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 качества и виды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прогнозирование перспективы их развития, динамику нуждающихся в социальном обслуживании;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содействия в поддержании гражданами контактов с родными и близкими, написании писем, составления заявлений, ознакомление с печатными изданиями;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предложении по совершенствованию специальных социальных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Осуществление методического руководства и контроль за деятельностью работников, оказывающих специальные социальные услуги и качеством их предоставления;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Содействие в привлечении лиц, оказывающих благотворительную и спонсорскую помощь для оказания социальной помощи подопечным;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Повышение квалификации на постоянной основе;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Обеспечение качественного ведения установленных документов, своевременная отчетность (ведомственную и статистическую);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Обеспечение выполнения Правил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здоровье народа и системе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браке и семье.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социальной и медико-педагогической коррекционной поддержке детей с ограниченными возможностями).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правах ребенка.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противодействии коррупции.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профилактике бытового насилия" (далее - Закон о профилактике бытового насилия);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охрану труда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теорию и практику социальной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психологии личности и отдельных категорий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психологии, педагогики, геронтологии,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программно-методическую литературу по социальной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социальных гарантий и преимуществ, установленные для лиц с инвалидностью, ветеранов войны 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и методы воспитательной и социальной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специфику работы в различной социальной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 социальной работы, социально-психологические аспекты помощи лицам пенсионного возраста и лицам с инвалидностью, жертвам бытового насилия, жертвам торговли людьми;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отечественную и международную практику оказания социальных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быта и семейного воспитания.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коммуникации, эмоциональная отзывчивость, работа в команде, ответственность, исполнительность, бескорыстность.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по социальной работе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по социальной работе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по социальной работе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2635-8-003 - Специалист по социальной работе, уход за детьми с инвалидностью и лицами с инвалидностью старше 18 лет с психоневрологическими заболеваниями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2635-8-004 - Специалист по социальной работе, уход за престарелыми и лицами с инвалидностью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2635-3-003 Специалист по социальной работе, приют для престарелых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2635-3-004 Специалист службы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 – высшее (или послевузовское) социальное, психологическое, педагогическое, медицинское образование и стаж работы в качестве специалиста высшего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 – высшее (или послевузовское) социальное, психологическое, педагогическое, медицинское образование и стаж работы в качестве специалиста высшего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 – высшее (или послевузовское) социальное, психологическое, педагогическое, медицинское образование и стаж работы в качестве специалиста высшего уровня квалификации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– высшее (или послевузовское) социальное, психологическое, педагогическое, медицинское образование без требований к стажу работы по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социальное, психологическое, педагогическое, медицинское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предоставление специальных социальных услуг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предоставление специальных социальных услуг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профилактике возникновения нуждаемости в специальных социальных услугах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мер по предоставлению необходимых специальных социальных услуг нуждающемуся лицу (семье) для преодоления трудной жизненной ситуации, либо предупреждения ее возникновения.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Координация работы по разработке индивидуального плана работы и журнала/электронной картотеки, осуществление контроля за их качественным заполнением и исполнением, проведение ежемесячного мониторинга выявления больных, которым требуются услуги паллиативной помощи и сестринского ухода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 качества и виды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прогнозирование перспективы их развития, динамику нуждающихся в социальном обслуживании;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содействия в поддержании гражданами контактов с родными и близкими, написании писем, составления заявлений, ознакомление с печатными изданиями;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предложении по совершенствованию специальных социальных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Осуществление методического руководства и контроль за деятельностью работников, оказывающих специальные социальные услуги и качеством их предоставления;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Содействие в привлечении лиц, оказывающих благотворительную и спонсорскую помощь для оказания социальной помощи подопечным;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Повышение квалификации на постоянной основе;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Обеспечение качественного ведения установленных документов, своевременная отчетность (ведомственную и статистическую);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Обеспечение выполнения Правил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здоровье народа и системе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браке и семье.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социальной и медико-педагогической коррекционной поддержке детей с ограниченными возможностями).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правах ребенка.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противодействии коррупции.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профилактике бытового насилия; безопасность и охрану труда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теорию и практику социальной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психологии личности и отдельных категорий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психологии, педагогики, геронтологии,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программно-методическую литературу по социальной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социальных гарантий и преимуществ, установленные для лиц с инвалидностью, ветеранов войны 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и методы воспитательной и социальной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специфику работы в различной социальной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 социальной работы, социально-психологические аспекты помощи лицам пенсионного возраста и лицам с инвалидностью, жертвам бытового насилия, жертвам торговли людьми;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отечественную и международную практику оказания социальных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быта и семейного воспитания;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коммуникации, стрессоустойчивость, работа в команде, ответственность, исполнительность, умение работать с большим объемом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(отделением) социальной помощи на дому.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(отдела, сектора, группы) организации социальной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по социальной работе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работник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3412-0-005 Работник по социальной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техническое и профессиональное (среднее специальное, среднее профессиональное) социальное, экономическое, педагогическое, медицинское, психологическое и стаж работы в должности специалиста среднего уровня квалификации первой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техническое и профессиональное (среднее специальное, среднее профессиональное) социальное, педагогическое, медицинское, психологическое и стаж работы в должности специалиста среднего уровня квалификации второй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техническое и профессиональное (среднее специальное, среднее профессиональное) социальное, экономическое, педагогическое, медицинское, психологическое и стаж работы в должности специалиста среднего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техническое и профессиональное (среднее специальное, среднее профессиональное) социальное, экономическое, педагогическое, медицинское, психологическое или основное среднее образование и сертификат по социальной подготовке.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социальное, экономическое, педагогическое, медицинское, психологическое образование, или основное среднее образование и сертификат по социальной подготовке.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предоставление специальных социальных услуг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предоставление специальных социальных услуг 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профилактике возникновения нуждаемости в специальных социальных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Выявляет одиноких престарелых и нетрудоспособных граждан, проживающих в зоне обслуживания и нуждающихся в посторонней помощи; детей с инвалидностью и лиц с инвалидностью старше 18 лет с психоневрологическими заболеваниями, проживающих в зоне обслуживания и нуждающихся в посторонней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Покупать за счет средств получателя социальных услуг и доставлять на дом продукты питания, промышленные товары первой необходимости, средства санитарии и гигиены, лекарственные средства и изделия медицинского назначения, средства ухода, книг, газет, журналов.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помощь в приготовлении пищи.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уборку жилых помещений, в том числе с помощью специальных моющих и подручных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Снимать показания счетчиков электро-, газо- и водоснабжения, заполнять квитанции на оплату жилищно-коммунальных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Взаимодействовать с организациями, предоставляющими услуги населению по стирке, ремонту, химчистке вещей, уборке помещений, ремонту жилых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Оформлять необходимую документацию по направлениям своей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Использовать в своей деятельности информационно-коммуникационные технологии, в том числе интернет-ресурсы.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Проводит обучение детей и лиц старше 18 лет навыкам самообслуживания, поведения, самоконтроля и общения;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Организует досуг ребенка и лиц старше 18 лет (игры, чтение книг, организация библиотечного обслуживания и другое);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Проводит работу с родителями и членами их семьи по реализации реабилитационных мероприятий и адаптации ребенка и лиц старше 18 лет в семье, посещение обслуживаемых детей и лиц старше 18 лет в больнице (в случае госпитализации);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Проводит обучение родителей ребенка и лиц старше 18 лет практическим навыкам общего ухода за больным ребенком и лицом старше 18 лет, методам и приемам, способствующим развитию ребенка и лиц старше 18 лет, двигательным и социальным навыкам;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Привлекает специалистов для оказания психологической помощи детям и лицам старше 18 лет и родителям;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Содействует в оформлении документов для установления опеки, попечительства, назначения пособий, определения в дома-интернаты или территориальные центры;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Содействует в выделении семьям, воспитывающим детей и лиц старше 18 лет, из числа малообеспеченных, адресной социальной помощи, другой гуманитарной помощи за счет средств благотворительных фондов, спонсоров, источников, не противоречащих законодательству;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Обеспечивает взаимодействие с учреждениями образования, здравоохранения, социального обслуживания, организациями в целях наиболее эффективного оказания услуг клиентам.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здоровье народа и системе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социальной и медико-педагогической коррекционной поддержке детей с ограниченными возможностями).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правах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принципы по организации социально-бытового обслуживания одиноких нетрудоспособных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психологические и физиологические особенности пожилых людей;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 коммунально-бытового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санитарно-гигиенические требования по уходу за престарелыми, нетрудоспособными гражданами в домашних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оказания неотложной доврачебной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трудового законодательства.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коммуникации, эмоциональная отзывчивость, работа в команде, ответственность, исполнительность, бескорыстность.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уровень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престарелыми и лицами с инвалидностью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работник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3412-0-005 Работник по социальной работе (Кейс менеджер социальный работник по сопровождению семьи)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первой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второй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высшее (или послевузовское) образование (социальное, экономическое, психологическое, педагогическое, медицинское) без предъявления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среднего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 стаж работы в должности специалиста среднего уровня квалификации первой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 стаж работы в должности специалиста среднего уровня квалификации второй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 стаж работы в должности специалиста среднего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или основное среднее образование и сертификат по социальной подготовке.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социальное, экономическое, педагогическое, медицинское, психологическое образование,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предоставление специальных социальных услуг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предоставление специальных социальных услуг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профилактике возникновения нуждаемости в специальных социальных услугах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Выполняет работу по графику (плану), утвержденному заведующим отделением;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Выявляет детей с инвалидностью и лиц с инвалидностью старше 18 лет с психоневрологическими заболеваниями (далее – дети и лица старше 18 лет), проживающих в зоне обслуживания и нуждающихся в посторонней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 обучение детей и лиц старше 18 лет навыкам самообслуживания, поведения, самоконтроля и общения;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Организует досуг ребенка и лиц старше 18 лет (игры, чтение книг, организация библиотечного обслуживания и другое);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 работу с родителями и членами их семьи по реализации реабилитационных мероприятий и адаптации ребенка и лиц старше 18 лет в семье, посещение обслуживаемых детей и лиц старше 18 лет в больнице (в случае госпитализации);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 обучение родителей ребенка и лиц старше 18 лет практическим навыкам общего ухода за больным ребенком и лицом старше 18 лет, методам и приемам, способствующим развитию ребенка и лиц старше 18 лет, двигательным и социальным навыкам;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Привлекает специалистов для оказания психологической помощи детям и лицам старше 18 лет и родителям;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Содействует в оформлении документов для установления опеки, попечительства, назначения пособий, определения в дома-интернаты или территориальные центры;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Содействует в выделении семьям, воспитывающим детей и лиц старше 18 лет, из числа малообеспеченных, адресной социальной помощи, другой гуманитарной помощи за счет средств благотворительных фондов, спонсоров, источников, не противоречащих законодательству;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Обеспечивает взаимодействие с учреждениями образования, здравоохранения, социального обслуживания, организациями в целях наиболее эффективного оказания услуг клиентам;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Проводит анализ работы, представляет отчеты в установленные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Обеспечивает выполнение Правил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социальной и медико-педагогической коррекционной поддержке детей с ограниченными возможностями).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правах ребенка.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принципы по организации социально-бытового обслуживания детей и лиц старше 18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 коммунально-бытового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санитарно-гигиенические требования по уходу за детьми и лицом старше 18 лет в домашних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оказания неотложной доврачебной помощи; основы трудового законодательства.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коммуникации, эмоциональная отзывчивость, работа в команде, ответственность, исполнительность, бескорыстность.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уровень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оценке и определению потребности в специальных социальных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престарелыми и лицами с инвалидностью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работник по оценке и определению потребности в специальных социальных услугах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оценке и определению потребности в специальных социальных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2635-3-004 Специалист службы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 – высшее (или послевузовское) социальное, психологическое, педагогическое, медицинское образование и стаж работы в качестве специалиста высшего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 – высшее (или послевузовское) социальное, психологическое, педагогическое, медицинское образование и стаж работы в качестве специалиста высшего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 – высшее (или послевузовское) социальное, психологическое, педагогическое, медицинское образование и стаж работы в качестве специалиста высшего уровня квалификации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– высшее (или послевузовское) социальное, психологическое, педагогическое, медицинское образование без требований к стажу работы по специальности.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социальное, психологическое, педагогическое, медицинское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участия в проведении оценки и определении потребности в специальных социальных услугах.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оценки и определения потребности в специальных социальных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медико-социальных и правовых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участия в проведении оценки и определении потребности в специальных социальных услугах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оценки и определения потребностей, нуждающихся в специальных социальных условиях.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соответствующими теоретическими и практическими знаниями.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Постоянно совершенствовать профессиональное мастерство.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качества предоставляемых специальных социальных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опеку, попечительству, определять в дома - интернаты, территориальные центры.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Обладать навыками психологической работы/поддержки.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браке и семье.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социальной и медико-педагогической коррекционной поддержке детей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правах ребенка,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26 марта 2015 года № 165 "Об утверждении стандартов оказания специальных социальных услуг в области социальной защиты населения" (зарегистрированный в Реестре государственной регистрации нормативных правовых актов под № 11038);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 июня 2023 года № 200 "Об утверждении Правил оценки и определения потребности в специальных социальных услугах" (зарегистрированный в Реестре государственной регистрации нормативных правовых актов под № 32697).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оценки и определения потребности в специальных социальных услугах.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потребности в специальных социальных услугах.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Качественно проводить оценку и определять потребности в специальных социальных услугах лица (семье), находящегося в трудной жизненной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 допускать дискриминации в отношении лица (семьи), находящегося в трудной жизненной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Не разглашать конфиденциальной информации о лице (семье), находящемся в трудной жизненной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этикет во взаимоотношениях со всеми субъектами социально-трудовых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Проявлять способность самостоятельно выбирать методы и средства по реализации социальных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оказания социальной помощи отдельным категориям нуждающихся граждан.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акты, регулирующие порядок оформления опеки, попечительства, определения в дома -интернаты.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государственных пособий семьям, имеющим детей и порядок предоставления государственной адресной социальной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оказания социальной помощи отдельным категориям нуждающихся граждан и иные нормативные правовые акты.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правил и норм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к ведению документооборота.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граждан, нуждающихся специальных социальных услугах.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учет потребности в специальных социальных услугах лица (семье), находящегося в трудной жизненной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работу по подаче заявлений и жалоб, в том числе с помощью электронных средств связи, на действия или бездействие органов государственной власти и местного самоуправления в случае нарушения законных прав пациента.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Решать проблемы путем предоставления клиенту компетентной информации и разъяснений по конкретному запросу.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здоровье народа и системе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социальной и медико-педагогической коррекционной поддержке детей с ограниченными возможностями).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Конвенция о правах инвалидов.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социальной и медико-педагогической коррекционной поддержки детей с ограниченными возможностями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предоставления государственной адресной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государственных пособий семьям, имеющим детей, а также иные нормативные правовые акты по организации социальной помощи населению.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медико-социальных и правовых услуг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консультирования клиентов в вопросах оказания специально-социальных услуг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Консультировать по правовым, социально-правовым вопросам, медицинского обслуживания и защиты прав пациентов в области охраны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Оказывать помощь в написании и оформлении различных документов по социально-правовым вопросам медицинского обслуживания, прав в области охраны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реализации программ и мероприятий по повышению правовой культуры, правовому просвещению населения в области охраны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мероприятиях поддержки гражданских инициатив, направленных на решение социальных, правовых и иных общественно значимых проблем.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Оказывать методическую помощь социальным работникам организации/подразделения в выявлении проблем и мер содействия в оказании социально-правовых услуг у курируемого лица (семьи).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Права гражданина, личности на жилье, работу, социальную поддержку, медицинскую помощь, образование, личную неприкосновенность.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Основные правила оформления документов для реализации прав личности на жилье, работу, социальную поддержку, медицинскую помощь, образование.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(отделением) социальной помощи на дому.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(отдела, сектора, группы) организации социальной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оценке и определению потребности в специальных социальных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по социальной работе (общий профиль) (Супервизор)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2635-9-001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 (общий профиль) (Супервизор)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2635-3-004 Специалист службы социальной защиты населения;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Супервизор по социальной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исполняющего обязанности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под № 16057).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высшее (или послевузовское) образование (социальное, педагогическое, медицинское) и стаж работы в должности специалиста высшего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высшее (или послевузовское) образование (социальное, педагогическое, медицинское) и стаж работы в должности специалиста высшего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высшее (или послевузовское) образование (социальное, педагогическое, медицинское) и стаж работы в должности специалиста высшего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высшее (или послевузовское) образование (социальное, педагогическое, медицинское)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в отделениях социальной помощи на дому, в организациях, оказывающих специальные социальные услуги в условиях временного пребывания и проживания жертвам бытового насилия, жертвам торговли людьми;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Взаимодействует со специалистами органов и организаций социальной защиты населения, здравоохранения, образования, организаций, уполномоченных для работы с лицами, находящимися в трудной жизненной ситуации;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Наставничество молодых и менее опытных социальных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Осуществление деятельности в отделениях социальной помощи на дому, в организациях, оказывающих специальные социальные услуги в условиях временного пребывания и проживания жертвам бытового насилия, жертвам торговли людьми;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со специалистами органов и организаций социальной защиты населения, здравоохранения, образования, организаций, уполномоченных для работы с лицами, находящимися в трудной жизненной ситуации;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Консультативная помощь лицам оказавшимся в трудной жизненной ситуации: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Способствовать созданию необходимых условий для преодоления трудной жизненной ситуации, социализации и интеграции нуждающихся лиц и их семьям, защита их права и интересы в получении необходимых специальных социальных услуг;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Оказывает консультативные услуги детям с ограниченными возможностями, их законным представителям, лицам преклонного возраста и лицам с инвалидностью, жертвам бытового насилия, жертвам торговли людьми по вопросам: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Социальной и медико-педагогической коррекционной поддержке, правах ребенка, социальной защиты и реабилитации лиц с инвалидностью;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Предоставления государственных социальных пособий, специальных государственных пособий, пособий по потере кормильца, адресной социальной помощи и различных видов социальных выплат;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Оформления опеки, попечительства, определения в организации образования, учреждения социальной защиты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Гражданского, жилищного, семейного, трудового, пенсионного, уголовного законодательства, по вопросам жертв бытового насилия, жертв торговли людьми;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Оказывает содействие по обеспечению контингента техническими вспомогательными (компенсаторными) средствами и специальными средствами передвижения;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Обеспечивает предоставление контингенту консультаций специалистов органов здравоохранения, образования, социальной защиты населения, юридических служб и других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 учебу со специалистами и социальными работниками по разъяснению законодательства по социальным вопросам;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Участвует в деятельности по созданию центров социальной помощи семье, приютов, молодежных, подростковых и детских центров, клубов, работающих в условиях дневного пребывания и ухода на дому;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Содействует решению вопросов, связанных с оказанием разносторонней помощи контингенту, находящемуся в трудной жизненной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Способствует созданию необходимых условий для преодоления трудной жизненной ситуации, социализации и интеграции нуждающихся лиц и их семьям, защищает их права и интересы в получении необходимых специальных социальных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Координирует деятельность по предоставлению специальных социальных услуг нуждающимся лицам, привлекает к реализации специальных социальных услуг необходимых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Обеспечивает разработку и реализацию индивидуального плана работы с получателями специальных социальных услуг субъектом, оказывающим услуги в условиях ухода на дому;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Проводит регулярный мониторинг оказываемых услуг в условиях ухода на дому, ведет базу данных и представляет отчеты в установленном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Применяет в организации передовой отечественный и международный опыт в сфере социальной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Обеспечивает выполнение правил и норм охраны труда, техники безопасности и противопожарной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психологии, правоведения, политологии,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Социально-психологические аспекты помощи лицам, находящимся в трудной жизненной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трудового, жилищного, уголовного, гражданского и пенсионного законодательства, правовую основу охраны материнства и детства;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Права несовершеннолетних и пенсионеров;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социальных гарантий и преимуществ, установленные для лиц с инвалидностью, ветеранов войны 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передовой и международный опыт по социальной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Этические нормы деятельности консультанта;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оказания психологической поддержки;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Методические материалы по вопросам надомного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Основные направления в проводимой политике социальной защиты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Отечественный и зарубежный опыт по вопросам социального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Правила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склад ума, умение работать с большим объемом информации.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Терпение и коммуникабельность, доброжелательность, добропорядочность, бескорыстность, этичность, развитое чувство интуиции, наблюдательность и трудолюбие, эмоционально-волевая устойчивость.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(отделением)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2634-9-004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КС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I категории: высшее (или послевузовское) образование по соответствующей специальности и стаж работы в должности психолога II категории не менее 2 лет.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 II категории: высшее (или послевузовское) образование по соответствующей специальности и стаж работы в должности психолога без категории не менее 3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Психолог: высшее (или послевузовское) образование по соответствующей специальности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 (или послевузовское)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психологической помощи социальным группам и отдельным лицам (клиентам), попавшим в трудную жизненную ситуацию.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межведомственных групп по оказанию психологической помощи социальным группам и отдельным лицам (клиентам).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психологической помощи работникам органов и организаций социальной сферы (клиентам).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 работы по созданию системы психологического просвещения населения, работников органов и организаций социальной сферы.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психологической помощи социальным группам и отдельным лицам (клиентам), попавшим в трудную жизненную ситуацию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индивидуальных программ психологического сопровождения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команды и проведение программ активизации личностных ресурсов клиентов, и проведение группового и индивидуального консультирования.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Взаимодействовать с разными лицами и группами по вопросам психологической помощи клиентам.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психологическое сопровождение клиентов, нуждающихся в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Оказывать психологическую поддержку клиентам для выхода из трудных жизненных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Оказывать психологическое воздействие на социальное окружение клиентов в рамках профессиональных этических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конкретные психологические технологии для преодоления клиентами трудностей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психологическую просветительскую деятельность среди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взаимодействие с иными работниками органами и организациями социальной сферы по вопросам поддержки лиц, попавших в трудную жизненную ситуацию.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Разрабатывать программы индивидуальной работы с клиентами.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Разрабатывать программы групповой работы с клиентами.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Разрабатывать программы оказания психологической помощи членам социальных групп, попавших в трудную жизненную ситуацию.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Вести базу данных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Вести делопроизводство и обеспечивать конфиденциальность полученных сведений о клиенте.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направления, актуальные проблемы и методы работы в социальной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Психология кризисных состояний, горя, потери и утраты.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Психология экстремальных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Психология личности и малых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Психология семьи и семейных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Психология зависимости, аддикций, девиантология.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Возрастные особенности развития личности в разные периоды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Проблемы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Особенности развития личности в неблагоприятной социальной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Технология, методы и формы оказания психологической помощи при нарушениях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Основы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Основы организации и проведения социально психологического тренинга.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межведомственных групп по оказанию психологической помощи социальным группам и отдельным лицам (клиентам)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совместно со специалистами другого профиля программ межведомственного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специалистов и их психологическая подготовка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Подбирать эффективные формы и методы психологической подготовки специалистов межведомственной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психологическую подготовку специалистов межведомственной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программы подготовки специалистов по оказанию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Консультировать отдельных специалистов по работе в группе.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документацию и служебную переписку.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Использовать современные технологии работы с информацией, базами данных и иными информационными системами для решения вопросов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Социальную психологию, психологию личности и малых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Методологию командной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Психологию управления, организационную и промышленную психологию.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Регламенты межведомственного взаимодействия и правила обмена профессиональной информацией между специалистами разных ведомств.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Технологию работы в команде.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активизации социальных, психологических и иных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Технику эффективной коммуникации со специалистами.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Конфликтологию и технологии разрешения конфликтов.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психологической помощи работникам органов и организаций социальной сферы (клиентам).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планов, согласование форм и условий оказания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индивидуальной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психологических тренингов, занятий и консультирования.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 заявок и обращений органов и организаций социальной сферы в целях получения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и оценивать результативность деятельности клиентов в соответствии со стандартами и регламентами в социальной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переговоры с представителями органов и организаций социальной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документацию по оказанию психологических услуг в социальной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Работать с информационными сетями, осуществлять поиск новой информации по профилю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на практике методы обучения взрослых, индивидуальной и групповой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Оценивать эффективность оказания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Критически оценивать обратную связь от получателей психологических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Вести документацию, служебную переписку в соответствии с требованиями к документам в социальной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Разрабатывать новые формы и методы оказания психологической помощи клиентам.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Социальной психологии, психологии личности и малых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Методологию индивидуальных консультаций и тренингов.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Организационную психологию.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принципы, типы, стратегии и тактические приемы ведения переговоров.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теории оказания психологический помощи персоналу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к документообороту в области управления персоналом, межведомственного взаимодействия, оказания услуг в социальной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Современные стандартные требования к качеству и условиям оказания услуг в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Хранить и оперировать персональными личными данными.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созданию системы психологического просвещения населения, работников органов и организаций социальной сферы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Задача1: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плана психологического просвещения.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перечня психологических услуг и возможности их получения.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рекомендаций для работников органов и организаций социальной сферы по психологическому просвещению.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групповых и индивидуальных информационных консультаций о возможности получения психологических услуг.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сбор обращений и запросов населения, органов и организаций социальной сферы для разработки плана, и программ психологического просвещения.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и согласовывать регламенты с органами и организациями социальной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результаты мониторинга психологической безопасности и комфортности среды при разработке плана психологического просвещения и проведения информационных консультаций.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разные формы и методы психологического просвещения, в том числе активные методы.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Грамотно, доступно любым слоям населения излагать информацию о психологических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Создавать наглядные материалы для психологического просвещения.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Преодолевать коммуникативные, образовательные, этнические, конфессиональные и иные барьеры в проведении психологического просвещения.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Оценивать результативность психологического просвещения.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Владеть современными технологиями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Вести документацию и служебную переписку.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Задачи, решаемые конкретными органами и организациями социальной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Социальную психологию, психологию личности и малых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Национальные и региональные особенности быта и семейного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Психологию семьи, консультирование семьи, семейные кризисы.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Проблемы социализации, социальной адаптации и дезадаптации, характеристики социальной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безопасности жизнедеятельности человека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Психологию экстремальных ситуаций, психологию горя, потери, утраты.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социального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с осужденными в пенитенциарной системе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2634-4-001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с осужденными в пенитенциарной системе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КС, типовым квалификационным характеристикам должностей руководителей, специалистов и других служащих организаций внутренних дел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социальное, психологическое, педагогическое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помощи, поддержки и защиты осужденным в целях их исправления и ресоциализации в период исполнения уголовного наказания, а также адаптации в обществе после освобождения.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помощи, поддержки и защиты осужденным в целях их исправления и ресоциализации в период исполнения уголовного наказания, а также адаптации в обществе после освобождения.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и оказание помощи реабилитанту в организации реабилитационной среды, обустройстве его жизненного пространства, преодолении социо-психологических барьеров.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оптимальный перечень мероприятий социально-психологической реабилитации и очередность их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результаты реабилитационных мероприятий в соответствии с возможностями самого реабилитанта, его ближайшего окружения и средовых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Проявлять позитивное отношение, терпимость, выражать эмоциональную поддержку реабилитанту, его законным представителям.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правовое положение осужденных.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Самостоятельно выдвигать варианты решения профессиональных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Конвенция о правах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социальной и медико-педагогической коррекционной поддержке детей с ограниченными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методы и способы медиации, разрешения конфликтных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учреждения уголовно-исполнительной системы.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учреждения уголовно-исполнительной системы.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с осужденными в пенитенциарной системе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2634-4-001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учреждения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КС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Профконсультант: высшее (или послевузовское) образование по соответствующей специальности и стаж работы по специальности не менее 2 лет.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социальное, психологическое, педагогическое образование и стаж работы по специальности не менее 2 лет.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Программирование и планирование. Осуществление длительных диагностических наблюдений за пациентами.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социально-психологического- обследования.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Консультационная работа с осужденными в пенитенциарной системе.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и планирование. Осуществление длительных диагностических наблюдений за пациентами.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целей и задач психологического и социального исследования, проведение наблюдений.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программы ресоциализации и плана действий (совместное с осужденными определение целей, задач будущей работы, методов, средств, форм и этапов деятельности).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обстановку доверия осужденных и специалистов социальной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психологическое и социальное исследование, согласовывать действия социальной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и готовить на утверждение документы с обязательным участием самого осужденного, иных заинтересованных в его судьбе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наблюдение.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Способствовать приведению осужденного к законопослушному поведению.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"Уголовный кодекс Республики Казахстан" (далее – Уголовный кодекс).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Специфики проведения длительного социального, психологического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Методика проведения клинического наблюдения.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Клинико-психологических, социально - психологических и педагогических аспектов взаимодействия.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Организационно-исполнительская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обучение-инструктаж, консультирование, организацию конкретных действий.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Оказывать помощь, поддержку, стимулирование, коррекцию, организацию общения, общественно полезных видов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взаимодействие осужденных, специалистов, координацию сотрудничества, контроль и оценку результативности отдельных действий и этапов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 социальной защите лиц с инвалидностью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построения психологического, педагогического и социологического заключения.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социально-психологического- обследования.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соответствующих методов для проведения психолого-социологического обследования.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социальную и психологическую поддержку лиц, содержащихся в учреждениях уголовно-исполнительной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специальную систему 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подкрепление, сохранение, либо восстановление условий жизнедеятельности наиболее "слабых" осужденных и их групп риска, испытывающих вследствие этой слабости особые, отличные от иных объективные или субъективные нужды, затрудняющие нормальное содержание в учреждениях уголовно-исполнительной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жизни на свободе и постпенитенциарную реабилитацию.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 кодекс.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подбора экспериментально – психологических педагогических методик.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Концепции развития личности, особенностей психопатологии.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жизненной ситуации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причины (факторов – детерминант), приведшие к трудной жизненной ситуации, совершению уголовного преступления, осуждению и содержанию в местах лишения свободы, условий, обстоятельств и причин появления новых пенитенциарно-социальных проблем;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степень влияния на осужденного, а также иных особенностей конкретной личности, общности, среды учреждения уголовно-исполнительной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 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 социальной защите лиц с инвалидностью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Международный кодекс этики социальной работы и иные нормативные документы по организации социальных услуг осужденным.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Консультационная работа с осужденными в пенитенциарной системе.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Консультирование, формирование группы социальной поддержки.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методами профессионального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методами семейного консультирования, направленного на мобилизацию поддерживающих ресурсов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Проявлять позитивное отношение к гражданину, терпимость, выражать эмоциональную поддержку.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Управлять и контролировать процессами профессиональной деятельности, аргументировать и грамотно оперировать информацией.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 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здоровье народа и системе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Методы и способы медиации, разрешения конфликтных ситуаций.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результат.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уровень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учреждения (организации)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учреждения (организации)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