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4ba" w14:textId="9ac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здравоохранения Республики Казахстан от 6 августа 2018 года № МЗ-5 "Об утверждении регламента и состава апелляционной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2023 года № 119. Зарегистрирован в Министерстве юстиции Республики Казахстан 29 июня 2023 года № 32949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августа 2018 года № МЗ-5 "Об утверждении регламента и состава апелляционной комиссии" (зарегистрирован в Реестре государственной регистрации нормативных правовых актов под № 17356).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