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1879" w14:textId="8971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w:t>
      </w:r>
    </w:p>
    <w:p>
      <w:pPr>
        <w:spacing w:after="0"/>
        <w:ind w:left="0"/>
        <w:jc w:val="both"/>
      </w:pPr>
      <w:r>
        <w:rPr>
          <w:rFonts w:ascii="Times New Roman"/>
          <w:b w:val="false"/>
          <w:i w:val="false"/>
          <w:color w:val="000000"/>
          <w:sz w:val="28"/>
        </w:rPr>
        <w:t>Приказ Заместителя Премьер-Министра - Министра труда и социальной защиты населения Республики Казахстан от 29 июня 2023 года № 270. Зарегистрирован в Министерстве юстиции Республики Казахстан 30 июня 2023 года № 32957.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 xml:space="preserve"> г.  </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246, </w:t>
      </w:r>
      <w:r>
        <w:rPr>
          <w:rFonts w:ascii="Times New Roman"/>
          <w:b w:val="false"/>
          <w:i w:val="false"/>
          <w:color w:val="000000"/>
          <w:sz w:val="28"/>
        </w:rPr>
        <w:t>пунктом 10</w:t>
      </w:r>
      <w:r>
        <w:rPr>
          <w:rFonts w:ascii="Times New Roman"/>
          <w:b w:val="false"/>
          <w:i w:val="false"/>
          <w:color w:val="000000"/>
          <w:sz w:val="28"/>
        </w:rPr>
        <w:t xml:space="preserve"> статьи 248 Социального кодекса Республики Казахстан, </w:t>
      </w:r>
      <w:r>
        <w:rPr>
          <w:rFonts w:ascii="Times New Roman"/>
          <w:b w:val="false"/>
          <w:i w:val="false"/>
          <w:color w:val="000000"/>
          <w:sz w:val="28"/>
        </w:rPr>
        <w:t>статьей 776-4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и </w:t>
      </w:r>
      <w:r>
        <w:rPr>
          <w:rFonts w:ascii="Times New Roman"/>
          <w:b w:val="false"/>
          <w:i w:val="false"/>
          <w:color w:val="000000"/>
          <w:sz w:val="28"/>
        </w:rPr>
        <w:t>подпунктом 2-1</w:t>
      </w:r>
      <w:r>
        <w:rPr>
          <w:rFonts w:ascii="Times New Roman"/>
          <w:b w:val="false"/>
          <w:i w:val="false"/>
          <w:color w:val="000000"/>
          <w:sz w:val="28"/>
        </w:rPr>
        <w:t xml:space="preserve"> пункта 2 статьи 14 Закона Республики Казахстан "Об обязательном социальном медицинском страховании", ПРИКАЗЫВАЮ:  </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30 января 2023 года № 28 "Об утверждении Правил уплаты, перечисления и распределения, а также возврата единого платежа" (зарегистрирован в Реестре государственной регистрации нормативных правовых актов под № 31819). </w:t>
      </w:r>
    </w:p>
    <w:bookmarkEnd w:id="2"/>
    <w:bookmarkStart w:name="z7" w:id="3"/>
    <w:p>
      <w:pPr>
        <w:spacing w:after="0"/>
        <w:ind w:left="0"/>
        <w:jc w:val="both"/>
      </w:pPr>
      <w:r>
        <w:rPr>
          <w:rFonts w:ascii="Times New Roman"/>
          <w:b w:val="false"/>
          <w:i w:val="false"/>
          <w:color w:val="000000"/>
          <w:sz w:val="28"/>
        </w:rPr>
        <w:t>
      3.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официальной публикации;</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труда и социальной защиты  </w:t>
            </w:r>
          </w:p>
          <w:p>
            <w:pPr>
              <w:spacing w:after="0"/>
              <w:ind w:left="0"/>
              <w:jc w:val="left"/>
            </w:pPr>
          </w:p>
          <w:p>
            <w:pPr>
              <w:spacing w:after="20"/>
              <w:ind w:left="20"/>
              <w:jc w:val="both"/>
            </w:pPr>
            <w:r>
              <w:rPr>
                <w:rFonts w:ascii="Times New Roman"/>
                <w:b w:val="false"/>
                <w:i/>
                <w:color w:val="000000"/>
                <w:sz w:val="20"/>
              </w:rPr>
              <w:t>населения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Дуйсенова   </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Национальный банк </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"СОГЛАСОВАН"</w:t>
      </w:r>
    </w:p>
    <w:p>
      <w:pPr>
        <w:spacing w:after="0"/>
        <w:ind w:left="0"/>
        <w:jc w:val="both"/>
      </w:pPr>
      <w:r>
        <w:rPr>
          <w:rFonts w:ascii="Times New Roman"/>
          <w:b w:val="false"/>
          <w:i w:val="false"/>
          <w:color w:val="000000"/>
          <w:sz w:val="28"/>
        </w:rPr>
        <w:t xml:space="preserve">Министерство цифрового развития, </w:t>
      </w:r>
    </w:p>
    <w:p>
      <w:pPr>
        <w:spacing w:after="0"/>
        <w:ind w:left="0"/>
        <w:jc w:val="both"/>
      </w:pPr>
      <w:r>
        <w:rPr>
          <w:rFonts w:ascii="Times New Roman"/>
          <w:b w:val="false"/>
          <w:i w:val="false"/>
          <w:color w:val="000000"/>
          <w:sz w:val="28"/>
        </w:rPr>
        <w:t xml:space="preserve">инноваций и аэрокосмической </w:t>
      </w:r>
    </w:p>
    <w:p>
      <w:pPr>
        <w:spacing w:after="0"/>
        <w:ind w:left="0"/>
        <w:jc w:val="both"/>
      </w:pPr>
      <w:r>
        <w:rPr>
          <w:rFonts w:ascii="Times New Roman"/>
          <w:b w:val="false"/>
          <w:i w:val="false"/>
          <w:color w:val="000000"/>
          <w:sz w:val="28"/>
        </w:rPr>
        <w:t xml:space="preserve">промышленности Республики Казахстан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 xml:space="preserve">Заместитель Премьер-Министра </w:t>
            </w:r>
            <w:r>
              <w:br/>
            </w:r>
            <w:r>
              <w:rPr>
                <w:rFonts w:ascii="Times New Roman"/>
                <w:b w:val="false"/>
                <w:i w:val="false"/>
                <w:color w:val="000000"/>
                <w:sz w:val="20"/>
              </w:rPr>
              <w:t xml:space="preserve">- </w:t>
            </w:r>
            <w:r>
              <w:rPr>
                <w:rFonts w:ascii="Times New Roman"/>
                <w:b w:val="false"/>
                <w:i w:val="false"/>
                <w:color w:val="000000"/>
                <w:sz w:val="20"/>
              </w:rPr>
              <w:t>Министр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июня 2023 года </w:t>
            </w:r>
            <w:r>
              <w:rPr>
                <w:rFonts w:ascii="Times New Roman"/>
                <w:b w:val="false"/>
                <w:i w:val="false"/>
                <w:color w:val="000000"/>
                <w:sz w:val="20"/>
              </w:rPr>
              <w:t>№ 270</w:t>
            </w:r>
          </w:p>
        </w:tc>
      </w:tr>
    </w:tbl>
    <w:bookmarkStart w:name="z38" w:id="10"/>
    <w:p>
      <w:pPr>
        <w:spacing w:after="0"/>
        <w:ind w:left="0"/>
        <w:jc w:val="left"/>
      </w:pPr>
      <w:r>
        <w:rPr>
          <w:rFonts w:ascii="Times New Roman"/>
          <w:b/>
          <w:i w:val="false"/>
          <w:color w:val="000000"/>
        </w:rPr>
        <w:t xml:space="preserve"> Правила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w:t>
      </w:r>
    </w:p>
    <w:bookmarkEnd w:id="10"/>
    <w:bookmarkStart w:name="z39" w:id="11"/>
    <w:p>
      <w:pPr>
        <w:spacing w:after="0"/>
        <w:ind w:left="0"/>
        <w:jc w:val="left"/>
      </w:pPr>
      <w:r>
        <w:rPr>
          <w:rFonts w:ascii="Times New Roman"/>
          <w:b/>
          <w:i w:val="false"/>
          <w:color w:val="000000"/>
        </w:rPr>
        <w:t xml:space="preserve"> Глава 1. Общие положения  </w:t>
      </w:r>
    </w:p>
    <w:bookmarkEnd w:id="11"/>
    <w:bookmarkStart w:name="z40" w:id="12"/>
    <w:p>
      <w:pPr>
        <w:spacing w:after="0"/>
        <w:ind w:left="0"/>
        <w:jc w:val="both"/>
      </w:pPr>
      <w:r>
        <w:rPr>
          <w:rFonts w:ascii="Times New Roman"/>
          <w:b w:val="false"/>
          <w:i w:val="false"/>
          <w:color w:val="000000"/>
          <w:sz w:val="28"/>
        </w:rPr>
        <w:t xml:space="preserve">
      1. Настоящие Правила уплаты, перечисления и распределения, а также возврата излишне (ошибочно) уплаченных сумм единого платежа и (или) пени за несвоевременную и (или) неполную уплату единого платежа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246 и </w:t>
      </w:r>
      <w:r>
        <w:rPr>
          <w:rFonts w:ascii="Times New Roman"/>
          <w:b w:val="false"/>
          <w:i w:val="false"/>
          <w:color w:val="000000"/>
          <w:sz w:val="28"/>
        </w:rPr>
        <w:t>пунктом 10</w:t>
      </w:r>
      <w:r>
        <w:rPr>
          <w:rFonts w:ascii="Times New Roman"/>
          <w:b w:val="false"/>
          <w:i w:val="false"/>
          <w:color w:val="000000"/>
          <w:sz w:val="28"/>
        </w:rPr>
        <w:t xml:space="preserve"> статьи 248 Социального кодекса Республики Казахстан (далее – Социальный кодекс), </w:t>
      </w:r>
      <w:r>
        <w:rPr>
          <w:rFonts w:ascii="Times New Roman"/>
          <w:b w:val="false"/>
          <w:i w:val="false"/>
          <w:color w:val="000000"/>
          <w:sz w:val="28"/>
        </w:rPr>
        <w:t>статьей 776-4</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подпунктом 2-1</w:t>
      </w:r>
      <w:r>
        <w:rPr>
          <w:rFonts w:ascii="Times New Roman"/>
          <w:b w:val="false"/>
          <w:i w:val="false"/>
          <w:color w:val="000000"/>
          <w:sz w:val="28"/>
        </w:rPr>
        <w:t xml:space="preserve"> пункта 2 статьи 14 Закона Республики Казахстан "Об обязательном социальном медицинском страховании" (далее – Закон).</w:t>
      </w:r>
    </w:p>
    <w:bookmarkEnd w:id="12"/>
    <w:bookmarkStart w:name="z41"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42" w:id="1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4"/>
    <w:bookmarkStart w:name="z43" w:id="15"/>
    <w:p>
      <w:pPr>
        <w:spacing w:after="0"/>
        <w:ind w:left="0"/>
        <w:jc w:val="both"/>
      </w:pPr>
      <w:r>
        <w:rPr>
          <w:rFonts w:ascii="Times New Roman"/>
          <w:b w:val="false"/>
          <w:i w:val="false"/>
          <w:color w:val="000000"/>
          <w:sz w:val="28"/>
        </w:rPr>
        <w:t>
      2) отчисления – деньги, уплачиваемые работодателями за счет собственных средств в фонд социального медицинского страхования, дающие право потребителям медицинских услуг, за которых осуществлялась уплата отчислений, получать медицинскую помощь в системе обязательного социального медицинского страхования;</w:t>
      </w:r>
    </w:p>
    <w:bookmarkEnd w:id="15"/>
    <w:bookmarkStart w:name="z44" w:id="16"/>
    <w:p>
      <w:pPr>
        <w:spacing w:after="0"/>
        <w:ind w:left="0"/>
        <w:jc w:val="both"/>
      </w:pPr>
      <w:r>
        <w:rPr>
          <w:rFonts w:ascii="Times New Roman"/>
          <w:b w:val="false"/>
          <w:i w:val="false"/>
          <w:color w:val="000000"/>
          <w:sz w:val="28"/>
        </w:rPr>
        <w:t>
      3) социальные отчисления – деньги, уплачиваемые плательщиками социальных отчислений в Государственный фонд социального страхования в порядке, установленном законодательством Республики Казахстан;</w:t>
      </w:r>
    </w:p>
    <w:bookmarkEnd w:id="16"/>
    <w:bookmarkStart w:name="z45" w:id="17"/>
    <w:p>
      <w:pPr>
        <w:spacing w:after="0"/>
        <w:ind w:left="0"/>
        <w:jc w:val="both"/>
      </w:pPr>
      <w:r>
        <w:rPr>
          <w:rFonts w:ascii="Times New Roman"/>
          <w:b w:val="false"/>
          <w:i w:val="false"/>
          <w:color w:val="000000"/>
          <w:sz w:val="28"/>
        </w:rPr>
        <w:t>
      4)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17"/>
    <w:bookmarkStart w:name="z46" w:id="18"/>
    <w:p>
      <w:pPr>
        <w:spacing w:after="0"/>
        <w:ind w:left="0"/>
        <w:jc w:val="both"/>
      </w:pPr>
      <w:r>
        <w:rPr>
          <w:rFonts w:ascii="Times New Roman"/>
          <w:b w:val="false"/>
          <w:i w:val="false"/>
          <w:color w:val="000000"/>
          <w:sz w:val="28"/>
        </w:rPr>
        <w:t xml:space="preserve">
      5) социальные платежи – обязательные пенсионные взносы, обязательные профессиональные пенсионные взносы, обязательные пенсионные взносы работодателя, социальные отчисления, уплачиваемые в соответствии с Социальным кодексом, отчисления и взносы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8"/>
    <w:bookmarkStart w:name="z47" w:id="19"/>
    <w:p>
      <w:pPr>
        <w:spacing w:after="0"/>
        <w:ind w:left="0"/>
        <w:jc w:val="both"/>
      </w:pPr>
      <w:r>
        <w:rPr>
          <w:rFonts w:ascii="Times New Roman"/>
          <w:b w:val="false"/>
          <w:i w:val="false"/>
          <w:color w:val="000000"/>
          <w:sz w:val="28"/>
        </w:rPr>
        <w:t>
      6)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 а также иные функции, определенные Социальным кодексом;</w:t>
      </w:r>
    </w:p>
    <w:bookmarkEnd w:id="19"/>
    <w:bookmarkStart w:name="z48" w:id="20"/>
    <w:p>
      <w:pPr>
        <w:spacing w:after="0"/>
        <w:ind w:left="0"/>
        <w:jc w:val="both"/>
      </w:pPr>
      <w:r>
        <w:rPr>
          <w:rFonts w:ascii="Times New Roman"/>
          <w:b w:val="false"/>
          <w:i w:val="false"/>
          <w:color w:val="000000"/>
          <w:sz w:val="28"/>
        </w:rPr>
        <w:t xml:space="preserve">
      7) задолженность по единому платежу – исчисленные и не уплаченные в сроки, установленные </w:t>
      </w:r>
      <w:r>
        <w:rPr>
          <w:rFonts w:ascii="Times New Roman"/>
          <w:b w:val="false"/>
          <w:i w:val="false"/>
          <w:color w:val="000000"/>
          <w:sz w:val="28"/>
        </w:rPr>
        <w:t>законодательством</w:t>
      </w:r>
      <w:r>
        <w:rPr>
          <w:rFonts w:ascii="Times New Roman"/>
          <w:b w:val="false"/>
          <w:i w:val="false"/>
          <w:color w:val="000000"/>
          <w:sz w:val="28"/>
        </w:rPr>
        <w:t>, суммы единого платежа, а также неуплаченные суммы пени по ним;</w:t>
      </w:r>
    </w:p>
    <w:bookmarkEnd w:id="20"/>
    <w:bookmarkStart w:name="z49" w:id="21"/>
    <w:p>
      <w:pPr>
        <w:spacing w:after="0"/>
        <w:ind w:left="0"/>
        <w:jc w:val="both"/>
      </w:pPr>
      <w:r>
        <w:rPr>
          <w:rFonts w:ascii="Times New Roman"/>
          <w:b w:val="false"/>
          <w:i w:val="false"/>
          <w:color w:val="000000"/>
          <w:sz w:val="28"/>
        </w:rPr>
        <w:t xml:space="preserve">
      8) плательщик единого платежа (далее – плательщик) – налоговый агент, определенный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21"/>
    <w:bookmarkStart w:name="z50" w:id="22"/>
    <w:p>
      <w:pPr>
        <w:spacing w:after="0"/>
        <w:ind w:left="0"/>
        <w:jc w:val="both"/>
      </w:pPr>
      <w:r>
        <w:rPr>
          <w:rFonts w:ascii="Times New Roman"/>
          <w:b w:val="false"/>
          <w:i w:val="false"/>
          <w:color w:val="000000"/>
          <w:sz w:val="28"/>
        </w:rPr>
        <w:t xml:space="preserve">
      9) взносы – деньги, уплачиваемые в фонд плательщиками взносов,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14 Закона, и дающие право потребителям медицинских услуг получать медицинскую помощь в системе обязательного социального медицинского страхования;</w:t>
      </w:r>
    </w:p>
    <w:bookmarkEnd w:id="22"/>
    <w:bookmarkStart w:name="z51" w:id="23"/>
    <w:p>
      <w:pPr>
        <w:spacing w:after="0"/>
        <w:ind w:left="0"/>
        <w:jc w:val="both"/>
      </w:pPr>
      <w:r>
        <w:rPr>
          <w:rFonts w:ascii="Times New Roman"/>
          <w:b w:val="false"/>
          <w:i w:val="false"/>
          <w:color w:val="000000"/>
          <w:sz w:val="28"/>
        </w:rPr>
        <w:t>
      10) обязательные пенсионные взносы работодателя – деньги, перечисленные агентами за счет собственных средств на условный пенсионный счет в порядке, установленном законодательством Республики Казахстан;</w:t>
      </w:r>
    </w:p>
    <w:bookmarkEnd w:id="23"/>
    <w:bookmarkStart w:name="z52" w:id="24"/>
    <w:p>
      <w:pPr>
        <w:spacing w:after="0"/>
        <w:ind w:left="0"/>
        <w:jc w:val="both"/>
      </w:pPr>
      <w:r>
        <w:rPr>
          <w:rFonts w:ascii="Times New Roman"/>
          <w:b w:val="false"/>
          <w:i w:val="false"/>
          <w:color w:val="000000"/>
          <w:sz w:val="28"/>
        </w:rPr>
        <w:t>
      11) ведомственная автоматизированная информационная система Министерства труда и социальной защиты населения Республики Казахстан "Организация обработки платежей" (далее – АИС МТСЗН РК) – информационная система по автоматизации процессов для организации обработки пенсионных и социальных отчислений и платежей;</w:t>
      </w:r>
    </w:p>
    <w:bookmarkEnd w:id="24"/>
    <w:bookmarkStart w:name="z53" w:id="25"/>
    <w:p>
      <w:pPr>
        <w:spacing w:after="0"/>
        <w:ind w:left="0"/>
        <w:jc w:val="both"/>
      </w:pPr>
      <w:r>
        <w:rPr>
          <w:rFonts w:ascii="Times New Roman"/>
          <w:b w:val="false"/>
          <w:i w:val="false"/>
          <w:color w:val="000000"/>
          <w:sz w:val="28"/>
        </w:rPr>
        <w:t>
      12) ведомственная информационная система Комитета государственных доходов Министерства финансов Республики Казахстан (далее – ИС КГД МФ РК) – информационная система, регулируемая внутренними документами Комитета государственных доходов Министерства финансов Республики Казахстан;</w:t>
      </w:r>
    </w:p>
    <w:bookmarkEnd w:id="25"/>
    <w:bookmarkStart w:name="z54" w:id="26"/>
    <w:p>
      <w:pPr>
        <w:spacing w:after="0"/>
        <w:ind w:left="0"/>
        <w:jc w:val="both"/>
      </w:pPr>
      <w:r>
        <w:rPr>
          <w:rFonts w:ascii="Times New Roman"/>
          <w:b w:val="false"/>
          <w:i w:val="false"/>
          <w:color w:val="000000"/>
          <w:sz w:val="28"/>
        </w:rPr>
        <w:t>
      13)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26"/>
    <w:bookmarkStart w:name="z55" w:id="27"/>
    <w:p>
      <w:pPr>
        <w:spacing w:after="0"/>
        <w:ind w:left="0"/>
        <w:jc w:val="both"/>
      </w:pPr>
      <w:r>
        <w:rPr>
          <w:rFonts w:ascii="Times New Roman"/>
          <w:b w:val="false"/>
          <w:i w:val="false"/>
          <w:color w:val="000000"/>
          <w:sz w:val="28"/>
        </w:rPr>
        <w:t>
      14) Государственный фонд социального страхования (далее – ГФСС) – некоммерческая организация в форме акционерного общества, учредителем и единственным акционером которого является государство, производящая аккумулирование социальных отчислений, назначение и осуществление социальных выплат участникам системы обязательного социального страхования, в отношении которых наступил случай социального риска, включая членов семьи – иждивенцев в случае потери кормильца;</w:t>
      </w:r>
    </w:p>
    <w:bookmarkEnd w:id="27"/>
    <w:bookmarkStart w:name="z56" w:id="28"/>
    <w:p>
      <w:pPr>
        <w:spacing w:after="0"/>
        <w:ind w:left="0"/>
        <w:jc w:val="both"/>
      </w:pPr>
      <w:r>
        <w:rPr>
          <w:rFonts w:ascii="Times New Roman"/>
          <w:b w:val="false"/>
          <w:i w:val="false"/>
          <w:color w:val="000000"/>
          <w:sz w:val="28"/>
        </w:rPr>
        <w:t xml:space="preserve">
      15) обязательные пенсионные взносы – деньги, вносимые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в единый накопительный пенсионный фонд в порядке, установленном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труда и социальной защиты населения РК от 12.03.2024 </w:t>
      </w:r>
      <w:r>
        <w:rPr>
          <w:rFonts w:ascii="Times New Roman"/>
          <w:b w:val="false"/>
          <w:i w:val="false"/>
          <w:color w:val="000000"/>
          <w:sz w:val="28"/>
        </w:rPr>
        <w:t>№ 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29"/>
    <w:p>
      <w:pPr>
        <w:spacing w:after="0"/>
        <w:ind w:left="0"/>
        <w:jc w:val="both"/>
      </w:pPr>
      <w:r>
        <w:rPr>
          <w:rFonts w:ascii="Times New Roman"/>
          <w:b w:val="false"/>
          <w:i w:val="false"/>
          <w:color w:val="000000"/>
          <w:sz w:val="28"/>
        </w:rPr>
        <w:t>
      3. Подлежащие уплате в составе единого платежа взносы за каждого работника за один месяц (далее – пределы) не превышают пределов, установленных:</w:t>
      </w:r>
    </w:p>
    <w:bookmarkEnd w:id="29"/>
    <w:bookmarkStart w:name="z58" w:id="30"/>
    <w:p>
      <w:pPr>
        <w:spacing w:after="0"/>
        <w:ind w:left="0"/>
        <w:jc w:val="both"/>
      </w:pPr>
      <w:r>
        <w:rPr>
          <w:rFonts w:ascii="Times New Roman"/>
          <w:b w:val="false"/>
          <w:i w:val="false"/>
          <w:color w:val="000000"/>
          <w:sz w:val="28"/>
        </w:rPr>
        <w:t xml:space="preserve">
      для обязательных пенсионных взносов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249 Социального кодекса;</w:t>
      </w:r>
    </w:p>
    <w:bookmarkEnd w:id="30"/>
    <w:bookmarkStart w:name="z59" w:id="31"/>
    <w:p>
      <w:pPr>
        <w:spacing w:after="0"/>
        <w:ind w:left="0"/>
        <w:jc w:val="both"/>
      </w:pPr>
      <w:r>
        <w:rPr>
          <w:rFonts w:ascii="Times New Roman"/>
          <w:b w:val="false"/>
          <w:i w:val="false"/>
          <w:color w:val="000000"/>
          <w:sz w:val="28"/>
        </w:rPr>
        <w:t xml:space="preserve">
      для обязательных пенсионных взносов работодателя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251 Социального кодекса;</w:t>
      </w:r>
    </w:p>
    <w:bookmarkEnd w:id="31"/>
    <w:bookmarkStart w:name="z60" w:id="32"/>
    <w:p>
      <w:pPr>
        <w:spacing w:after="0"/>
        <w:ind w:left="0"/>
        <w:jc w:val="both"/>
      </w:pPr>
      <w:r>
        <w:rPr>
          <w:rFonts w:ascii="Times New Roman"/>
          <w:b w:val="false"/>
          <w:i w:val="false"/>
          <w:color w:val="000000"/>
          <w:sz w:val="28"/>
        </w:rPr>
        <w:t xml:space="preserve">
      для социальных отчислений -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244 Социального кодекса. При этом ежемесячный доход, принимаемый для исчисления социальных отчислений с единого платежа, не должен превышать 7-кратный минимальный размер заработной платы, установленный на соответствующий финансовый год законом о республиканском бюджете.</w:t>
      </w:r>
    </w:p>
    <w:bookmarkEnd w:id="32"/>
    <w:bookmarkStart w:name="z61" w:id="33"/>
    <w:p>
      <w:pPr>
        <w:spacing w:after="0"/>
        <w:ind w:left="0"/>
        <w:jc w:val="both"/>
      </w:pPr>
      <w:r>
        <w:rPr>
          <w:rFonts w:ascii="Times New Roman"/>
          <w:b w:val="false"/>
          <w:i w:val="false"/>
          <w:color w:val="000000"/>
          <w:sz w:val="28"/>
        </w:rPr>
        <w:t xml:space="preserve">
      для отчислений и взносов на обязательное социальное медицинское страхование - дохода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bookmarkEnd w:id="33"/>
    <w:bookmarkStart w:name="z62" w:id="34"/>
    <w:p>
      <w:pPr>
        <w:spacing w:after="0"/>
        <w:ind w:left="0"/>
        <w:jc w:val="left"/>
      </w:pPr>
      <w:r>
        <w:rPr>
          <w:rFonts w:ascii="Times New Roman"/>
          <w:b/>
          <w:i w:val="false"/>
          <w:color w:val="000000"/>
        </w:rPr>
        <w:t xml:space="preserve"> Глава 2. Порядок уплаты единого платежа и (или) пени за его несвоевременную и (или) неполную уплату</w:t>
      </w:r>
    </w:p>
    <w:bookmarkEnd w:id="34"/>
    <w:bookmarkStart w:name="z63" w:id="35"/>
    <w:p>
      <w:pPr>
        <w:spacing w:after="0"/>
        <w:ind w:left="0"/>
        <w:jc w:val="both"/>
      </w:pPr>
      <w:r>
        <w:rPr>
          <w:rFonts w:ascii="Times New Roman"/>
          <w:b w:val="false"/>
          <w:i w:val="false"/>
          <w:color w:val="000000"/>
          <w:sz w:val="28"/>
        </w:rPr>
        <w:t>
      4. Уплата единого платежа и (или) пени за несвоевременную и (или) неполную уплату единого платежа производится плательщиком наличными деньгами либо безналичным способом через банки или организации, осуществляющие отдельные виды банковских операций, на банковский счет Государственной корпорации с учетом требований Закона Республики Казахстан "О платежах и платежных системах".</w:t>
      </w:r>
    </w:p>
    <w:bookmarkEnd w:id="35"/>
    <w:bookmarkStart w:name="z64" w:id="36"/>
    <w:p>
      <w:pPr>
        <w:spacing w:after="0"/>
        <w:ind w:left="0"/>
        <w:jc w:val="both"/>
      </w:pPr>
      <w:r>
        <w:rPr>
          <w:rFonts w:ascii="Times New Roman"/>
          <w:b w:val="false"/>
          <w:i w:val="false"/>
          <w:color w:val="000000"/>
          <w:sz w:val="28"/>
        </w:rPr>
        <w:t xml:space="preserve">
      5. Уплата плательщиками задолженности по единому платежу и (или) пени за несвоевременную и (или) неполную уплату единого платежа производится за период (месяц (месяцы), год (годы)) сводным платежным поручением по форме, определенной Правилами осуществления безналичных платежей и (или) переводов денег на территории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208 (зарегистрирован в Реестре государственной регистрации нормативных правовых актов № 14419) и форматами сообщений, утвержденными оператором или операционным центром платежных систем (далее – сводное платежное поручение).</w:t>
      </w:r>
    </w:p>
    <w:bookmarkEnd w:id="36"/>
    <w:bookmarkStart w:name="z65" w:id="37"/>
    <w:p>
      <w:pPr>
        <w:spacing w:after="0"/>
        <w:ind w:left="0"/>
        <w:jc w:val="both"/>
      </w:pPr>
      <w:r>
        <w:rPr>
          <w:rFonts w:ascii="Times New Roman"/>
          <w:b w:val="false"/>
          <w:i w:val="false"/>
          <w:color w:val="000000"/>
          <w:sz w:val="28"/>
        </w:rPr>
        <w:t xml:space="preserve">
      В сводном платежном поручении по каждому работнику, за которого производится уплата единого платежа и (или) пени указывается: фамилия, имя, отчество (при его наличии); индивидуальный идентификационный номер; перечисляемая сумма единого платежа и (или) пени; период (месяц, год), за который уплачивается единый платеж и (или) пени; коды назначения платежей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(далее – постановление Правления) (зарегистрированы в Реестре государственной регистрации нормативных правовых актов за № 14365) по платежам, включенным в состав единого платежа, и сумма единого платежа, исчисленного без учета снижения на соответствующие доли социальных платежей согласно положениям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776-3 Налогового кодекса.</w:t>
      </w:r>
    </w:p>
    <w:bookmarkEnd w:id="37"/>
    <w:bookmarkStart w:name="z66" w:id="38"/>
    <w:p>
      <w:pPr>
        <w:spacing w:after="0"/>
        <w:ind w:left="0"/>
        <w:jc w:val="both"/>
      </w:pPr>
      <w:r>
        <w:rPr>
          <w:rFonts w:ascii="Times New Roman"/>
          <w:b w:val="false"/>
          <w:i w:val="false"/>
          <w:color w:val="000000"/>
          <w:sz w:val="28"/>
        </w:rPr>
        <w:t xml:space="preserve">
      Перечисляемая сумма единого платежа указывается в размере, исчисленном с учетом снижения на соответствующие доли социальных платежей согласно положениям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776-3 Налогового кодекса, с учетом или без учета превышения пределов долей социальных платежей согласно пункту 3 настоящих Правил.</w:t>
      </w:r>
    </w:p>
    <w:bookmarkEnd w:id="38"/>
    <w:bookmarkStart w:name="z67" w:id="39"/>
    <w:p>
      <w:pPr>
        <w:spacing w:after="0"/>
        <w:ind w:left="0"/>
        <w:jc w:val="both"/>
      </w:pPr>
      <w:r>
        <w:rPr>
          <w:rFonts w:ascii="Times New Roman"/>
          <w:b w:val="false"/>
          <w:i w:val="false"/>
          <w:color w:val="000000"/>
          <w:sz w:val="28"/>
        </w:rPr>
        <w:t>
      При указании перечисляемой суммы единого платежа в размере, исчисленном без учета превышения пределов долей социальных платежей согласно пункту 3 настоящих Правил, распределение единого платежа осуществляется в соответствии с пунктом 16 настоящих Правил.</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68" w:id="40"/>
    <w:p>
      <w:pPr>
        <w:spacing w:after="0"/>
        <w:ind w:left="0"/>
        <w:jc w:val="both"/>
      </w:pPr>
      <w:r>
        <w:rPr>
          <w:rFonts w:ascii="Times New Roman"/>
          <w:b w:val="false"/>
          <w:i w:val="false"/>
          <w:color w:val="000000"/>
          <w:sz w:val="28"/>
        </w:rPr>
        <w:t>
      6. При несвоевременной уплате единого платежа органы государственных доходов принимают способы и меры взыскания в порядке и сроки, предусмотренные налоговым законодательством Республики Казахстан.</w:t>
      </w:r>
    </w:p>
    <w:bookmarkEnd w:id="40"/>
    <w:bookmarkStart w:name="z69" w:id="41"/>
    <w:p>
      <w:pPr>
        <w:spacing w:after="0"/>
        <w:ind w:left="0"/>
        <w:jc w:val="both"/>
      </w:pPr>
      <w:r>
        <w:rPr>
          <w:rFonts w:ascii="Times New Roman"/>
          <w:b w:val="false"/>
          <w:i w:val="false"/>
          <w:color w:val="000000"/>
          <w:sz w:val="28"/>
        </w:rPr>
        <w:t>
      При уплате суммы пени за несвоевременную и (или) неполную уплату единого платежа в ЕНПФ, ФСМС, ГФСС и орган государственных доходов плательщик представляет в банк или организацию, осуществляющую отдельные виды банковских операций платежное поручение с указанием соответствующего кода назначения платежа в соответствии с постановлением Правления в графе "назначение платежа" - "пеня за несвоевременную и (или) неполную уплату единого платежа за период (месяц (месяцы), год (годы))".</w:t>
      </w:r>
    </w:p>
    <w:bookmarkEnd w:id="41"/>
    <w:bookmarkStart w:name="z70" w:id="42"/>
    <w:p>
      <w:pPr>
        <w:spacing w:after="0"/>
        <w:ind w:left="0"/>
        <w:jc w:val="both"/>
      </w:pPr>
      <w:r>
        <w:rPr>
          <w:rFonts w:ascii="Times New Roman"/>
          <w:b w:val="false"/>
          <w:i w:val="false"/>
          <w:color w:val="000000"/>
          <w:sz w:val="28"/>
        </w:rPr>
        <w:t>
      По каждому работнику указываются сведения, перечисленные во втором абзаце пункта 5 настоящих Правил, указываются все коды назначения платежа (соответствующие уплате пени согласно постановлению Правления) по платежам, включенным в состав единого платежа.</w:t>
      </w:r>
    </w:p>
    <w:bookmarkEnd w:id="42"/>
    <w:bookmarkStart w:name="z185" w:id="43"/>
    <w:p>
      <w:pPr>
        <w:spacing w:after="0"/>
        <w:ind w:left="0"/>
        <w:jc w:val="both"/>
      </w:pPr>
      <w:r>
        <w:rPr>
          <w:rFonts w:ascii="Times New Roman"/>
          <w:b w:val="false"/>
          <w:i w:val="false"/>
          <w:color w:val="000000"/>
          <w:sz w:val="28"/>
        </w:rPr>
        <w:t>
      Указанная сумма пени распределяется и перечисляется в соответствии с пунктом 10 настоящих Правил без учета превышений, указанных в пункте 3 настоящих Правил.</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71" w:id="44"/>
    <w:p>
      <w:pPr>
        <w:spacing w:after="0"/>
        <w:ind w:left="0"/>
        <w:jc w:val="both"/>
      </w:pPr>
      <w:r>
        <w:rPr>
          <w:rFonts w:ascii="Times New Roman"/>
          <w:b w:val="false"/>
          <w:i w:val="false"/>
          <w:color w:val="000000"/>
          <w:sz w:val="28"/>
        </w:rPr>
        <w:t>
      7. Плательщик перечисляет единый платеж по начисленным доходам ежемесячно, не позднее 25 числа месяца, следующего за отчетным, общей суммой через банки или организации, осуществляющие отдельные виды банковских операций, на банковский счет Государственной корпорации, с указанием месяца, за который перечисляется единый платеж.</w:t>
      </w:r>
    </w:p>
    <w:bookmarkEnd w:id="44"/>
    <w:bookmarkStart w:name="z72" w:id="45"/>
    <w:p>
      <w:pPr>
        <w:spacing w:after="0"/>
        <w:ind w:left="0"/>
        <w:jc w:val="both"/>
      </w:pPr>
      <w:r>
        <w:rPr>
          <w:rFonts w:ascii="Times New Roman"/>
          <w:b w:val="false"/>
          <w:i w:val="false"/>
          <w:color w:val="000000"/>
          <w:sz w:val="28"/>
        </w:rPr>
        <w:t>
      8. Банки и организации, осуществляющие отдельные виды банковских операций, перечисляют сумму единого платежа и (или) пени за несвоевременную и (или) неполную уплату единого платежа в Государственную корпорацию сводным платежным поручением в день его инициирования плательщиком.</w:t>
      </w:r>
    </w:p>
    <w:bookmarkEnd w:id="45"/>
    <w:bookmarkStart w:name="z73" w:id="46"/>
    <w:p>
      <w:pPr>
        <w:spacing w:after="0"/>
        <w:ind w:left="0"/>
        <w:jc w:val="both"/>
      </w:pPr>
      <w:r>
        <w:rPr>
          <w:rFonts w:ascii="Times New Roman"/>
          <w:b w:val="false"/>
          <w:i w:val="false"/>
          <w:color w:val="000000"/>
          <w:sz w:val="28"/>
        </w:rPr>
        <w:t>
      При этом в сводном платежном поручении, формируемом банками-отправителями, период, за который уплачивается единый платеж и (или) пени, указывается в соответствующем поле "Prd" в формате "ММГГГГ".</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74" w:id="47"/>
    <w:p>
      <w:pPr>
        <w:spacing w:after="0"/>
        <w:ind w:left="0"/>
        <w:jc w:val="both"/>
      </w:pPr>
      <w:r>
        <w:rPr>
          <w:rFonts w:ascii="Times New Roman"/>
          <w:b w:val="false"/>
          <w:i w:val="false"/>
          <w:color w:val="000000"/>
          <w:sz w:val="28"/>
        </w:rPr>
        <w:t>
      9. Плательщик в сводном платежном поручении в поле "AddtlRmtInf" указывает сумму единого платежа и (или) пени в пределах сотых долей тиын (двух знаков после запятой) по работникам и коды назначения платежей по социальным платежам (за исключением обязательных пенсионных профессиональных взносов) и индивидуального подоходного налога.</w:t>
      </w:r>
    </w:p>
    <w:bookmarkEnd w:id="47"/>
    <w:bookmarkStart w:name="z75" w:id="48"/>
    <w:p>
      <w:pPr>
        <w:spacing w:after="0"/>
        <w:ind w:left="0"/>
        <w:jc w:val="both"/>
      </w:pPr>
      <w:r>
        <w:rPr>
          <w:rFonts w:ascii="Times New Roman"/>
          <w:b w:val="false"/>
          <w:i w:val="false"/>
          <w:color w:val="000000"/>
          <w:sz w:val="28"/>
        </w:rPr>
        <w:t>
      При отсутствии в поле "AddtlRmtInf" сумм единого платежа и (или) пени по работникам и кодов назначения платежей индивидуального подоходного налога и социальных платежей (за исключением обязательных пенсионных профессиональных взносов) банк и организация, осуществляющая отдельные виды банковских операций, не проводит операцию по приему и перечислению единого платежа на соответствующий счет Государственной корпорации.</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76" w:id="49"/>
    <w:p>
      <w:pPr>
        <w:spacing w:after="0"/>
        <w:ind w:left="0"/>
        <w:jc w:val="left"/>
      </w:pPr>
      <w:r>
        <w:rPr>
          <w:rFonts w:ascii="Times New Roman"/>
          <w:b/>
          <w:i w:val="false"/>
          <w:color w:val="000000"/>
        </w:rPr>
        <w:t xml:space="preserve"> Глава 3. Перечисление и распределение, а также возврат излишне (ошибочно) уплаченных сумм единого платежа и (или) пени за несвоевременную и (или) неполную уплату единого платежа</w:t>
      </w:r>
    </w:p>
    <w:bookmarkEnd w:id="49"/>
    <w:bookmarkStart w:name="z77" w:id="50"/>
    <w:p>
      <w:pPr>
        <w:spacing w:after="0"/>
        <w:ind w:left="0"/>
        <w:jc w:val="both"/>
      </w:pPr>
      <w:r>
        <w:rPr>
          <w:rFonts w:ascii="Times New Roman"/>
          <w:b w:val="false"/>
          <w:i w:val="false"/>
          <w:color w:val="000000"/>
          <w:sz w:val="28"/>
        </w:rPr>
        <w:t xml:space="preserve">
      10. Перечисление и распределение единого платежа в АИС МТСЗН РК осуществляется Государственной корпорацией в соответствии со </w:t>
      </w:r>
      <w:r>
        <w:rPr>
          <w:rFonts w:ascii="Times New Roman"/>
          <w:b w:val="false"/>
          <w:i w:val="false"/>
          <w:color w:val="000000"/>
          <w:sz w:val="28"/>
        </w:rPr>
        <w:t>статьей 776-6</w:t>
      </w:r>
      <w:r>
        <w:rPr>
          <w:rFonts w:ascii="Times New Roman"/>
          <w:b w:val="false"/>
          <w:i w:val="false"/>
          <w:color w:val="000000"/>
          <w:sz w:val="28"/>
        </w:rPr>
        <w:t xml:space="preserve"> Налогового Кодекса.</w:t>
      </w:r>
    </w:p>
    <w:bookmarkEnd w:id="50"/>
    <w:bookmarkStart w:name="z78" w:id="51"/>
    <w:p>
      <w:pPr>
        <w:spacing w:after="0"/>
        <w:ind w:left="0"/>
        <w:jc w:val="both"/>
      </w:pPr>
      <w:r>
        <w:rPr>
          <w:rFonts w:ascii="Times New Roman"/>
          <w:b w:val="false"/>
          <w:i w:val="false"/>
          <w:color w:val="000000"/>
          <w:sz w:val="28"/>
        </w:rPr>
        <w:t>
      11. Государственная корпорация не позднее трех операционных дней со дня поступления сумм единого платежа и (или) пени за несвоевременную и (или) неполную уплату единого платежа, поступивших на счет Государственной корпорации, распределяет и перечисляет на счета ЕНПФ, ФСМС, ГФСС и в соответствующий орган государственных доходов:</w:t>
      </w:r>
    </w:p>
    <w:bookmarkEnd w:id="51"/>
    <w:bookmarkStart w:name="z187" w:id="52"/>
    <w:p>
      <w:pPr>
        <w:spacing w:after="0"/>
        <w:ind w:left="0"/>
        <w:jc w:val="both"/>
      </w:pPr>
      <w:r>
        <w:rPr>
          <w:rFonts w:ascii="Times New Roman"/>
          <w:b w:val="false"/>
          <w:i w:val="false"/>
          <w:color w:val="000000"/>
          <w:sz w:val="28"/>
        </w:rPr>
        <w:t xml:space="preserve">
      доли социальных отчислений, определенной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244 Социального кодекса;</w:t>
      </w:r>
    </w:p>
    <w:bookmarkEnd w:id="52"/>
    <w:bookmarkStart w:name="z188" w:id="53"/>
    <w:p>
      <w:pPr>
        <w:spacing w:after="0"/>
        <w:ind w:left="0"/>
        <w:jc w:val="both"/>
      </w:pPr>
      <w:r>
        <w:rPr>
          <w:rFonts w:ascii="Times New Roman"/>
          <w:b w:val="false"/>
          <w:i w:val="false"/>
          <w:color w:val="000000"/>
          <w:sz w:val="28"/>
        </w:rPr>
        <w:t xml:space="preserve">
      доли обязательных пенсионных взносов, определенной </w:t>
      </w:r>
      <w:r>
        <w:rPr>
          <w:rFonts w:ascii="Times New Roman"/>
          <w:b w:val="false"/>
          <w:i w:val="false"/>
          <w:color w:val="000000"/>
          <w:sz w:val="28"/>
        </w:rPr>
        <w:t>пунктом 2</w:t>
      </w:r>
      <w:r>
        <w:rPr>
          <w:rFonts w:ascii="Times New Roman"/>
          <w:b w:val="false"/>
          <w:i w:val="false"/>
          <w:color w:val="000000"/>
          <w:sz w:val="28"/>
        </w:rPr>
        <w:t xml:space="preserve"> статьи 249 Социального кодекса;</w:t>
      </w:r>
    </w:p>
    <w:bookmarkEnd w:id="53"/>
    <w:bookmarkStart w:name="z189" w:id="54"/>
    <w:p>
      <w:pPr>
        <w:spacing w:after="0"/>
        <w:ind w:left="0"/>
        <w:jc w:val="both"/>
      </w:pPr>
      <w:r>
        <w:rPr>
          <w:rFonts w:ascii="Times New Roman"/>
          <w:b w:val="false"/>
          <w:i w:val="false"/>
          <w:color w:val="000000"/>
          <w:sz w:val="28"/>
        </w:rPr>
        <w:t xml:space="preserve">
      доли обязательных пенсионных взносов работодателя, определенной </w:t>
      </w:r>
      <w:r>
        <w:rPr>
          <w:rFonts w:ascii="Times New Roman"/>
          <w:b w:val="false"/>
          <w:i w:val="false"/>
          <w:color w:val="000000"/>
          <w:sz w:val="28"/>
        </w:rPr>
        <w:t>пунктом 3</w:t>
      </w:r>
      <w:r>
        <w:rPr>
          <w:rFonts w:ascii="Times New Roman"/>
          <w:b w:val="false"/>
          <w:i w:val="false"/>
          <w:color w:val="000000"/>
          <w:sz w:val="28"/>
        </w:rPr>
        <w:t xml:space="preserve"> статьи 251 Социального кодекса; </w:t>
      </w:r>
    </w:p>
    <w:bookmarkEnd w:id="54"/>
    <w:bookmarkStart w:name="z190" w:id="55"/>
    <w:p>
      <w:pPr>
        <w:spacing w:after="0"/>
        <w:ind w:left="0"/>
        <w:jc w:val="both"/>
      </w:pPr>
      <w:r>
        <w:rPr>
          <w:rFonts w:ascii="Times New Roman"/>
          <w:b w:val="false"/>
          <w:i w:val="false"/>
          <w:color w:val="000000"/>
          <w:sz w:val="28"/>
        </w:rPr>
        <w:t xml:space="preserve">
      доли отчислений на обязательное социальное медицинское страхование, определенной </w:t>
      </w:r>
      <w:r>
        <w:rPr>
          <w:rFonts w:ascii="Times New Roman"/>
          <w:b w:val="false"/>
          <w:i w:val="false"/>
          <w:color w:val="000000"/>
          <w:sz w:val="28"/>
        </w:rPr>
        <w:t>пунктом 1-1</w:t>
      </w:r>
      <w:r>
        <w:rPr>
          <w:rFonts w:ascii="Times New Roman"/>
          <w:b w:val="false"/>
          <w:i w:val="false"/>
          <w:color w:val="000000"/>
          <w:sz w:val="28"/>
        </w:rPr>
        <w:t xml:space="preserve"> статьи 27 Закона;</w:t>
      </w:r>
    </w:p>
    <w:bookmarkEnd w:id="55"/>
    <w:bookmarkStart w:name="z191" w:id="56"/>
    <w:p>
      <w:pPr>
        <w:spacing w:after="0"/>
        <w:ind w:left="0"/>
        <w:jc w:val="both"/>
      </w:pPr>
      <w:r>
        <w:rPr>
          <w:rFonts w:ascii="Times New Roman"/>
          <w:b w:val="false"/>
          <w:i w:val="false"/>
          <w:color w:val="000000"/>
          <w:sz w:val="28"/>
        </w:rPr>
        <w:t xml:space="preserve">
      доли взносов на обязательное социальное медицинское страхование, определенной </w:t>
      </w:r>
      <w:r>
        <w:rPr>
          <w:rFonts w:ascii="Times New Roman"/>
          <w:b w:val="false"/>
          <w:i w:val="false"/>
          <w:color w:val="000000"/>
          <w:sz w:val="28"/>
        </w:rPr>
        <w:t>пунктом 1-1</w:t>
      </w:r>
      <w:r>
        <w:rPr>
          <w:rFonts w:ascii="Times New Roman"/>
          <w:b w:val="false"/>
          <w:i w:val="false"/>
          <w:color w:val="000000"/>
          <w:sz w:val="28"/>
        </w:rPr>
        <w:t xml:space="preserve"> статьей 28 Закона;</w:t>
      </w:r>
    </w:p>
    <w:bookmarkEnd w:id="56"/>
    <w:bookmarkStart w:name="z192" w:id="57"/>
    <w:p>
      <w:pPr>
        <w:spacing w:after="0"/>
        <w:ind w:left="0"/>
        <w:jc w:val="both"/>
      </w:pPr>
      <w:r>
        <w:rPr>
          <w:rFonts w:ascii="Times New Roman"/>
          <w:b w:val="false"/>
          <w:i w:val="false"/>
          <w:color w:val="000000"/>
          <w:sz w:val="28"/>
        </w:rPr>
        <w:t xml:space="preserve">
      доли индивидуального подоходного налога, определенной </w:t>
      </w:r>
      <w:r>
        <w:rPr>
          <w:rFonts w:ascii="Times New Roman"/>
          <w:b w:val="false"/>
          <w:i w:val="false"/>
          <w:color w:val="000000"/>
          <w:sz w:val="28"/>
        </w:rPr>
        <w:t>пунктом 2</w:t>
      </w:r>
      <w:r>
        <w:rPr>
          <w:rFonts w:ascii="Times New Roman"/>
          <w:b w:val="false"/>
          <w:i w:val="false"/>
          <w:color w:val="000000"/>
          <w:sz w:val="28"/>
        </w:rPr>
        <w:t xml:space="preserve"> статьи 776-3 Налогового кодекса.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85" w:id="58"/>
    <w:p>
      <w:pPr>
        <w:spacing w:after="0"/>
        <w:ind w:left="0"/>
        <w:jc w:val="both"/>
      </w:pPr>
      <w:r>
        <w:rPr>
          <w:rFonts w:ascii="Times New Roman"/>
          <w:b w:val="false"/>
          <w:i w:val="false"/>
          <w:color w:val="000000"/>
          <w:sz w:val="28"/>
        </w:rPr>
        <w:t xml:space="preserve">
      12. Сведения о принадлежности плательщиков к категории лиц, указанных в </w:t>
      </w:r>
      <w:r>
        <w:rPr>
          <w:rFonts w:ascii="Times New Roman"/>
          <w:b w:val="false"/>
          <w:i w:val="false"/>
          <w:color w:val="000000"/>
          <w:sz w:val="28"/>
        </w:rPr>
        <w:t>статье 776-1</w:t>
      </w:r>
      <w:r>
        <w:rPr>
          <w:rFonts w:ascii="Times New Roman"/>
          <w:b w:val="false"/>
          <w:i w:val="false"/>
          <w:color w:val="000000"/>
          <w:sz w:val="28"/>
        </w:rPr>
        <w:t xml:space="preserve"> Налогового кодекса, за исключением принадлежности к категориям субъектов предпринимательства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Предпринимательского кодекса Республики Казахстан, предоставляются из ИС КГД МФ РК в АИС МТСЗН РК. Период обновления сведений по субъектам предпринимательства ежемесячно.</w:t>
      </w:r>
    </w:p>
    <w:bookmarkEnd w:id="58"/>
    <w:bookmarkStart w:name="z86" w:id="59"/>
    <w:p>
      <w:pPr>
        <w:spacing w:after="0"/>
        <w:ind w:left="0"/>
        <w:jc w:val="both"/>
      </w:pPr>
      <w:r>
        <w:rPr>
          <w:rFonts w:ascii="Times New Roman"/>
          <w:b w:val="false"/>
          <w:i w:val="false"/>
          <w:color w:val="000000"/>
          <w:sz w:val="28"/>
        </w:rPr>
        <w:t xml:space="preserve">
      Сведения о принадлежности плательщиков к категориям субъектов предпринимательства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Предпринимательского кодекса Республики Казахстан предоставляются из реестра субъектов предпринимательства Министерства национальной экономики Республики Казахстан в АИС МТСЗН РК. Период обновления сведений по субъектам предпринимательства ежемесячно.</w:t>
      </w:r>
    </w:p>
    <w:bookmarkEnd w:id="59"/>
    <w:bookmarkStart w:name="z87" w:id="60"/>
    <w:p>
      <w:pPr>
        <w:spacing w:after="0"/>
        <w:ind w:left="0"/>
        <w:jc w:val="both"/>
      </w:pPr>
      <w:r>
        <w:rPr>
          <w:rFonts w:ascii="Times New Roman"/>
          <w:b w:val="false"/>
          <w:i w:val="false"/>
          <w:color w:val="000000"/>
          <w:sz w:val="28"/>
        </w:rPr>
        <w:t xml:space="preserve">
      13. Распределяемые Государственной корпорацией суммы единого платежа и (или) пени перечисляются в ЕНПФ, ФСМС и ГФСС, в пределах тиын – до сотых долей (двух знаков после запятой) с соответствующими кодами социальных платежей и индивидуального подоходного налога в назначении платежа согласно </w:t>
      </w:r>
      <w:r>
        <w:rPr>
          <w:rFonts w:ascii="Times New Roman"/>
          <w:b w:val="false"/>
          <w:i w:val="false"/>
          <w:color w:val="000000"/>
          <w:sz w:val="28"/>
        </w:rPr>
        <w:t>постановлению</w:t>
      </w:r>
      <w:r>
        <w:rPr>
          <w:rFonts w:ascii="Times New Roman"/>
          <w:b w:val="false"/>
          <w:i w:val="false"/>
          <w:color w:val="000000"/>
          <w:sz w:val="28"/>
        </w:rPr>
        <w:t xml:space="preserve"> Правления. Оставшиеся тысячные и далее доли тиын (при их наличии), суммируются в пользу индивидуального подоходного налога и перечисляются в соответствующий орган государственных доходов.</w:t>
      </w:r>
    </w:p>
    <w:bookmarkEnd w:id="60"/>
    <w:bookmarkStart w:name="z88" w:id="61"/>
    <w:p>
      <w:pPr>
        <w:spacing w:after="0"/>
        <w:ind w:left="0"/>
        <w:jc w:val="both"/>
      </w:pPr>
      <w:r>
        <w:rPr>
          <w:rFonts w:ascii="Times New Roman"/>
          <w:b w:val="false"/>
          <w:i w:val="false"/>
          <w:color w:val="000000"/>
          <w:sz w:val="28"/>
        </w:rPr>
        <w:t>
      14. Распределение индивидуального подоходного налога в рамках единого платежа осуществляется Государственной корпорацией согласно сведениям справочника кодов органов государственного дохода, получаемых от Комитета государственных доходов Министерства финансов Республики Казахстан. Актуализация справочника кодов органов государственных доходов осуществляется путем выгрузки справочника из ИС КГД МФ РК в АИС МТСЗН РК.</w:t>
      </w:r>
    </w:p>
    <w:bookmarkEnd w:id="61"/>
    <w:bookmarkStart w:name="z89" w:id="62"/>
    <w:p>
      <w:pPr>
        <w:spacing w:after="0"/>
        <w:ind w:left="0"/>
        <w:jc w:val="both"/>
      </w:pPr>
      <w:r>
        <w:rPr>
          <w:rFonts w:ascii="Times New Roman"/>
          <w:b w:val="false"/>
          <w:i w:val="false"/>
          <w:color w:val="000000"/>
          <w:sz w:val="28"/>
        </w:rPr>
        <w:t>
      15. Поступивший единый платеж на счет Государственной корпорации возвращается плательщику в полном размере, или в размере соответствующей доли единого платежа и (или) пени за несвоевременную и (или) неполную уплату единого платежа, при:</w:t>
      </w:r>
    </w:p>
    <w:bookmarkEnd w:id="62"/>
    <w:bookmarkStart w:name="z90" w:id="63"/>
    <w:p>
      <w:pPr>
        <w:spacing w:after="0"/>
        <w:ind w:left="0"/>
        <w:jc w:val="both"/>
      </w:pPr>
      <w:r>
        <w:rPr>
          <w:rFonts w:ascii="Times New Roman"/>
          <w:b w:val="false"/>
          <w:i w:val="false"/>
          <w:color w:val="000000"/>
          <w:sz w:val="28"/>
        </w:rPr>
        <w:t>
      1) допущении ошибок в сумме единого платежа;</w:t>
      </w:r>
    </w:p>
    <w:bookmarkEnd w:id="63"/>
    <w:bookmarkStart w:name="z194" w:id="64"/>
    <w:p>
      <w:pPr>
        <w:spacing w:after="0"/>
        <w:ind w:left="0"/>
        <w:jc w:val="both"/>
      </w:pPr>
      <w:r>
        <w:rPr>
          <w:rFonts w:ascii="Times New Roman"/>
          <w:b w:val="false"/>
          <w:i w:val="false"/>
          <w:color w:val="000000"/>
          <w:sz w:val="28"/>
        </w:rPr>
        <w:t xml:space="preserve">
      2) отсутствии сведений о принадлежности плательщиков к категории лиц, указанных </w:t>
      </w:r>
      <w:r>
        <w:rPr>
          <w:rFonts w:ascii="Times New Roman"/>
          <w:b w:val="false"/>
          <w:i w:val="false"/>
          <w:color w:val="000000"/>
          <w:sz w:val="28"/>
        </w:rPr>
        <w:t>статьей 776-1</w:t>
      </w:r>
      <w:r>
        <w:rPr>
          <w:rFonts w:ascii="Times New Roman"/>
          <w:b w:val="false"/>
          <w:i w:val="false"/>
          <w:color w:val="000000"/>
          <w:sz w:val="28"/>
        </w:rPr>
        <w:t xml:space="preserve"> Налогового кодекса;</w:t>
      </w:r>
    </w:p>
    <w:bookmarkEnd w:id="64"/>
    <w:bookmarkStart w:name="z195" w:id="65"/>
    <w:p>
      <w:pPr>
        <w:spacing w:after="0"/>
        <w:ind w:left="0"/>
        <w:jc w:val="both"/>
      </w:pPr>
      <w:r>
        <w:rPr>
          <w:rFonts w:ascii="Times New Roman"/>
          <w:b w:val="false"/>
          <w:i w:val="false"/>
          <w:color w:val="000000"/>
          <w:sz w:val="28"/>
        </w:rPr>
        <w:t>
      3) отсутствии по работнику в поле "AddtlRmtInf" суммы единого платежа и кодов назначения платежей по социальным платежам и индивидуального подоходного налога (за исключением обязательных профессиональных пенсионных взносов);</w:t>
      </w:r>
    </w:p>
    <w:bookmarkEnd w:id="65"/>
    <w:bookmarkStart w:name="z196" w:id="66"/>
    <w:p>
      <w:pPr>
        <w:spacing w:after="0"/>
        <w:ind w:left="0"/>
        <w:jc w:val="both"/>
      </w:pPr>
      <w:r>
        <w:rPr>
          <w:rFonts w:ascii="Times New Roman"/>
          <w:b w:val="false"/>
          <w:i w:val="false"/>
          <w:color w:val="000000"/>
          <w:sz w:val="28"/>
        </w:rPr>
        <w:t>
      4) несоответствии указанных в поле "AddtlRmtInf" кодов назначений платежей и суммы единого платежа;</w:t>
      </w:r>
    </w:p>
    <w:bookmarkEnd w:id="66"/>
    <w:bookmarkStart w:name="z197" w:id="67"/>
    <w:p>
      <w:pPr>
        <w:spacing w:after="0"/>
        <w:ind w:left="0"/>
        <w:jc w:val="both"/>
      </w:pPr>
      <w:r>
        <w:rPr>
          <w:rFonts w:ascii="Times New Roman"/>
          <w:b w:val="false"/>
          <w:i w:val="false"/>
          <w:color w:val="000000"/>
          <w:sz w:val="28"/>
        </w:rPr>
        <w:t xml:space="preserve">
      5) перечислении единого платежа за работника, освобожденного от уплаты социальных платежей (за исключением обязательных профессиональных пенсионных взносов)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w:t>
      </w:r>
      <w:r>
        <w:rPr>
          <w:rFonts w:ascii="Times New Roman"/>
          <w:b w:val="false"/>
          <w:i w:val="false"/>
          <w:color w:val="000000"/>
          <w:sz w:val="28"/>
        </w:rPr>
        <w:t>Законом</w:t>
      </w:r>
      <w:r>
        <w:rPr>
          <w:rFonts w:ascii="Times New Roman"/>
          <w:b w:val="false"/>
          <w:i w:val="false"/>
          <w:color w:val="000000"/>
          <w:sz w:val="28"/>
        </w:rPr>
        <w:t xml:space="preserve">, а также за работников, за которых в соответствии с подпунктами 1), 7), 8), 9), 11), 12) и 13) пункта 1 </w:t>
      </w:r>
      <w:r>
        <w:rPr>
          <w:rFonts w:ascii="Times New Roman"/>
          <w:b w:val="false"/>
          <w:i w:val="false"/>
          <w:color w:val="000000"/>
          <w:sz w:val="28"/>
        </w:rPr>
        <w:t>статьи 26</w:t>
      </w:r>
      <w:r>
        <w:rPr>
          <w:rFonts w:ascii="Times New Roman"/>
          <w:b w:val="false"/>
          <w:i w:val="false"/>
          <w:color w:val="000000"/>
          <w:sz w:val="28"/>
        </w:rPr>
        <w:t xml:space="preserve"> Закона взносы на обязательное социальное медицинское страхование уплачиваются государством, возврату подлежит соответствующая доля единого платежа;</w:t>
      </w:r>
    </w:p>
    <w:bookmarkEnd w:id="67"/>
    <w:bookmarkStart w:name="z198" w:id="68"/>
    <w:p>
      <w:pPr>
        <w:spacing w:after="0"/>
        <w:ind w:left="0"/>
        <w:jc w:val="both"/>
      </w:pPr>
      <w:r>
        <w:rPr>
          <w:rFonts w:ascii="Times New Roman"/>
          <w:b w:val="false"/>
          <w:i w:val="false"/>
          <w:color w:val="000000"/>
          <w:sz w:val="28"/>
        </w:rPr>
        <w:t>
      6) несоответствии суммы, указанной в сводном платежном поручении, в поле "AddtlRmtInf" и перечисляемой суммы единого платежа в соответствии с пунктом 5 настоящих Правил;</w:t>
      </w:r>
    </w:p>
    <w:bookmarkEnd w:id="68"/>
    <w:bookmarkStart w:name="z199" w:id="69"/>
    <w:p>
      <w:pPr>
        <w:spacing w:after="0"/>
        <w:ind w:left="0"/>
        <w:jc w:val="both"/>
      </w:pPr>
      <w:r>
        <w:rPr>
          <w:rFonts w:ascii="Times New Roman"/>
          <w:b w:val="false"/>
          <w:i w:val="false"/>
          <w:color w:val="000000"/>
          <w:sz w:val="28"/>
        </w:rPr>
        <w:t>
      7) сумма единого платежа по работнику возвращается плательщику при перечислении не всех положенных сумм долей единого платежа за работника, не освобожденного от уплаты социальных платежей (за исключением обязательных профессиональных пенсионных взносов).</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97" w:id="70"/>
    <w:p>
      <w:pPr>
        <w:spacing w:after="0"/>
        <w:ind w:left="0"/>
        <w:jc w:val="both"/>
      </w:pPr>
      <w:r>
        <w:rPr>
          <w:rFonts w:ascii="Times New Roman"/>
          <w:b w:val="false"/>
          <w:i w:val="false"/>
          <w:color w:val="000000"/>
          <w:sz w:val="28"/>
        </w:rPr>
        <w:t>
      16. Частичный возврат единого платежа плательщику, за исключением индивидуального подоходного налога, при превышении суммы доли и (или) долей, в составе единого платежа, соответствующим пределам, указанным в пункте 3 настоящих Правил, осуществляется Государственной корпорацией.</w:t>
      </w:r>
    </w:p>
    <w:bookmarkEnd w:id="70"/>
    <w:bookmarkStart w:name="z201" w:id="71"/>
    <w:p>
      <w:pPr>
        <w:spacing w:after="0"/>
        <w:ind w:left="0"/>
        <w:jc w:val="both"/>
      </w:pPr>
      <w:r>
        <w:rPr>
          <w:rFonts w:ascii="Times New Roman"/>
          <w:b w:val="false"/>
          <w:i w:val="false"/>
          <w:color w:val="000000"/>
          <w:sz w:val="28"/>
        </w:rPr>
        <w:t>
      Распределению единого платежа Государственной корпорацией по долям социальных платежей (за исключением обязательных профессиональных пенсионных взносов), подлежит часть суммы, которая не превысила пределы.</w:t>
      </w:r>
    </w:p>
    <w:bookmarkEnd w:id="71"/>
    <w:bookmarkStart w:name="z202" w:id="72"/>
    <w:p>
      <w:pPr>
        <w:spacing w:after="0"/>
        <w:ind w:left="0"/>
        <w:jc w:val="both"/>
      </w:pPr>
      <w:r>
        <w:rPr>
          <w:rFonts w:ascii="Times New Roman"/>
          <w:b w:val="false"/>
          <w:i w:val="false"/>
          <w:color w:val="000000"/>
          <w:sz w:val="28"/>
        </w:rPr>
        <w:t>
      Разница между общей суммой соответствующей доли и (или) долей, в составе единого платежа, и суммой, которая распределена в ЕНПФ, ГФСС,ФСМС, подлежит возврату плательщику, соответственно, ставка единого платежа уменьшается исходя из фактически распределенной суммы на индивидуальный подоходный налог и социальные платежи (за исключением обязательных профессиональных пенсионных взносов) с указанием в соответствующем поле "AddtlRmtInf" кодов назначения платежей индивидуального подоходного налога и социальных платежей (за исключением обязательных профессиональных пенсионных взносов).</w:t>
      </w:r>
    </w:p>
    <w:bookmarkEnd w:id="72"/>
    <w:bookmarkStart w:name="z203" w:id="73"/>
    <w:p>
      <w:pPr>
        <w:spacing w:after="0"/>
        <w:ind w:left="0"/>
        <w:jc w:val="both"/>
      </w:pPr>
      <w:r>
        <w:rPr>
          <w:rFonts w:ascii="Times New Roman"/>
          <w:b w:val="false"/>
          <w:i w:val="false"/>
          <w:color w:val="000000"/>
          <w:sz w:val="28"/>
        </w:rPr>
        <w:t>
      Действие настоящего пункта не распространяется на суммы пени за несвоевременную и (или) неполную уплату единого платежа.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101" w:id="74"/>
    <w:p>
      <w:pPr>
        <w:spacing w:after="0"/>
        <w:ind w:left="0"/>
        <w:jc w:val="both"/>
      </w:pPr>
      <w:r>
        <w:rPr>
          <w:rFonts w:ascii="Times New Roman"/>
          <w:b w:val="false"/>
          <w:i w:val="false"/>
          <w:color w:val="000000"/>
          <w:sz w:val="28"/>
        </w:rPr>
        <w:t>
      17. Плательщики в установленном законодательством порядке обеспечивают сохранность сведений об исчисленных и уплаченных суммах единого платежа и (или) пени за несвоевременную и (или) неполную уплату единого платежа, в том числе о возврате ошибочно (излишне) уплаченных суммы единого платежа и (или) пени за несвоевременную и (или) неполную уплату единого платежа на электронном или бумажном носителях в соответствии с законодательством о бухгалтерском учете и финансовой отчетности.</w:t>
      </w:r>
    </w:p>
    <w:bookmarkEnd w:id="74"/>
    <w:bookmarkStart w:name="z102" w:id="75"/>
    <w:p>
      <w:pPr>
        <w:spacing w:after="0"/>
        <w:ind w:left="0"/>
        <w:jc w:val="both"/>
      </w:pPr>
      <w:r>
        <w:rPr>
          <w:rFonts w:ascii="Times New Roman"/>
          <w:b w:val="false"/>
          <w:i w:val="false"/>
          <w:color w:val="000000"/>
          <w:sz w:val="28"/>
        </w:rPr>
        <w:t>
      При прекращении деятельности плательщика документы об исчислении и уплате единого платежа и пени за несвоевременную и (или) неполную уплату единого платежа передаются в Государственный архив.</w:t>
      </w:r>
    </w:p>
    <w:bookmarkEnd w:id="75"/>
    <w:bookmarkStart w:name="z103" w:id="76"/>
    <w:p>
      <w:pPr>
        <w:spacing w:after="0"/>
        <w:ind w:left="0"/>
        <w:jc w:val="both"/>
      </w:pPr>
      <w:r>
        <w:rPr>
          <w:rFonts w:ascii="Times New Roman"/>
          <w:b w:val="false"/>
          <w:i w:val="false"/>
          <w:color w:val="000000"/>
          <w:sz w:val="28"/>
        </w:rPr>
        <w:t>
      18. Плательщик единого платежа, а также работник, запрашивает и получает бесплатно от Государственной корпорации информацию об уплаченных суммах единого платежа или его долей.</w:t>
      </w:r>
    </w:p>
    <w:bookmarkEnd w:id="76"/>
    <w:bookmarkStart w:name="z104" w:id="77"/>
    <w:p>
      <w:pPr>
        <w:spacing w:after="0"/>
        <w:ind w:left="0"/>
        <w:jc w:val="both"/>
      </w:pPr>
      <w:r>
        <w:rPr>
          <w:rFonts w:ascii="Times New Roman"/>
          <w:b w:val="false"/>
          <w:i w:val="false"/>
          <w:color w:val="000000"/>
          <w:sz w:val="28"/>
        </w:rPr>
        <w:t xml:space="preserve">
      19. Возврат суммы единого платежа и (или) пени за несвоевременную и (или) неполную уплату единого платежа, излишне (ошибочно) уплаченного плательщиком и распределенного Государственной корпорацией в ЕНПФ, ФСМС, ГФСС и соответствующий орган государственных доходов, производится на основании заявления плательщика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направленного в Государственную корпорацию.</w:t>
      </w:r>
    </w:p>
    <w:bookmarkEnd w:id="77"/>
    <w:bookmarkStart w:name="z105" w:id="78"/>
    <w:p>
      <w:pPr>
        <w:spacing w:after="0"/>
        <w:ind w:left="0"/>
        <w:jc w:val="both"/>
      </w:pPr>
      <w:r>
        <w:rPr>
          <w:rFonts w:ascii="Times New Roman"/>
          <w:b w:val="false"/>
          <w:i w:val="false"/>
          <w:color w:val="000000"/>
          <w:sz w:val="28"/>
        </w:rPr>
        <w:t xml:space="preserve">
      20. Возврату излишне (ошибочно) уплаченных сумм единого платежа не подлежат: </w:t>
      </w:r>
    </w:p>
    <w:bookmarkEnd w:id="78"/>
    <w:bookmarkStart w:name="z106" w:id="79"/>
    <w:p>
      <w:pPr>
        <w:spacing w:after="0"/>
        <w:ind w:left="0"/>
        <w:jc w:val="both"/>
      </w:pPr>
      <w:r>
        <w:rPr>
          <w:rFonts w:ascii="Times New Roman"/>
          <w:b w:val="false"/>
          <w:i w:val="false"/>
          <w:color w:val="000000"/>
          <w:sz w:val="28"/>
        </w:rPr>
        <w:t xml:space="preserve">
      1) социальные отчисления, исчисленные за период, который был засчитан в стаж участия при назначении социальных выплат, за исключением сумм излишне (ошибочно) уплаченных социальных отчислений, не учтенных при исчислении размеров социальных выплат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w:t>
      </w:r>
      <w:r>
        <w:rPr>
          <w:rFonts w:ascii="Times New Roman"/>
          <w:b w:val="false"/>
          <w:i w:val="false"/>
          <w:color w:val="000000"/>
          <w:sz w:val="28"/>
        </w:rPr>
        <w:t>пунктом 4</w:t>
      </w:r>
      <w:r>
        <w:rPr>
          <w:rFonts w:ascii="Times New Roman"/>
          <w:b w:val="false"/>
          <w:i w:val="false"/>
          <w:color w:val="000000"/>
          <w:sz w:val="28"/>
        </w:rPr>
        <w:t xml:space="preserve"> статьи 85, </w:t>
      </w:r>
      <w:r>
        <w:rPr>
          <w:rFonts w:ascii="Times New Roman"/>
          <w:b w:val="false"/>
          <w:i w:val="false"/>
          <w:color w:val="000000"/>
          <w:sz w:val="28"/>
        </w:rPr>
        <w:t>пунктом 4</w:t>
      </w:r>
      <w:r>
        <w:rPr>
          <w:rFonts w:ascii="Times New Roman"/>
          <w:b w:val="false"/>
          <w:i w:val="false"/>
          <w:color w:val="000000"/>
          <w:sz w:val="28"/>
        </w:rPr>
        <w:t xml:space="preserve"> статьи 118, </w:t>
      </w:r>
      <w:r>
        <w:rPr>
          <w:rFonts w:ascii="Times New Roman"/>
          <w:b w:val="false"/>
          <w:i w:val="false"/>
          <w:color w:val="000000"/>
          <w:sz w:val="28"/>
        </w:rPr>
        <w:t>пунктом 2</w:t>
      </w:r>
      <w:r>
        <w:rPr>
          <w:rFonts w:ascii="Times New Roman"/>
          <w:b w:val="false"/>
          <w:i w:val="false"/>
          <w:color w:val="000000"/>
          <w:sz w:val="28"/>
        </w:rPr>
        <w:t xml:space="preserve"> статьи 181, </w:t>
      </w:r>
      <w:r>
        <w:rPr>
          <w:rFonts w:ascii="Times New Roman"/>
          <w:b w:val="false"/>
          <w:i w:val="false"/>
          <w:color w:val="000000"/>
          <w:sz w:val="28"/>
        </w:rPr>
        <w:t>пунктом 3</w:t>
      </w:r>
      <w:r>
        <w:rPr>
          <w:rFonts w:ascii="Times New Roman"/>
          <w:b w:val="false"/>
          <w:i w:val="false"/>
          <w:color w:val="000000"/>
          <w:sz w:val="28"/>
        </w:rPr>
        <w:t xml:space="preserve"> статьи 240 Социального кодекса;</w:t>
      </w:r>
    </w:p>
    <w:bookmarkEnd w:id="79"/>
    <w:bookmarkStart w:name="z107" w:id="80"/>
    <w:p>
      <w:pPr>
        <w:spacing w:after="0"/>
        <w:ind w:left="0"/>
        <w:jc w:val="both"/>
      </w:pPr>
      <w:r>
        <w:rPr>
          <w:rFonts w:ascii="Times New Roman"/>
          <w:b w:val="false"/>
          <w:i w:val="false"/>
          <w:color w:val="000000"/>
          <w:sz w:val="28"/>
        </w:rPr>
        <w:t>
      2) обязательные пенсионные взносы, учтенные при расчете суммы выплаты разницы между суммой фактически внесенных обязательных пенсионных взносов с учетом уровня инфляции и суммой пенсионных накоплений;</w:t>
      </w:r>
    </w:p>
    <w:bookmarkEnd w:id="80"/>
    <w:bookmarkStart w:name="z108" w:id="81"/>
    <w:p>
      <w:pPr>
        <w:spacing w:after="0"/>
        <w:ind w:left="0"/>
        <w:jc w:val="both"/>
      </w:pPr>
      <w:r>
        <w:rPr>
          <w:rFonts w:ascii="Times New Roman"/>
          <w:b w:val="false"/>
          <w:i w:val="false"/>
          <w:color w:val="000000"/>
          <w:sz w:val="28"/>
        </w:rPr>
        <w:t>
      3) обязательные пенсионные взносы, перечисленные с доходов, которые учтены при назначении социальной выплаты из ГФСС.</w:t>
      </w:r>
    </w:p>
    <w:bookmarkEnd w:id="81"/>
    <w:bookmarkStart w:name="z109" w:id="82"/>
    <w:p>
      <w:pPr>
        <w:spacing w:after="0"/>
        <w:ind w:left="0"/>
        <w:jc w:val="both"/>
      </w:pPr>
      <w:r>
        <w:rPr>
          <w:rFonts w:ascii="Times New Roman"/>
          <w:b w:val="false"/>
          <w:i w:val="false"/>
          <w:color w:val="000000"/>
          <w:sz w:val="28"/>
        </w:rPr>
        <w:t xml:space="preserve">
      21. К заявлению на возврат излишне (ошибочно) уплаченных плательщиком сумм единого платежа и (или) пени за несвоевременную и (или) неполную уплату единого платежа прикладывается нотариально заверенное заявление вкладчика обязательных пенсионных взносов, физического лица за которого уплачены обязательные пенсионные взносы работодателя, получателя пенсионных выплат о согласии списания с его индивидуального/условного пенсионного счета ошибочно зачисленных сумм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или решение суда, направленного в Государственную корпорацию.</w:t>
      </w:r>
    </w:p>
    <w:bookmarkEnd w:id="82"/>
    <w:bookmarkStart w:name="z110" w:id="83"/>
    <w:p>
      <w:pPr>
        <w:spacing w:after="0"/>
        <w:ind w:left="0"/>
        <w:jc w:val="both"/>
      </w:pPr>
      <w:r>
        <w:rPr>
          <w:rFonts w:ascii="Times New Roman"/>
          <w:b w:val="false"/>
          <w:i w:val="false"/>
          <w:color w:val="000000"/>
          <w:sz w:val="28"/>
        </w:rPr>
        <w:t xml:space="preserve">
      22. При допущении ошибок при перечислении единого платежа по вине банка или организации, осуществляющей отдельные виды банковских операций, банк или организация, осуществляющая отдельные виды банковских операций плательщика направляет в Государственную корпорацию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о возврате ошибочно перечисленных сумм.</w:t>
      </w:r>
    </w:p>
    <w:bookmarkEnd w:id="83"/>
    <w:bookmarkStart w:name="z111" w:id="84"/>
    <w:p>
      <w:pPr>
        <w:spacing w:after="0"/>
        <w:ind w:left="0"/>
        <w:jc w:val="both"/>
      </w:pPr>
      <w:r>
        <w:rPr>
          <w:rFonts w:ascii="Times New Roman"/>
          <w:b w:val="false"/>
          <w:i w:val="false"/>
          <w:color w:val="000000"/>
          <w:sz w:val="28"/>
        </w:rPr>
        <w:t>
      Заявление банка или организации, осуществляющей отдельные виды банковских операций плательщика предоставляется за подписью уполномоченных лиц банка или организации, осуществляющей отдельные виды банковских операций с приложением копии документа, подтверждающего полномочия данных лиц на подписание писем и заявлений на возврат ошибочно перечисленных сумм единого платежа.</w:t>
      </w:r>
    </w:p>
    <w:bookmarkEnd w:id="84"/>
    <w:bookmarkStart w:name="z112" w:id="85"/>
    <w:p>
      <w:pPr>
        <w:spacing w:after="0"/>
        <w:ind w:left="0"/>
        <w:jc w:val="both"/>
      </w:pPr>
      <w:r>
        <w:rPr>
          <w:rFonts w:ascii="Times New Roman"/>
          <w:b w:val="false"/>
          <w:i w:val="false"/>
          <w:color w:val="000000"/>
          <w:sz w:val="28"/>
        </w:rPr>
        <w:t>
      23. Заявление на возврат излишне (ошибочно) уплаченных плательщиком сумм единого платежа отклоняется в рассмотрении Государственной корпорацией, когда:</w:t>
      </w:r>
    </w:p>
    <w:bookmarkEnd w:id="85"/>
    <w:bookmarkStart w:name="z113" w:id="86"/>
    <w:p>
      <w:pPr>
        <w:spacing w:after="0"/>
        <w:ind w:left="0"/>
        <w:jc w:val="both"/>
      </w:pPr>
      <w:r>
        <w:rPr>
          <w:rFonts w:ascii="Times New Roman"/>
          <w:b w:val="false"/>
          <w:i w:val="false"/>
          <w:color w:val="000000"/>
          <w:sz w:val="28"/>
        </w:rPr>
        <w:t>
      1) факт зачисления единого платежа и (или) пени за несвоевременную и (или) неполную уплату единого платежа не подтвердился или сумма единого платежа была ранее сторнирована (возвращена в банк или организацию, осуществляющую отдельные виды банковских операций);</w:t>
      </w:r>
    </w:p>
    <w:bookmarkEnd w:id="86"/>
    <w:bookmarkStart w:name="z114" w:id="87"/>
    <w:p>
      <w:pPr>
        <w:spacing w:after="0"/>
        <w:ind w:left="0"/>
        <w:jc w:val="both"/>
      </w:pPr>
      <w:r>
        <w:rPr>
          <w:rFonts w:ascii="Times New Roman"/>
          <w:b w:val="false"/>
          <w:i w:val="false"/>
          <w:color w:val="000000"/>
          <w:sz w:val="28"/>
        </w:rPr>
        <w:t xml:space="preserve">
      2) заявление плательщика и согласие вкладчика обязательных пенсионных взносов, физического лица за которого уплачены обязательные пенсионные взносы работодателя, на списание суммы обязательных пенсионных взносов, обязательных пенсионных взносов работодателя с индивидуального/условного пенсионного счета не соответствуют формам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87"/>
    <w:bookmarkStart w:name="z115" w:id="88"/>
    <w:p>
      <w:pPr>
        <w:spacing w:after="0"/>
        <w:ind w:left="0"/>
        <w:jc w:val="both"/>
      </w:pPr>
      <w:r>
        <w:rPr>
          <w:rFonts w:ascii="Times New Roman"/>
          <w:b w:val="false"/>
          <w:i w:val="false"/>
          <w:color w:val="000000"/>
          <w:sz w:val="28"/>
        </w:rPr>
        <w:t>
      3) отсутствует нотариально заверенное заявление вкладчика обязательных пенсионных взносов, физического лица за которого уплачены обязательные пенсионные взносы работодателя, получателя пенсионных выплат о согласии списания с его индивидуального/условного пенсионного счета ошибочно зачисленных сумм;</w:t>
      </w:r>
    </w:p>
    <w:bookmarkEnd w:id="88"/>
    <w:bookmarkStart w:name="z116" w:id="89"/>
    <w:p>
      <w:pPr>
        <w:spacing w:after="0"/>
        <w:ind w:left="0"/>
        <w:jc w:val="both"/>
      </w:pPr>
      <w:r>
        <w:rPr>
          <w:rFonts w:ascii="Times New Roman"/>
          <w:b w:val="false"/>
          <w:i w:val="false"/>
          <w:color w:val="000000"/>
          <w:sz w:val="28"/>
        </w:rPr>
        <w:t>
      4) в заявлении плательщика указана некорректная причина возврата (выбор более одной причины);</w:t>
      </w:r>
    </w:p>
    <w:bookmarkEnd w:id="89"/>
    <w:bookmarkStart w:name="z117" w:id="90"/>
    <w:p>
      <w:pPr>
        <w:spacing w:after="0"/>
        <w:ind w:left="0"/>
        <w:jc w:val="both"/>
      </w:pPr>
      <w:r>
        <w:rPr>
          <w:rFonts w:ascii="Times New Roman"/>
          <w:b w:val="false"/>
          <w:i w:val="false"/>
          <w:color w:val="000000"/>
          <w:sz w:val="28"/>
        </w:rPr>
        <w:t xml:space="preserve">
      5) к заявлению не приложены документы, подтверждающие причину возврата, предусмотренные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w:t>
      </w:r>
    </w:p>
    <w:bookmarkEnd w:id="90"/>
    <w:bookmarkStart w:name="z118" w:id="91"/>
    <w:p>
      <w:pPr>
        <w:spacing w:after="0"/>
        <w:ind w:left="0"/>
        <w:jc w:val="both"/>
      </w:pPr>
      <w:r>
        <w:rPr>
          <w:rFonts w:ascii="Times New Roman"/>
          <w:b w:val="false"/>
          <w:i w:val="false"/>
          <w:color w:val="000000"/>
          <w:sz w:val="28"/>
        </w:rPr>
        <w:t>
      6) указанная в заявлении причина об уплате единого платежа два и более раз за один и тот же месяц не подтверждается;</w:t>
      </w:r>
    </w:p>
    <w:bookmarkEnd w:id="91"/>
    <w:bookmarkStart w:name="z119" w:id="92"/>
    <w:p>
      <w:pPr>
        <w:spacing w:after="0"/>
        <w:ind w:left="0"/>
        <w:jc w:val="both"/>
      </w:pPr>
      <w:r>
        <w:rPr>
          <w:rFonts w:ascii="Times New Roman"/>
          <w:b w:val="false"/>
          <w:i w:val="false"/>
          <w:color w:val="000000"/>
          <w:sz w:val="28"/>
        </w:rPr>
        <w:t xml:space="preserve">
      7) не подтверждается, что доля социальных отчислений излишне уплачена за лиц, достигших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207 Социального кодекса.</w:t>
      </w:r>
    </w:p>
    <w:bookmarkEnd w:id="92"/>
    <w:bookmarkStart w:name="z120" w:id="93"/>
    <w:p>
      <w:pPr>
        <w:spacing w:after="0"/>
        <w:ind w:left="0"/>
        <w:jc w:val="both"/>
      </w:pPr>
      <w:r>
        <w:rPr>
          <w:rFonts w:ascii="Times New Roman"/>
          <w:b w:val="false"/>
          <w:i w:val="false"/>
          <w:color w:val="000000"/>
          <w:sz w:val="28"/>
        </w:rPr>
        <w:t>
      24. На основании заявления на возврат излишне (ошибочно) уплаченных сумм единого платежа от плательщика единого платежа, или банка, или организации, осуществляющей отдельные виды банковских операций, Государственная корпорация в течении двух рабочих дней со дня поступления заявления направляет в соответствующий орган государственных доходов предварительный запрос на возврат доли индивидуального подоходного налога в едином платеже.</w:t>
      </w:r>
    </w:p>
    <w:bookmarkEnd w:id="93"/>
    <w:bookmarkStart w:name="z205" w:id="94"/>
    <w:p>
      <w:pPr>
        <w:spacing w:after="0"/>
        <w:ind w:left="0"/>
        <w:jc w:val="both"/>
      </w:pPr>
      <w:r>
        <w:rPr>
          <w:rFonts w:ascii="Times New Roman"/>
          <w:b w:val="false"/>
          <w:i w:val="false"/>
          <w:color w:val="000000"/>
          <w:sz w:val="28"/>
        </w:rPr>
        <w:t>
      Соответствующий орган государственных доходов в течении 1 рабочего дня направляет ответ на предварительный запрос, с указанием кода соответствующего органа государственного дохода.</w:t>
      </w:r>
    </w:p>
    <w:bookmarkEnd w:id="94"/>
    <w:bookmarkStart w:name="z206" w:id="95"/>
    <w:p>
      <w:pPr>
        <w:spacing w:after="0"/>
        <w:ind w:left="0"/>
        <w:jc w:val="both"/>
      </w:pPr>
      <w:r>
        <w:rPr>
          <w:rFonts w:ascii="Times New Roman"/>
          <w:b w:val="false"/>
          <w:i w:val="false"/>
          <w:color w:val="000000"/>
          <w:sz w:val="28"/>
        </w:rPr>
        <w:t>
      При получении положительного ответа от соответствующего органа государственных доходов Государственная корпорация в течение двух рабочих дней формирует основной запрос на возврат долей единого платежа в ЕНПФ, ФСМС, ГФСС и соответствующий орган государственных доходов.</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121" w:id="96"/>
    <w:p>
      <w:pPr>
        <w:spacing w:after="0"/>
        <w:ind w:left="0"/>
        <w:jc w:val="both"/>
      </w:pPr>
      <w:r>
        <w:rPr>
          <w:rFonts w:ascii="Times New Roman"/>
          <w:b w:val="false"/>
          <w:i w:val="false"/>
          <w:color w:val="000000"/>
          <w:sz w:val="28"/>
        </w:rPr>
        <w:t>
      25. В течение семи рабочих дней после поступления заявки ЕНПФ, ФСМС, ГФСС и соответствующий орган государственных доходов формируют сводное платежное поручение и осуществляют перечисление денег на банковский счет Государственной корпорации для последующего перечисления их плательщику, либо не осуществляют возврат доли единого платежа:</w:t>
      </w:r>
    </w:p>
    <w:bookmarkEnd w:id="96"/>
    <w:bookmarkStart w:name="z208" w:id="97"/>
    <w:p>
      <w:pPr>
        <w:spacing w:after="0"/>
        <w:ind w:left="0"/>
        <w:jc w:val="both"/>
      </w:pPr>
      <w:r>
        <w:rPr>
          <w:rFonts w:ascii="Times New Roman"/>
          <w:b w:val="false"/>
          <w:i w:val="false"/>
          <w:color w:val="000000"/>
          <w:sz w:val="28"/>
        </w:rPr>
        <w:t>
      1) период уплаты социальных отчислений в ГФСС зачтен в стаж участия в системе обязательного социального страхования при назначении социальных выплат;</w:t>
      </w:r>
    </w:p>
    <w:bookmarkEnd w:id="97"/>
    <w:bookmarkStart w:name="z209" w:id="98"/>
    <w:p>
      <w:pPr>
        <w:spacing w:after="0"/>
        <w:ind w:left="0"/>
        <w:jc w:val="both"/>
      </w:pPr>
      <w:r>
        <w:rPr>
          <w:rFonts w:ascii="Times New Roman"/>
          <w:b w:val="false"/>
          <w:i w:val="false"/>
          <w:color w:val="000000"/>
          <w:sz w:val="28"/>
        </w:rPr>
        <w:t>
      2) недостаточная сумма на индивидуальном/условном пенсионном счете вкладчика обязательных пенсионных взносов, физического лица, за которого уплачены обязательные пенсионные взносы работодателя, получателя пенсионных выплат;</w:t>
      </w:r>
    </w:p>
    <w:bookmarkEnd w:id="98"/>
    <w:bookmarkStart w:name="z210" w:id="99"/>
    <w:p>
      <w:pPr>
        <w:spacing w:after="0"/>
        <w:ind w:left="0"/>
        <w:jc w:val="both"/>
      </w:pPr>
      <w:r>
        <w:rPr>
          <w:rFonts w:ascii="Times New Roman"/>
          <w:b w:val="false"/>
          <w:i w:val="false"/>
          <w:color w:val="000000"/>
          <w:sz w:val="28"/>
        </w:rPr>
        <w:t>
      3) если сумма обязательных пенсионных взносов учтена при расчете суммы пенсионных выплат, единовременных пенсионных выплат в целях улучшения жилищных условий и (или) оплаты лечения и при переводе пенсионных накоплений в страховую организацию;</w:t>
      </w:r>
    </w:p>
    <w:bookmarkEnd w:id="99"/>
    <w:bookmarkStart w:name="z211" w:id="100"/>
    <w:p>
      <w:pPr>
        <w:spacing w:after="0"/>
        <w:ind w:left="0"/>
        <w:jc w:val="both"/>
      </w:pPr>
      <w:r>
        <w:rPr>
          <w:rFonts w:ascii="Times New Roman"/>
          <w:b w:val="false"/>
          <w:i w:val="false"/>
          <w:color w:val="000000"/>
          <w:sz w:val="28"/>
        </w:rPr>
        <w:t>
      4) суммы обязательных пенсионных взносов, перечисленные с доходов, учтены при назначении социальной выплаты из ГФСС;</w:t>
      </w:r>
    </w:p>
    <w:bookmarkEnd w:id="100"/>
    <w:bookmarkStart w:name="z212" w:id="101"/>
    <w:p>
      <w:pPr>
        <w:spacing w:after="0"/>
        <w:ind w:left="0"/>
        <w:jc w:val="both"/>
      </w:pPr>
      <w:r>
        <w:rPr>
          <w:rFonts w:ascii="Times New Roman"/>
          <w:b w:val="false"/>
          <w:i w:val="false"/>
          <w:color w:val="000000"/>
          <w:sz w:val="28"/>
        </w:rPr>
        <w:t>
      5) за период уплаты отчислений и взносов на обязательное социальное медицинское страхование потребителем медицинских услуг была получена медицинская помощь в системе обязательного социального медицинского страхования;</w:t>
      </w:r>
    </w:p>
    <w:bookmarkEnd w:id="101"/>
    <w:bookmarkStart w:name="z213" w:id="102"/>
    <w:p>
      <w:pPr>
        <w:spacing w:after="0"/>
        <w:ind w:left="0"/>
        <w:jc w:val="both"/>
      </w:pPr>
      <w:r>
        <w:rPr>
          <w:rFonts w:ascii="Times New Roman"/>
          <w:b w:val="false"/>
          <w:i w:val="false"/>
          <w:color w:val="000000"/>
          <w:sz w:val="28"/>
        </w:rPr>
        <w:t>
      6) указанная в заявлении причина об уплате единого платежа два и более раз за один и тот же месяц не подтверждается;</w:t>
      </w:r>
    </w:p>
    <w:bookmarkEnd w:id="102"/>
    <w:bookmarkStart w:name="z214" w:id="103"/>
    <w:p>
      <w:pPr>
        <w:spacing w:after="0"/>
        <w:ind w:left="0"/>
        <w:jc w:val="both"/>
      </w:pPr>
      <w:r>
        <w:rPr>
          <w:rFonts w:ascii="Times New Roman"/>
          <w:b w:val="false"/>
          <w:i w:val="false"/>
          <w:color w:val="000000"/>
          <w:sz w:val="28"/>
        </w:rPr>
        <w:t xml:space="preserve">
      7) не подтверждается, что социальное отчисление уплачено за лицо, освобожденное от уплаты в соответствии со </w:t>
      </w:r>
      <w:r>
        <w:rPr>
          <w:rFonts w:ascii="Times New Roman"/>
          <w:b w:val="false"/>
          <w:i w:val="false"/>
          <w:color w:val="000000"/>
          <w:sz w:val="28"/>
        </w:rPr>
        <w:t>статьей 776-3</w:t>
      </w:r>
      <w:r>
        <w:rPr>
          <w:rFonts w:ascii="Times New Roman"/>
          <w:b w:val="false"/>
          <w:i w:val="false"/>
          <w:color w:val="000000"/>
          <w:sz w:val="28"/>
        </w:rPr>
        <w:t xml:space="preserve"> Налогового кодекса;</w:t>
      </w:r>
    </w:p>
    <w:bookmarkEnd w:id="103"/>
    <w:bookmarkStart w:name="z215" w:id="104"/>
    <w:p>
      <w:pPr>
        <w:spacing w:after="0"/>
        <w:ind w:left="0"/>
        <w:jc w:val="both"/>
      </w:pPr>
      <w:r>
        <w:rPr>
          <w:rFonts w:ascii="Times New Roman"/>
          <w:b w:val="false"/>
          <w:i w:val="false"/>
          <w:color w:val="000000"/>
          <w:sz w:val="28"/>
        </w:rPr>
        <w:t xml:space="preserve">
      8) не подтверждается, что единый платеж уплачен лицом, которое признается плательщиком единого платежа в соответствии со </w:t>
      </w:r>
      <w:r>
        <w:rPr>
          <w:rFonts w:ascii="Times New Roman"/>
          <w:b w:val="false"/>
          <w:i w:val="false"/>
          <w:color w:val="000000"/>
          <w:sz w:val="28"/>
        </w:rPr>
        <w:t>статей 776-1</w:t>
      </w:r>
      <w:r>
        <w:rPr>
          <w:rFonts w:ascii="Times New Roman"/>
          <w:b w:val="false"/>
          <w:i w:val="false"/>
          <w:color w:val="000000"/>
          <w:sz w:val="28"/>
        </w:rPr>
        <w:t xml:space="preserve"> Налогового кодекса.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130" w:id="105"/>
    <w:p>
      <w:pPr>
        <w:spacing w:after="0"/>
        <w:ind w:left="0"/>
        <w:jc w:val="both"/>
      </w:pPr>
      <w:r>
        <w:rPr>
          <w:rFonts w:ascii="Times New Roman"/>
          <w:b w:val="false"/>
          <w:i w:val="false"/>
          <w:color w:val="000000"/>
          <w:sz w:val="28"/>
        </w:rPr>
        <w:t xml:space="preserve">
      26. При получении от фондов и соответствующего органа государственных доходов отказа в возврате одной или нескольких долей единого платежа Государственная корпорация в течение трех операционных дней возвращает в фонды и соответствующий орган государственных доходов поступившие доли единого платежа и в течение трех операционных дней направляет плательщику единого платежа уведомление с указанием причины отказа. </w:t>
      </w:r>
    </w:p>
    <w:bookmarkEnd w:id="105"/>
    <w:bookmarkStart w:name="z131" w:id="106"/>
    <w:p>
      <w:pPr>
        <w:spacing w:after="0"/>
        <w:ind w:left="0"/>
        <w:jc w:val="both"/>
      </w:pPr>
      <w:r>
        <w:rPr>
          <w:rFonts w:ascii="Times New Roman"/>
          <w:b w:val="false"/>
          <w:i w:val="false"/>
          <w:color w:val="000000"/>
          <w:sz w:val="28"/>
        </w:rPr>
        <w:t>
      27. При положительном решении фондов и соответствующего органа государственных доходов Государственная корпорация в течение трех операционных дней после получения всех долей единого платежа формирует сводное платежное поручение и перечисляет плательщику сумму излишне (ошибочно) уплаченного единого платежа и (или) пени за несвоевременную и (или) неполную уплату единого платежа и осуществляет перечисление средств на банковский счет плательщика.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труда и социальной защиты населения РК от 10.10.2024 </w:t>
      </w:r>
      <w:r>
        <w:rPr>
          <w:rFonts w:ascii="Times New Roman"/>
          <w:b w:val="false"/>
          <w:i w:val="false"/>
          <w:color w:val="000000"/>
          <w:sz w:val="28"/>
        </w:rPr>
        <w:t>№ 394</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11.11.2024).</w:t>
      </w:r>
      <w:r>
        <w:br/>
      </w:r>
      <w:r>
        <w:rPr>
          <w:rFonts w:ascii="Times New Roman"/>
          <w:b w:val="false"/>
          <w:i w:val="false"/>
          <w:color w:val="000000"/>
          <w:sz w:val="28"/>
        </w:rPr>
        <w:t>
</w:t>
      </w:r>
    </w:p>
    <w:bookmarkStart w:name="z133" w:id="107"/>
    <w:p>
      <w:pPr>
        <w:spacing w:after="0"/>
        <w:ind w:left="0"/>
        <w:jc w:val="both"/>
      </w:pPr>
      <w:r>
        <w:rPr>
          <w:rFonts w:ascii="Times New Roman"/>
          <w:b w:val="false"/>
          <w:i w:val="false"/>
          <w:color w:val="000000"/>
          <w:sz w:val="28"/>
        </w:rPr>
        <w:t>
      28. Государственная корпорация ежедневно, за прошедший операционный день, представляет в орган государственных доходов реестры поступивших и возвращенных ошибочно перечисленных долей единого платежа и (или) пени с указанием даты перечисления банками или организациями, осуществляющими отдельные виды банковских операций по плательщикам единого платежа.</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уплаты,</w:t>
            </w:r>
            <w:r>
              <w:br/>
            </w:r>
            <w:r>
              <w:rPr>
                <w:rFonts w:ascii="Times New Roman"/>
                <w:b w:val="false"/>
                <w:i w:val="false"/>
                <w:color w:val="000000"/>
                <w:sz w:val="20"/>
              </w:rPr>
              <w:t>перечисления и распределения,</w:t>
            </w:r>
            <w:r>
              <w:br/>
            </w:r>
            <w:r>
              <w:rPr>
                <w:rFonts w:ascii="Times New Roman"/>
                <w:b w:val="false"/>
                <w:i w:val="false"/>
                <w:color w:val="000000"/>
                <w:sz w:val="20"/>
              </w:rPr>
              <w:t>а также возврата излишне</w:t>
            </w:r>
            <w:r>
              <w:br/>
            </w:r>
            <w:r>
              <w:rPr>
                <w:rFonts w:ascii="Times New Roman"/>
                <w:b w:val="false"/>
                <w:i w:val="false"/>
                <w:color w:val="000000"/>
                <w:sz w:val="20"/>
              </w:rPr>
              <w:t>(ошибочно) уплаченных сумм</w:t>
            </w:r>
            <w:r>
              <w:br/>
            </w:r>
            <w:r>
              <w:rPr>
                <w:rFonts w:ascii="Times New Roman"/>
                <w:b w:val="false"/>
                <w:i w:val="false"/>
                <w:color w:val="000000"/>
                <w:sz w:val="20"/>
              </w:rPr>
              <w:t>единого платежа и (или) пени</w:t>
            </w:r>
            <w:r>
              <w:br/>
            </w:r>
            <w:r>
              <w:rPr>
                <w:rFonts w:ascii="Times New Roman"/>
                <w:b w:val="false"/>
                <w:i w:val="false"/>
                <w:color w:val="000000"/>
                <w:sz w:val="20"/>
              </w:rPr>
              <w:t>за несвоевременную и (или)</w:t>
            </w:r>
            <w:r>
              <w:br/>
            </w:r>
            <w:r>
              <w:rPr>
                <w:rFonts w:ascii="Times New Roman"/>
                <w:b w:val="false"/>
                <w:i w:val="false"/>
                <w:color w:val="000000"/>
                <w:sz w:val="20"/>
              </w:rPr>
              <w:t>неполную уплату единого платежа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Государственной корпорации</w:t>
            </w:r>
            <w:r>
              <w:br/>
            </w:r>
            <w:r>
              <w:rPr>
                <w:rFonts w:ascii="Times New Roman"/>
                <w:b w:val="false"/>
                <w:i w:val="false"/>
                <w:color w:val="000000"/>
                <w:sz w:val="20"/>
              </w:rPr>
              <w:t>__________________________</w:t>
            </w:r>
          </w:p>
        </w:tc>
      </w:tr>
    </w:tbl>
    <w:bookmarkStart w:name="z144" w:id="108"/>
    <w:p>
      <w:pPr>
        <w:spacing w:after="0"/>
        <w:ind w:left="0"/>
        <w:jc w:val="left"/>
      </w:pPr>
      <w:r>
        <w:rPr>
          <w:rFonts w:ascii="Times New Roman"/>
          <w:b/>
          <w:i w:val="false"/>
          <w:color w:val="000000"/>
        </w:rPr>
        <w:t xml:space="preserve"> Заявление на возврат ошибочно уплаченных сумм единого платежа </w:t>
      </w:r>
    </w:p>
    <w:bookmarkEnd w:id="108"/>
    <w:p>
      <w:pPr>
        <w:spacing w:after="0"/>
        <w:ind w:left="0"/>
        <w:jc w:val="both"/>
      </w:pPr>
      <w:r>
        <w:rPr>
          <w:rFonts w:ascii="Times New Roman"/>
          <w:b w:val="false"/>
          <w:i w:val="false"/>
          <w:color w:val="ff0000"/>
          <w:sz w:val="28"/>
        </w:rPr>
        <w:t xml:space="preserve">
      Сноска. Приложение 1 - в редакции приказа Министра труда и социальной защиты населения РК от 10.10.2024 </w:t>
      </w:r>
      <w:r>
        <w:rPr>
          <w:rFonts w:ascii="Times New Roman"/>
          <w:b w:val="false"/>
          <w:i w:val="false"/>
          <w:color w:val="ff0000"/>
          <w:sz w:val="28"/>
        </w:rPr>
        <w:t>№ 394</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11.11.2024).</w:t>
      </w:r>
    </w:p>
    <w:p>
      <w:pPr>
        <w:spacing w:after="0"/>
        <w:ind w:left="0"/>
        <w:jc w:val="both"/>
      </w:pPr>
      <w:bookmarkStart w:name="z145" w:id="109"/>
      <w:r>
        <w:rPr>
          <w:rFonts w:ascii="Times New Roman"/>
          <w:b w:val="false"/>
          <w:i w:val="false"/>
          <w:color w:val="000000"/>
          <w:sz w:val="28"/>
        </w:rPr>
        <w:t>
      от __________________________________________________________</w:t>
      </w:r>
    </w:p>
    <w:bookmarkEnd w:id="109"/>
    <w:p>
      <w:pPr>
        <w:spacing w:after="0"/>
        <w:ind w:left="0"/>
        <w:jc w:val="both"/>
      </w:pPr>
      <w:r>
        <w:rPr>
          <w:rFonts w:ascii="Times New Roman"/>
          <w:b w:val="false"/>
          <w:i w:val="false"/>
          <w:color w:val="000000"/>
          <w:sz w:val="28"/>
        </w:rPr>
        <w:t>(наименование плательщика единого платежа или банка, организации,</w:t>
      </w:r>
    </w:p>
    <w:p>
      <w:pPr>
        <w:spacing w:after="0"/>
        <w:ind w:left="0"/>
        <w:jc w:val="both"/>
      </w:pPr>
      <w:r>
        <w:rPr>
          <w:rFonts w:ascii="Times New Roman"/>
          <w:b w:val="false"/>
          <w:i w:val="false"/>
          <w:color w:val="000000"/>
          <w:sz w:val="28"/>
        </w:rPr>
        <w:t>осуществляющей отдельные виды банковских операций плательщика)</w:t>
      </w:r>
    </w:p>
    <w:p>
      <w:pPr>
        <w:spacing w:after="0"/>
        <w:ind w:left="0"/>
        <w:jc w:val="both"/>
      </w:pPr>
      <w:r>
        <w:rPr>
          <w:rFonts w:ascii="Times New Roman"/>
          <w:b w:val="false"/>
          <w:i w:val="false"/>
          <w:color w:val="000000"/>
          <w:sz w:val="28"/>
        </w:rPr>
        <w:t>Прошу произвести возврат суммы единого платежа, излишне (ошибочно)</w:t>
      </w:r>
    </w:p>
    <w:p>
      <w:pPr>
        <w:spacing w:after="0"/>
        <w:ind w:left="0"/>
        <w:jc w:val="both"/>
      </w:pPr>
      <w:r>
        <w:rPr>
          <w:rFonts w:ascii="Times New Roman"/>
          <w:b w:val="false"/>
          <w:i w:val="false"/>
          <w:color w:val="000000"/>
          <w:sz w:val="28"/>
        </w:rPr>
        <w:t>уплаченных платежным поручением № ___ от _______, референс _____</w:t>
      </w:r>
    </w:p>
    <w:p>
      <w:pPr>
        <w:spacing w:after="0"/>
        <w:ind w:left="0"/>
        <w:jc w:val="both"/>
      </w:pPr>
      <w:r>
        <w:rPr>
          <w:rFonts w:ascii="Times New Roman"/>
          <w:b w:val="false"/>
          <w:i w:val="false"/>
          <w:color w:val="000000"/>
          <w:sz w:val="28"/>
        </w:rPr>
        <w:t>общая сумма платежа ____________, общая сумма возврата _________ 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Уплаченная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возврата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8" w:id="111"/>
      <w:r>
        <w:rPr>
          <w:rFonts w:ascii="Times New Roman"/>
          <w:b w:val="false"/>
          <w:i w:val="false"/>
          <w:color w:val="000000"/>
          <w:sz w:val="28"/>
        </w:rPr>
        <w:t>
      по причине (отметить одну причину):</w:t>
      </w:r>
    </w:p>
    <w:bookmarkEnd w:id="111"/>
    <w:p>
      <w:pPr>
        <w:spacing w:after="0"/>
        <w:ind w:left="0"/>
        <w:jc w:val="both"/>
      </w:pPr>
      <w:r>
        <w:rPr>
          <w:rFonts w:ascii="Times New Roman"/>
          <w:b w:val="false"/>
          <w:i w:val="false"/>
          <w:color w:val="000000"/>
          <w:sz w:val="28"/>
        </w:rPr>
        <w:t>ошибочно уплачены плательщиком или банком два и более раз на основании</w:t>
      </w:r>
    </w:p>
    <w:p>
      <w:pPr>
        <w:spacing w:after="0"/>
        <w:ind w:left="0"/>
        <w:jc w:val="both"/>
      </w:pPr>
      <w:r>
        <w:rPr>
          <w:rFonts w:ascii="Times New Roman"/>
          <w:b w:val="false"/>
          <w:i w:val="false"/>
          <w:color w:val="000000"/>
          <w:sz w:val="28"/>
        </w:rPr>
        <w:t>одного платежного поручения;</w:t>
      </w:r>
    </w:p>
    <w:p>
      <w:pPr>
        <w:spacing w:after="0"/>
        <w:ind w:left="0"/>
        <w:jc w:val="both"/>
      </w:pPr>
      <w:r>
        <w:rPr>
          <w:rFonts w:ascii="Times New Roman"/>
          <w:b w:val="false"/>
          <w:i w:val="false"/>
          <w:color w:val="000000"/>
          <w:sz w:val="28"/>
        </w:rPr>
        <w:t>излишне начислены на доходы, полученные уволенными работниками авансом,</w:t>
      </w:r>
    </w:p>
    <w:p>
      <w:pPr>
        <w:spacing w:after="0"/>
        <w:ind w:left="0"/>
        <w:jc w:val="both"/>
      </w:pPr>
      <w:r>
        <w:rPr>
          <w:rFonts w:ascii="Times New Roman"/>
          <w:b w:val="false"/>
          <w:i w:val="false"/>
          <w:color w:val="000000"/>
          <w:sz w:val="28"/>
        </w:rPr>
        <w:t>подлежащие возврату;</w:t>
      </w:r>
    </w:p>
    <w:p>
      <w:pPr>
        <w:spacing w:after="0"/>
        <w:ind w:left="0"/>
        <w:jc w:val="both"/>
      </w:pPr>
      <w:r>
        <w:rPr>
          <w:rFonts w:ascii="Times New Roman"/>
          <w:b w:val="false"/>
          <w:i w:val="false"/>
          <w:color w:val="000000"/>
          <w:sz w:val="28"/>
        </w:rPr>
        <w:t>излишне уплачены за участников, являющихся лицами, достигшими возраста,</w:t>
      </w:r>
    </w:p>
    <w:p>
      <w:pPr>
        <w:spacing w:after="0"/>
        <w:ind w:left="0"/>
        <w:jc w:val="both"/>
      </w:pPr>
      <w:r>
        <w:rPr>
          <w:rFonts w:ascii="Times New Roman"/>
          <w:b w:val="false"/>
          <w:i w:val="false"/>
          <w:color w:val="000000"/>
          <w:sz w:val="28"/>
        </w:rPr>
        <w:t>предусмотренного 1 статьи 207 Социального кодекса;</w:t>
      </w:r>
    </w:p>
    <w:p>
      <w:pPr>
        <w:spacing w:after="0"/>
        <w:ind w:left="0"/>
        <w:jc w:val="both"/>
      </w:pPr>
      <w:r>
        <w:rPr>
          <w:rFonts w:ascii="Times New Roman"/>
          <w:b w:val="false"/>
          <w:i w:val="false"/>
          <w:color w:val="000000"/>
          <w:sz w:val="28"/>
        </w:rPr>
        <w:t>ошибочно перечислены за лиц, освобожденных от уплаты отчислений и взносов</w:t>
      </w:r>
    </w:p>
    <w:p>
      <w:pPr>
        <w:spacing w:after="0"/>
        <w:ind w:left="0"/>
        <w:jc w:val="both"/>
      </w:pPr>
      <w:r>
        <w:rPr>
          <w:rFonts w:ascii="Times New Roman"/>
          <w:b w:val="false"/>
          <w:i w:val="false"/>
          <w:color w:val="000000"/>
          <w:sz w:val="28"/>
        </w:rPr>
        <w:t>на обязательное социальное медицинское страхование;</w:t>
      </w:r>
    </w:p>
    <w:p>
      <w:pPr>
        <w:spacing w:after="0"/>
        <w:ind w:left="0"/>
        <w:jc w:val="both"/>
      </w:pPr>
      <w:r>
        <w:rPr>
          <w:rFonts w:ascii="Times New Roman"/>
          <w:b w:val="false"/>
          <w:i w:val="false"/>
          <w:color w:val="000000"/>
          <w:sz w:val="28"/>
        </w:rPr>
        <w:t>неверно указан код назначения платежа;</w:t>
      </w:r>
    </w:p>
    <w:p>
      <w:pPr>
        <w:spacing w:after="0"/>
        <w:ind w:left="0"/>
        <w:jc w:val="both"/>
      </w:pPr>
      <w:r>
        <w:rPr>
          <w:rFonts w:ascii="Times New Roman"/>
          <w:b w:val="false"/>
          <w:i w:val="false"/>
          <w:color w:val="000000"/>
          <w:sz w:val="28"/>
        </w:rPr>
        <w:t>неверно указан период платежа;</w:t>
      </w:r>
    </w:p>
    <w:p>
      <w:pPr>
        <w:spacing w:after="0"/>
        <w:ind w:left="0"/>
        <w:jc w:val="both"/>
      </w:pPr>
      <w:r>
        <w:rPr>
          <w:rFonts w:ascii="Times New Roman"/>
          <w:b w:val="false"/>
          <w:i w:val="false"/>
          <w:color w:val="000000"/>
          <w:sz w:val="28"/>
        </w:rPr>
        <w:t>неверно указана сумма социальных отчислений;</w:t>
      </w:r>
    </w:p>
    <w:p>
      <w:pPr>
        <w:spacing w:after="0"/>
        <w:ind w:left="0"/>
        <w:jc w:val="both"/>
      </w:pPr>
      <w:r>
        <w:rPr>
          <w:rFonts w:ascii="Times New Roman"/>
          <w:b w:val="false"/>
          <w:i w:val="false"/>
          <w:color w:val="000000"/>
          <w:sz w:val="28"/>
        </w:rPr>
        <w:t>неверно указаны реквизиты плательщика;</w:t>
      </w:r>
    </w:p>
    <w:p>
      <w:pPr>
        <w:spacing w:after="0"/>
        <w:ind w:left="0"/>
        <w:jc w:val="both"/>
      </w:pPr>
      <w:r>
        <w:rPr>
          <w:rFonts w:ascii="Times New Roman"/>
          <w:b w:val="false"/>
          <w:i w:val="false"/>
          <w:color w:val="000000"/>
          <w:sz w:val="28"/>
        </w:rPr>
        <w:t>ошибочно уплачены средства, не являющиеся единым платежом;</w:t>
      </w:r>
    </w:p>
    <w:p>
      <w:pPr>
        <w:spacing w:after="0"/>
        <w:ind w:left="0"/>
        <w:jc w:val="both"/>
      </w:pPr>
      <w:r>
        <w:rPr>
          <w:rFonts w:ascii="Times New Roman"/>
          <w:b w:val="false"/>
          <w:i w:val="false"/>
          <w:color w:val="000000"/>
          <w:sz w:val="28"/>
        </w:rPr>
        <w:t>уплачены плательщиком, не зарегистрированным в качестве агента по исчислению</w:t>
      </w:r>
    </w:p>
    <w:p>
      <w:pPr>
        <w:spacing w:after="0"/>
        <w:ind w:left="0"/>
        <w:jc w:val="both"/>
      </w:pPr>
      <w:r>
        <w:rPr>
          <w:rFonts w:ascii="Times New Roman"/>
          <w:b w:val="false"/>
          <w:i w:val="false"/>
          <w:color w:val="000000"/>
          <w:sz w:val="28"/>
        </w:rPr>
        <w:t>(начислению), перечислению единого платежа за работников, определенного</w:t>
      </w:r>
    </w:p>
    <w:p>
      <w:pPr>
        <w:spacing w:after="0"/>
        <w:ind w:left="0"/>
        <w:jc w:val="both"/>
      </w:pPr>
      <w:r>
        <w:rPr>
          <w:rFonts w:ascii="Times New Roman"/>
          <w:b w:val="false"/>
          <w:i w:val="false"/>
          <w:color w:val="000000"/>
          <w:sz w:val="28"/>
        </w:rPr>
        <w:t>в соответствии со статьей 776-1 Налогового Кодекса.</w:t>
      </w:r>
    </w:p>
    <w:p>
      <w:pPr>
        <w:spacing w:after="0"/>
        <w:ind w:left="0"/>
        <w:jc w:val="both"/>
      </w:pPr>
      <w:r>
        <w:rPr>
          <w:rFonts w:ascii="Times New Roman"/>
          <w:b w:val="false"/>
          <w:i w:val="false"/>
          <w:color w:val="000000"/>
          <w:sz w:val="28"/>
        </w:rPr>
        <w:t>Возврат просим произвести по следующим реквизитам:</w:t>
      </w:r>
    </w:p>
    <w:p>
      <w:pPr>
        <w:spacing w:after="0"/>
        <w:ind w:left="0"/>
        <w:jc w:val="both"/>
      </w:pPr>
      <w:r>
        <w:rPr>
          <w:rFonts w:ascii="Times New Roman"/>
          <w:b w:val="false"/>
          <w:i w:val="false"/>
          <w:color w:val="000000"/>
          <w:sz w:val="28"/>
        </w:rPr>
        <w:t>Наименование плательщика: 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 идентификационный</w:t>
      </w:r>
    </w:p>
    <w:p>
      <w:pPr>
        <w:spacing w:after="0"/>
        <w:ind w:left="0"/>
        <w:jc w:val="both"/>
      </w:pPr>
      <w:r>
        <w:rPr>
          <w:rFonts w:ascii="Times New Roman"/>
          <w:b w:val="false"/>
          <w:i w:val="false"/>
          <w:color w:val="000000"/>
          <w:sz w:val="28"/>
        </w:rPr>
        <w:t>номер плательщика: _______________________________________________</w:t>
      </w:r>
    </w:p>
    <w:p>
      <w:pPr>
        <w:spacing w:after="0"/>
        <w:ind w:left="0"/>
        <w:jc w:val="both"/>
      </w:pPr>
      <w:r>
        <w:rPr>
          <w:rFonts w:ascii="Times New Roman"/>
          <w:b w:val="false"/>
          <w:i w:val="false"/>
          <w:color w:val="000000"/>
          <w:sz w:val="28"/>
        </w:rPr>
        <w:t>Индивидуальный идентификационный код: ___________________________</w:t>
      </w:r>
    </w:p>
    <w:p>
      <w:pPr>
        <w:spacing w:after="0"/>
        <w:ind w:left="0"/>
        <w:jc w:val="both"/>
      </w:pPr>
      <w:r>
        <w:rPr>
          <w:rFonts w:ascii="Times New Roman"/>
          <w:b w:val="false"/>
          <w:i w:val="false"/>
          <w:color w:val="000000"/>
          <w:sz w:val="28"/>
        </w:rPr>
        <w:t>Банковский идентификационный код банка плательщика: _______________</w:t>
      </w:r>
    </w:p>
    <w:p>
      <w:pPr>
        <w:spacing w:after="0"/>
        <w:ind w:left="0"/>
        <w:jc w:val="both"/>
      </w:pPr>
      <w:r>
        <w:rPr>
          <w:rFonts w:ascii="Times New Roman"/>
          <w:b w:val="false"/>
          <w:i w:val="false"/>
          <w:color w:val="000000"/>
          <w:sz w:val="28"/>
        </w:rPr>
        <w:t>Банк плательщика: ____________________</w:t>
      </w:r>
    </w:p>
    <w:p>
      <w:pPr>
        <w:spacing w:after="0"/>
        <w:ind w:left="0"/>
        <w:jc w:val="both"/>
      </w:pPr>
      <w:r>
        <w:rPr>
          <w:rFonts w:ascii="Times New Roman"/>
          <w:b w:val="false"/>
          <w:i w:val="false"/>
          <w:color w:val="000000"/>
          <w:sz w:val="28"/>
        </w:rPr>
        <w:t>К заявлению прилагаются следующие документы (нужное отметить):</w:t>
      </w:r>
    </w:p>
    <w:p>
      <w:pPr>
        <w:spacing w:after="0"/>
        <w:ind w:left="0"/>
        <w:jc w:val="both"/>
      </w:pPr>
      <w:r>
        <w:rPr>
          <w:rFonts w:ascii="Times New Roman"/>
          <w:b w:val="false"/>
          <w:i w:val="false"/>
          <w:color w:val="000000"/>
          <w:sz w:val="28"/>
        </w:rPr>
        <w:t>копия документа, подтверждающего начало/прекращение трудовой деятельности</w:t>
      </w:r>
    </w:p>
    <w:p>
      <w:pPr>
        <w:spacing w:after="0"/>
        <w:ind w:left="0"/>
        <w:jc w:val="both"/>
      </w:pPr>
      <w:r>
        <w:rPr>
          <w:rFonts w:ascii="Times New Roman"/>
          <w:b w:val="false"/>
          <w:i w:val="false"/>
          <w:color w:val="000000"/>
          <w:sz w:val="28"/>
        </w:rPr>
        <w:t>участника системы обязательного социального страхования;</w:t>
      </w:r>
    </w:p>
    <w:p>
      <w:pPr>
        <w:spacing w:after="0"/>
        <w:ind w:left="0"/>
        <w:jc w:val="both"/>
      </w:pPr>
      <w:r>
        <w:rPr>
          <w:rFonts w:ascii="Times New Roman"/>
          <w:b w:val="false"/>
          <w:i w:val="false"/>
          <w:color w:val="000000"/>
          <w:sz w:val="28"/>
        </w:rPr>
        <w:t>копия упрощенной декларации для плательщиков единого платежа (форма ____)</w:t>
      </w:r>
    </w:p>
    <w:p>
      <w:pPr>
        <w:spacing w:after="0"/>
        <w:ind w:left="0"/>
        <w:jc w:val="both"/>
      </w:pPr>
      <w:r>
        <w:rPr>
          <w:rFonts w:ascii="Times New Roman"/>
          <w:b w:val="false"/>
          <w:i w:val="false"/>
          <w:color w:val="000000"/>
          <w:sz w:val="28"/>
        </w:rPr>
        <w:t>с уведомлением о принятии в органах государственных доходов;</w:t>
      </w:r>
    </w:p>
    <w:p>
      <w:pPr>
        <w:spacing w:after="0"/>
        <w:ind w:left="0"/>
        <w:jc w:val="both"/>
      </w:pPr>
      <w:r>
        <w:rPr>
          <w:rFonts w:ascii="Times New Roman"/>
          <w:b w:val="false"/>
          <w:i w:val="false"/>
          <w:color w:val="000000"/>
          <w:sz w:val="28"/>
        </w:rPr>
        <w:t>расчета стоимости патента (форма ____) за период возврата единого платежа</w:t>
      </w:r>
    </w:p>
    <w:p>
      <w:pPr>
        <w:spacing w:after="0"/>
        <w:ind w:left="0"/>
        <w:jc w:val="both"/>
      </w:pPr>
      <w:r>
        <w:rPr>
          <w:rFonts w:ascii="Times New Roman"/>
          <w:b w:val="false"/>
          <w:i w:val="false"/>
          <w:color w:val="000000"/>
          <w:sz w:val="28"/>
        </w:rPr>
        <w:t>с уведомлением о принятии в органах государственных доходов;</w:t>
      </w:r>
    </w:p>
    <w:p>
      <w:pPr>
        <w:spacing w:after="0"/>
        <w:ind w:left="0"/>
        <w:jc w:val="both"/>
      </w:pPr>
      <w:r>
        <w:rPr>
          <w:rFonts w:ascii="Times New Roman"/>
          <w:b w:val="false"/>
          <w:i w:val="false"/>
          <w:color w:val="000000"/>
          <w:sz w:val="28"/>
        </w:rPr>
        <w:t>выписка из лицевого счета налогоплательщика о состоянии расчетов с бюджетом,</w:t>
      </w:r>
    </w:p>
    <w:p>
      <w:pPr>
        <w:spacing w:after="0"/>
        <w:ind w:left="0"/>
        <w:jc w:val="both"/>
      </w:pPr>
      <w:r>
        <w:rPr>
          <w:rFonts w:ascii="Times New Roman"/>
          <w:b w:val="false"/>
          <w:i w:val="false"/>
          <w:color w:val="000000"/>
          <w:sz w:val="28"/>
        </w:rPr>
        <w:t>при расхождении подписи на заявлении и платежных документах плательщика -</w:t>
      </w:r>
    </w:p>
    <w:p>
      <w:pPr>
        <w:spacing w:after="0"/>
        <w:ind w:left="0"/>
        <w:jc w:val="both"/>
      </w:pPr>
      <w:r>
        <w:rPr>
          <w:rFonts w:ascii="Times New Roman"/>
          <w:b w:val="false"/>
          <w:i w:val="false"/>
          <w:color w:val="000000"/>
          <w:sz w:val="28"/>
        </w:rPr>
        <w:t>копия приказа о предоставлении права подписи;</w:t>
      </w:r>
    </w:p>
    <w:p>
      <w:pPr>
        <w:spacing w:after="0"/>
        <w:ind w:left="0"/>
        <w:jc w:val="both"/>
      </w:pPr>
      <w:r>
        <w:rPr>
          <w:rFonts w:ascii="Times New Roman"/>
          <w:b w:val="false"/>
          <w:i w:val="false"/>
          <w:color w:val="000000"/>
          <w:sz w:val="28"/>
        </w:rPr>
        <w:t>копия подтверждающего документа при изменении Бизнес идентификационного</w:t>
      </w:r>
    </w:p>
    <w:p>
      <w:pPr>
        <w:spacing w:after="0"/>
        <w:ind w:left="0"/>
        <w:jc w:val="both"/>
      </w:pPr>
      <w:r>
        <w:rPr>
          <w:rFonts w:ascii="Times New Roman"/>
          <w:b w:val="false"/>
          <w:i w:val="false"/>
          <w:color w:val="000000"/>
          <w:sz w:val="28"/>
        </w:rPr>
        <w:t>номера либо банковского счета плательщика;</w:t>
      </w:r>
    </w:p>
    <w:p>
      <w:pPr>
        <w:spacing w:after="0"/>
        <w:ind w:left="0"/>
        <w:jc w:val="both"/>
      </w:pPr>
      <w:r>
        <w:rPr>
          <w:rFonts w:ascii="Times New Roman"/>
          <w:b w:val="false"/>
          <w:i w:val="false"/>
          <w:color w:val="000000"/>
          <w:sz w:val="28"/>
        </w:rPr>
        <w:t>пояснение в свободной форме или дополнительный документ.</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Руководитель___________________________________________</w:t>
      </w:r>
    </w:p>
    <w:p>
      <w:pPr>
        <w:spacing w:after="0"/>
        <w:ind w:left="0"/>
        <w:jc w:val="both"/>
      </w:pPr>
      <w:r>
        <w:rPr>
          <w:rFonts w:ascii="Times New Roman"/>
          <w:b w:val="false"/>
          <w:i w:val="false"/>
          <w:color w:val="000000"/>
          <w:sz w:val="28"/>
        </w:rPr>
        <w:t>(Фамилия, имя, отчество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______________________________________</w:t>
      </w:r>
    </w:p>
    <w:p>
      <w:pPr>
        <w:spacing w:after="0"/>
        <w:ind w:left="0"/>
        <w:jc w:val="both"/>
      </w:pPr>
      <w:r>
        <w:rPr>
          <w:rFonts w:ascii="Times New Roman"/>
          <w:b w:val="false"/>
          <w:i w:val="false"/>
          <w:color w:val="000000"/>
          <w:sz w:val="28"/>
        </w:rPr>
        <w:t>(Фамилия, имя, отчество (отчество при его наличии), подпись)</w:t>
      </w:r>
    </w:p>
    <w:p>
      <w:pPr>
        <w:spacing w:after="0"/>
        <w:ind w:left="0"/>
        <w:jc w:val="both"/>
      </w:pPr>
      <w:r>
        <w:rPr>
          <w:rFonts w:ascii="Times New Roman"/>
          <w:b w:val="false"/>
          <w:i w:val="false"/>
          <w:color w:val="000000"/>
          <w:sz w:val="28"/>
        </w:rPr>
        <w:t>Юридический адрес: _____________________________________,</w:t>
      </w:r>
    </w:p>
    <w:p>
      <w:pPr>
        <w:spacing w:after="0"/>
        <w:ind w:left="0"/>
        <w:jc w:val="both"/>
      </w:pPr>
      <w:r>
        <w:rPr>
          <w:rFonts w:ascii="Times New Roman"/>
          <w:b w:val="false"/>
          <w:i w:val="false"/>
          <w:color w:val="000000"/>
          <w:sz w:val="28"/>
        </w:rPr>
        <w:t>Контактные данные плательщика:</w:t>
      </w:r>
    </w:p>
    <w:p>
      <w:pPr>
        <w:spacing w:after="0"/>
        <w:ind w:left="0"/>
        <w:jc w:val="both"/>
      </w:pPr>
      <w:r>
        <w:rPr>
          <w:rFonts w:ascii="Times New Roman"/>
          <w:b w:val="false"/>
          <w:i w:val="false"/>
          <w:color w:val="000000"/>
          <w:sz w:val="28"/>
        </w:rPr>
        <w:t>Телефон: +7 (____)_________________,</w:t>
      </w:r>
    </w:p>
    <w:p>
      <w:pPr>
        <w:spacing w:after="0"/>
        <w:ind w:left="0"/>
        <w:jc w:val="both"/>
      </w:pPr>
      <w:r>
        <w:rPr>
          <w:rFonts w:ascii="Times New Roman"/>
          <w:b w:val="false"/>
          <w:i w:val="false"/>
          <w:color w:val="000000"/>
          <w:sz w:val="28"/>
        </w:rPr>
        <w:t>E-mail__________________________.</w:t>
      </w:r>
    </w:p>
    <w:p>
      <w:pPr>
        <w:spacing w:after="0"/>
        <w:ind w:left="0"/>
        <w:jc w:val="both"/>
      </w:pPr>
      <w:r>
        <w:rPr>
          <w:rFonts w:ascii="Times New Roman"/>
          <w:b w:val="false"/>
          <w:i w:val="false"/>
          <w:color w:val="000000"/>
          <w:sz w:val="28"/>
        </w:rPr>
        <w:t>Дата заполнения: "___" _____20___года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уплаты, </w:t>
            </w:r>
            <w:r>
              <w:br/>
            </w:r>
            <w:r>
              <w:rPr>
                <w:rFonts w:ascii="Times New Roman"/>
                <w:b w:val="false"/>
                <w:i w:val="false"/>
                <w:color w:val="000000"/>
                <w:sz w:val="20"/>
              </w:rPr>
              <w:t>перечисления и</w:t>
            </w:r>
            <w:r>
              <w:br/>
            </w:r>
            <w:r>
              <w:rPr>
                <w:rFonts w:ascii="Times New Roman"/>
                <w:b w:val="false"/>
                <w:i w:val="false"/>
                <w:color w:val="000000"/>
                <w:sz w:val="20"/>
              </w:rPr>
              <w:t>распределения, а также возврата</w:t>
            </w:r>
            <w:r>
              <w:br/>
            </w:r>
            <w:r>
              <w:rPr>
                <w:rFonts w:ascii="Times New Roman"/>
                <w:b w:val="false"/>
                <w:i w:val="false"/>
                <w:color w:val="000000"/>
                <w:sz w:val="20"/>
              </w:rPr>
              <w:t xml:space="preserve">излишне (ошибочно) </w:t>
            </w:r>
            <w:r>
              <w:br/>
            </w:r>
            <w:r>
              <w:rPr>
                <w:rFonts w:ascii="Times New Roman"/>
                <w:b w:val="false"/>
                <w:i w:val="false"/>
                <w:color w:val="000000"/>
                <w:sz w:val="20"/>
              </w:rPr>
              <w:t>уплаченных</w:t>
            </w:r>
            <w:r>
              <w:br/>
            </w:r>
            <w:r>
              <w:rPr>
                <w:rFonts w:ascii="Times New Roman"/>
                <w:b w:val="false"/>
                <w:i w:val="false"/>
                <w:color w:val="000000"/>
                <w:sz w:val="20"/>
              </w:rPr>
              <w:t>сумм единого платежа и (или)</w:t>
            </w:r>
            <w:r>
              <w:br/>
            </w:r>
            <w:r>
              <w:rPr>
                <w:rFonts w:ascii="Times New Roman"/>
                <w:b w:val="false"/>
                <w:i w:val="false"/>
                <w:color w:val="000000"/>
                <w:sz w:val="20"/>
              </w:rPr>
              <w:t xml:space="preserve">пени за несвоевременную и </w:t>
            </w:r>
            <w:r>
              <w:br/>
            </w:r>
            <w:r>
              <w:rPr>
                <w:rFonts w:ascii="Times New Roman"/>
                <w:b w:val="false"/>
                <w:i w:val="false"/>
                <w:color w:val="000000"/>
                <w:sz w:val="20"/>
              </w:rPr>
              <w:t>(или)</w:t>
            </w:r>
            <w:r>
              <w:br/>
            </w:r>
            <w:r>
              <w:rPr>
                <w:rFonts w:ascii="Times New Roman"/>
                <w:b w:val="false"/>
                <w:i w:val="false"/>
                <w:color w:val="000000"/>
                <w:sz w:val="20"/>
              </w:rPr>
              <w:t xml:space="preserve">неполную уплату единого </w:t>
            </w:r>
            <w:r>
              <w:br/>
            </w:r>
            <w:r>
              <w:rPr>
                <w:rFonts w:ascii="Times New Roman"/>
                <w:b w:val="false"/>
                <w:i w:val="false"/>
                <w:color w:val="000000"/>
                <w:sz w:val="20"/>
              </w:rPr>
              <w:t>платежа</w:t>
            </w:r>
          </w:p>
        </w:tc>
      </w:tr>
    </w:tbl>
    <w:bookmarkStart w:name="z182" w:id="112"/>
    <w:p>
      <w:pPr>
        <w:spacing w:after="0"/>
        <w:ind w:left="0"/>
        <w:jc w:val="left"/>
      </w:pPr>
      <w:r>
        <w:rPr>
          <w:rFonts w:ascii="Times New Roman"/>
          <w:b/>
          <w:i w:val="false"/>
          <w:color w:val="000000"/>
        </w:rPr>
        <w:t xml:space="preserve"> Заявление вкладчика обязательных пенсионных взносов, физического лица за которого уплачены обязательные пенсионные взносы работодателя, получателя пенсионных выплат о согласии списания с его индивидуального/условного пенсионного счета ошибочно зачисленных сумм </w:t>
      </w:r>
    </w:p>
    <w:bookmarkEnd w:id="112"/>
    <w:p>
      <w:pPr>
        <w:spacing w:after="0"/>
        <w:ind w:left="0"/>
        <w:jc w:val="both"/>
      </w:pPr>
      <w:bookmarkStart w:name="z183" w:id="113"/>
      <w:r>
        <w:rPr>
          <w:rFonts w:ascii="Times New Roman"/>
          <w:b w:val="false"/>
          <w:i w:val="false"/>
          <w:color w:val="000000"/>
          <w:sz w:val="28"/>
        </w:rPr>
        <w:t>
      Я, ____________________________________________________________</w:t>
      </w:r>
    </w:p>
    <w:bookmarkEnd w:id="113"/>
    <w:p>
      <w:pPr>
        <w:spacing w:after="0"/>
        <w:ind w:left="0"/>
        <w:jc w:val="both"/>
      </w:pPr>
      <w:r>
        <w:rPr>
          <w:rFonts w:ascii="Times New Roman"/>
          <w:b w:val="false"/>
          <w:i w:val="false"/>
          <w:color w:val="000000"/>
          <w:sz w:val="28"/>
        </w:rPr>
        <w:t xml:space="preserve">
      (Фамилия, имя, отчество (при его наличии), дата рождения) </w:t>
      </w:r>
    </w:p>
    <w:p>
      <w:pPr>
        <w:spacing w:after="0"/>
        <w:ind w:left="0"/>
        <w:jc w:val="both"/>
      </w:pPr>
      <w:r>
        <w:rPr>
          <w:rFonts w:ascii="Times New Roman"/>
          <w:b w:val="false"/>
          <w:i w:val="false"/>
          <w:color w:val="000000"/>
          <w:sz w:val="28"/>
        </w:rPr>
        <w:t xml:space="preserve">
      Индивидуальный идентификационный номер _________________________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Настоящим даю согласие на возврат ошибочно перечисленных на мой индивидуальный/условный пенсионный счет обязательных пенсионных взносов/обязательных пенсионных взносов работодателя в сумме(ах) ________________________________________________________________ </w:t>
      </w:r>
    </w:p>
    <w:p>
      <w:pPr>
        <w:spacing w:after="0"/>
        <w:ind w:left="0"/>
        <w:jc w:val="both"/>
      </w:pPr>
      <w:r>
        <w:rPr>
          <w:rFonts w:ascii="Times New Roman"/>
          <w:b w:val="false"/>
          <w:i w:val="false"/>
          <w:color w:val="000000"/>
          <w:sz w:val="28"/>
        </w:rPr>
        <w:t>
                                               (сумма прописью) _________________________________________________________________</w:t>
      </w:r>
    </w:p>
    <w:p>
      <w:pPr>
        <w:spacing w:after="0"/>
        <w:ind w:left="0"/>
        <w:jc w:val="both"/>
      </w:pPr>
      <w:r>
        <w:rPr>
          <w:rFonts w:ascii="Times New Roman"/>
          <w:b w:val="false"/>
          <w:i w:val="false"/>
          <w:color w:val="000000"/>
          <w:sz w:val="28"/>
        </w:rPr>
        <w:t>
      (При возврате ошибочно зачисленных сумм единого платежа по нескольким платежным поручениям, суммы, подлежащие возврату, указываются отдельно на каждое платежное поручение)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Даю согласие на сбор и обработку моих персональных данных, необходимых для внесения изменений в реквизиты договора о пенсионном обеспечении за счет обязательных пенсионных взносов, обязательных пенсионных взносов работодателя </w:t>
      </w:r>
    </w:p>
    <w:p>
      <w:pPr>
        <w:spacing w:after="0"/>
        <w:ind w:left="0"/>
        <w:jc w:val="both"/>
      </w:pPr>
      <w:r>
        <w:rPr>
          <w:rFonts w:ascii="Times New Roman"/>
          <w:b w:val="false"/>
          <w:i w:val="false"/>
          <w:color w:val="000000"/>
          <w:sz w:val="28"/>
        </w:rPr>
        <w:t xml:space="preserve">
      _____________     ________________ </w:t>
      </w:r>
    </w:p>
    <w:p>
      <w:pPr>
        <w:spacing w:after="0"/>
        <w:ind w:left="0"/>
        <w:jc w:val="both"/>
      </w:pPr>
      <w:r>
        <w:rPr>
          <w:rFonts w:ascii="Times New Roman"/>
          <w:b w:val="false"/>
          <w:i w:val="false"/>
          <w:color w:val="000000"/>
          <w:sz w:val="28"/>
        </w:rPr>
        <w:t>
      (подпись)                     (дата)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