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586df" w14:textId="42586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назначения, осуществления, приостановления, перерасчета, возобновления, прекращения государственного специального пособия и пересмотра решения о его выплате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- Министра труда и социальной защиты населения Республики Казахстан от 29 июня 2023 года № 269. Зарегистрирован в Министерстве юстиции Республики Казахстан 30 июня 2023 года № 32961.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Примечание. Вводится в действие с 01.07.2023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пунктом 4</w:t>
      </w:r>
      <w:r>
        <w:rPr>
          <w:rFonts w:ascii="Times New Roman"/>
          <w:b w:val="false"/>
          <w:i w:val="false"/>
          <w:color w:val="ff0000"/>
          <w:sz w:val="28"/>
        </w:rPr>
        <w:t xml:space="preserve"> настоящего приказа.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специальном пособии лицам, работавшим на подземных и открытых горных работах, на работах с особо вредными и особо тяжелыми условиями труда или на работах с вредными и тяжелыми условиями труда"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назначения, осуществления, приостановления, перерасчета, возобновления, прекращения государственного специального пособия и пересмотра решения о его выплате согласно приложению к настоящему приказу.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социального обеспечения и социального страхования в установленном законодательством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труда и социальной защиты населения Республики Казахстан после его официального опубликования;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труда и социальной защиты населения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Настоящий приказ вводится в действие с 1 июля 2023 года и подлежит официальному опубликованию.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Премьер-Министра -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труда и социальной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защиты населения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Дуйсенова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финансов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национальной экономики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цифрового развития,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инноваций и аэрокосмической промышленности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Премьер-Министра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труда 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июня 2023 года № 269</w:t>
            </w:r>
          </w:p>
        </w:tc>
      </w:tr>
    </w:tbl>
    <w:bookmarkStart w:name="z1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назначения, осуществления, приостановления, перерасчета, возобновления, прекращения государственного специального пособия и пересмотра решения о его выплате</w:t>
      </w:r>
    </w:p>
    <w:bookmarkEnd w:id="8"/>
    <w:bookmarkStart w:name="z1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назначения, осуществления, приостановления, перерасчета, возобновления, прекращения государственного специального пособия и пересмотра решения о его выплате (далее – Правила)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специальном пособии лицам, работавшим на подземных и открытых горных работах, на работах с особо вредными и особо тяжелыми условиями труда или на работах с вредными и тяжелыми условиями труда" (далее – Закон),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 (далее – Закон о государственных услугах) и определяют порядок назначения, осуществления, приостановления, перерасчета, возобновления, прекращения государственного специального пособия и пересмотра решения о его выплате.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настоящих Правилах: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обеспечения оказания государственных услуг в электронной форме;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автоматизированная информационная система "Е-макет (далее – АИС "Е-макет") - автоматизированная информационная система "Система электронного назначения пенсионных выплат и пособий";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уполномоченная организация по выдаче пенсий и пособий – банки второго уровня, организации, имеющие лицензии уполномоченного органа по регулированию, контролю и надзору финансового рынка и финансовых организаций на соответствующие виды банковских операций, территориальные подразделения акционерного общества "Казпочта";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государственный орган по назначению пенсий и пособий (услугодатель) (далее – уполномоченный орган по назначению пособий) – территориальное подразделение ведомства уполномоченного государственного органа;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получатель пособия (далее – получатель) – физическое лицо, которому назначено государственное специальное пособие;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государственное специальное пособие (далее – пособие) – денежная выплата лицам, имевшим по состоянию на 1 января 1998 года установленный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стаж работы на подземных и открытых горных работах, на работах с особо вредными и особо тяжелыми условиями труда или на работах с вредными и тяжелыми условиями труда;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отделения Государственной корпорации – городские, районные отделения Государственной корпорации;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филиалы Государственной корпорации – областные, городов Астана, Алматы и Шымкент филиалы Государственной корпорации;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централизованная база данных (далее – ЦБД) – централизованная база данных уполномоченного государственного органа для осуществления видов выплат на условиях, установленных Социальным кодексом Республики Казахстан;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заявитель – физическое лицо, обращающееся за назначением государственного специального пособия;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уполномоченный государственный орган – центральный исполнительный орган, осуществляющий руководство и межотраслевую координацию в сфере социальной защиты населения в соответствии с законодательством Республики Казахстан, регулирование, контрольные функции за деятельностью Государственного фонда социального страхования;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cервис цифровых документов – объект информационно-коммуникационной инфраструктуры "электронного правительства", закрепленный за оператором и предназначенный для отображения и использования документов в электронном виде, сформированных на основании сведений из объектов информатизации;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веб-портал "электронного правительства" (далее – портал)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государственным услугам, услугам по выдаче технических условий на подключение к сетям субъектов естественных монополий и услугам субъектов квазигосударственного сектора, оказываемым в электронной форме;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электронная цифровая подпись (далее – ЭЦП)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электронный макет дела (далее – ЭМД) – электронный макет дела получателя пособия формируемый Государственной корпорацией в АИС "Е-макет";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веб-портал "электронного правительства"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государственным услугам, услугам по выдаче технических условий на подключение к сетям субъектов естественных монополий и услугам субъектов квазигосударственного сектора, оказываемым в электронной форме.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приказом Министра труда и социальной защиты населения РК от 12.03.2024 </w:t>
      </w:r>
      <w:r>
        <w:rPr>
          <w:rFonts w:ascii="Times New Roman"/>
          <w:b w:val="false"/>
          <w:i w:val="false"/>
          <w:color w:val="000000"/>
          <w:sz w:val="28"/>
        </w:rPr>
        <w:t>№ 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Уполномоченный государственный орган в течение трех рабочих дней с даты утверждения или изменения настоящих Правил актуализирует информацию о порядке оказания государственной услуги и направляет ее в Единый контакт-центр, уполномоченный орган по назначению пособия, Государственную корпорацию и оператору информационно-коммуникационной инфраструктуры "электронного Правительства".</w:t>
      </w:r>
    </w:p>
    <w:bookmarkEnd w:id="28"/>
    <w:bookmarkStart w:name="z39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назначения пособия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Лица, имеющие право на получение пособия,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статьей 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Закона, представляют в отделение Государственной корпорации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для идентификации – документ, удостоверяющий личность и принадлежность к гражданству Республики Казахстан. 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назначения пособия недееспособным, ограниченно дееспособным или нуждающимся в опеке или попечительстве лицам заявление и необходимые документы, подаются их законными представителями.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для назначения пособия третьими лицами подается по доверенности, выданной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167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Казахстан.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Документы, выданные за пределами Республики Казахстан, подлежат легализации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легализации документов, утверждҰнными приказом исполнящего обязанности Министра иностранных дел Республики Казахстан от 6 декабря 2017 года № 11-1-2/576 (зарегистрирован в Реестре государственной регистрации нормативных правовых актов за № 16116) (далее – Правила легализации документов), если иное не предусмотрено международными договорами, ратифицированными Республикой Казахстан.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представлении документов, составленных на иностранном языке, нотариус свидетельствует верность перевода документа на казахский или русский язык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34, </w:t>
      </w:r>
      <w:r>
        <w:rPr>
          <w:rFonts w:ascii="Times New Roman"/>
          <w:b w:val="false"/>
          <w:i w:val="false"/>
          <w:color w:val="000000"/>
          <w:sz w:val="28"/>
        </w:rPr>
        <w:t>статьей 80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нотариате".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Специалист, принимающий документы, формирует запросы в соответствующие информационные системы (далее – ИС) государственных органов и (или) организации через шлюз "электронного правительства":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ИС Государственная база данных "Физические лица" – по документам, удостоверяющих личность заявителя, принадлежность к гражданству Республики Казахстан и подтверждающих регистрацию по постоянному месту жительства;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ИС "Е-Попечительство" – по документам об установлении опеки (попечительства); 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автоматизированной информационной аналитической системе "Төрелік" – по решениям суда о подтверждении трудового стажа;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ИС "ЗАГС" (записи актов гражданского состояния) – по свидетельству о рождении ребенка (детей) или выписке из актовой записи о рождении (по регистрациям, произведенным на территории Республики Казахстан после 13 августа 2007 года), по свидетельству о заключении брака (по регистрациям, произведенным на территории Республики Казахстан после 1 июня 2008 года), по свидетельству или уведомлению о смерти детей (по регистрациям, произведенным на территории Республики Казахстан после 1 мая 2008 года). 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подается в бумажной форме, подписывается заявителем.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несоответствии (отсутствии) сведений в ИС к заявлению прилагаются соответствующие документы.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Электронные документы формируются, проверяются и используются посредством сервиса цифровых документов.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назначения пособия, помимо документов, перечисленных в пункте 4 настоящих Правил, заявителем представляются: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справка организации, подтверждающая характер работы или условия труда,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ликвидации организации, представляется архивная справка с указанием места работы, занимаемой должности, профессии, периодов работы, номера архивного дела, его страницы, заверенная печатью и подписью директора архива и архивариуса, или электронная копия архивного документа, удостоверенная электронной цифровой подписью уполномоченного работника государственного архива или ведомственного архива.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отсутствии архивных документов характер работы или условия труда и их соответствие </w:t>
      </w:r>
      <w:r>
        <w:rPr>
          <w:rFonts w:ascii="Times New Roman"/>
          <w:b w:val="false"/>
          <w:i w:val="false"/>
          <w:color w:val="000000"/>
          <w:sz w:val="28"/>
        </w:rPr>
        <w:t>Списку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производств, работ, профессий, должностей и показателей на подземных и открытых горных работах, на работах с особо вредными и особо тяжелыми условиями труда и </w:t>
      </w:r>
      <w:r>
        <w:rPr>
          <w:rFonts w:ascii="Times New Roman"/>
          <w:b w:val="false"/>
          <w:i w:val="false"/>
          <w:color w:val="000000"/>
          <w:sz w:val="28"/>
        </w:rPr>
        <w:t>Списку №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производств, работ, профессий, должностей и показателей на работах с вредными и тяжелыми условиями труда, утвержденными постановлением Правительства Республики Казахстан от 19 декабря 1999 года № 1930, устанавливаются через судебные органы; 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документы, подтверждающие трудовой стаж заявителя: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книжка;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справки архивных учреждений, электронные копии архивных документов, удостоверенные электронной цифровой подписью уполномоченного работника государственного архива или ведомственного архива, или с места работы при отсутствии или негодности трудовой книжки, отсутствии соответствующих записей в трудовой книжке, наличии исправлений, неточностей, разночтений.</w:t>
      </w:r>
    </w:p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также представляются:</w:t>
      </w:r>
    </w:p>
    <w:bookmarkEnd w:id="48"/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 об образовании;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военный билет или справка управления (отдела) по делам обороны;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свидетельства о рождении детей (выписка из актовой записи о рождении, или справка о регистрации акта гражданского состояния, выданные органами записи актов гражданского состояния);</w:t>
      </w:r>
    </w:p>
    <w:bookmarkStart w:name="z6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справка о реабилитации, выданная органами прокуратуры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</w:t>
      </w:r>
      <w:r>
        <w:rPr>
          <w:rFonts w:ascii="Times New Roman"/>
          <w:b w:val="false"/>
          <w:i w:val="false"/>
          <w:color w:val="000000"/>
          <w:sz w:val="28"/>
        </w:rPr>
        <w:t> Закона Республики Казахстан "О реабилитации жертв массовых политических репрессий";</w:t>
      </w:r>
    </w:p>
    <w:bookmarkEnd w:id="50"/>
    <w:bookmarkStart w:name="z6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справка военного комиссариата об участии в боевых действиях;</w:t>
      </w:r>
    </w:p>
    <w:bookmarkEnd w:id="51"/>
    <w:bookmarkStart w:name="z6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суда, подтверждающее факт осуществления и период ухода за лицом с инвалидностью первой группы, одиноким лицом с инвалидностью второй группы и пенсионером по возрасту, нуждающихся в посторонней помощи, престарелым, достигшим восьмидесятилетнего возраста, ребенком с инвалидностью в возрасте до восемнадцати лет;</w:t>
      </w:r>
    </w:p>
    <w:bookmarkEnd w:id="52"/>
    <w:bookmarkStart w:name="z6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проживание за границей супруги (супруга) работника учреждений, находившихся на территории Советского Союза, учреждений Республики Казахстан, международной организации;</w:t>
      </w:r>
    </w:p>
    <w:bookmarkEnd w:id="53"/>
    <w:bookmarkStart w:name="z6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проживание супруги (супруга) военнослужащего, сотрудника специального государственного органа в местностях, где отсутствовала возможность трудоустройства по специальности;</w:t>
      </w:r>
    </w:p>
    <w:bookmarkEnd w:id="54"/>
    <w:bookmarkStart w:name="z6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Документы, выданные за пределами Республики Казахстан, подлежат легализации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легализации документов, если иное не предусмотрено международными договорами, ратифицированными Республикой Казахстан.</w:t>
      </w:r>
    </w:p>
    <w:bookmarkEnd w:id="55"/>
    <w:bookmarkStart w:name="z7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подтверждения ухода неработающей матери за малолетними детьми представляется один из следующих документов (в зависимости от их наличия):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 детей;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свидетельство о браке (справка о регистрации актов гражданского состояния) либо свидетельство о расторжении брака или выписка из актовой записи о заключении брака (при изменении фамилии) детей;</w:t>
      </w:r>
    </w:p>
    <w:bookmarkStart w:name="z7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аттестат об окончании среднего учебного заведения детей;</w:t>
      </w:r>
    </w:p>
    <w:bookmarkEnd w:id="57"/>
    <w:bookmarkStart w:name="z7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диплом об окончании средне-специального или высшего учебного заведения либо справка учебного заведения, подтверждающая обучение детей;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свидетельству или уведомлению о смерти детей (либо актовая запись о смерти или справка о регистрации акта гражданского состояния, выданные органами записи актов гражданского состояния);</w:t>
      </w:r>
    </w:p>
    <w:bookmarkStart w:name="z7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прохождение воинской службы на детей;</w:t>
      </w:r>
    </w:p>
    <w:bookmarkEnd w:id="59"/>
    <w:bookmarkStart w:name="z7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свидетельство о браке (справка о регистрации актов гражданского состояния) либо свидетельство о расторжении брака или выписка из актовой записи о заключении брака (при изменении фамилии).</w:t>
      </w:r>
    </w:p>
    <w:bookmarkEnd w:id="60"/>
    <w:bookmarkStart w:name="z7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государственных услуг, регламентирован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в форме перечня основных требований к оказанию государственной услуги.</w:t>
      </w:r>
    </w:p>
    <w:bookmarkEnd w:id="61"/>
    <w:bookmarkStart w:name="z7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обращении заявителя за назначением пособия специалистом, принявшим заявление, осуществляется проверка на наличие у заявителя факта назначения или подачи заявления на назначение государственной базовой пенсионной выплаты или пенсионных выплат по возрасту, за выслугу лет, государственных социальных пособий и пособия.</w:t>
      </w:r>
    </w:p>
    <w:bookmarkEnd w:id="62"/>
    <w:bookmarkStart w:name="z8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получении сведений из ИС уполномоченного государственного органа, подтверждающих факт назначения одной из указанных выплат или подачи заявления на их назначение пособия заявителю безотлагательно вручается расписка об отказе в приеме заявления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63"/>
    <w:bookmarkStart w:name="z8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Специалист, принявший заявление, проверяет полноту пакета документов, принимаемых у заявителя для назначения пособия, а также сведений, полученных из ИС, обеспечивают качество воспроизведения электронных копий документов и их соответствия оригиналам, представленным заявителем в соответствии с пунктом 3 к настоящим Правилам, удостоверяет посредством своего ЭЦП, после чего оригиналы документов возвращает заявителю.</w:t>
      </w:r>
    </w:p>
    <w:bookmarkEnd w:id="64"/>
    <w:bookmarkStart w:name="z8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При наличии оснований,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, и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5-1 Закона заявителю безотлагательно выдается расписка об отказе в приеме заявления на назначение пособия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65"/>
    <w:bookmarkStart w:name="z8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Заявление о назначении пособия в отделении Государственной корпорации регистрируется в электронном журнале регистрации заявлений граждан о назначении (перерасчете) пособий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</w:t>
      </w:r>
    </w:p>
    <w:bookmarkEnd w:id="66"/>
    <w:bookmarkStart w:name="z8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Специалистом, принявшим заявление, заявителю вручается расписка о принятии документов.</w:t>
      </w:r>
    </w:p>
    <w:bookmarkEnd w:id="67"/>
    <w:bookmarkStart w:name="z8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книжка возвращается отделением Государственной корпорации заявителю после назначения пособия.</w:t>
      </w:r>
    </w:p>
    <w:bookmarkEnd w:id="68"/>
    <w:bookmarkStart w:name="z86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осуществления, приостановления, перерасчета, возобновления, прекращения пособия и пересмотра решения о его выплате</w:t>
      </w:r>
    </w:p>
    <w:bookmarkEnd w:id="69"/>
    <w:bookmarkStart w:name="z8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Отделение Государственной корпорации формирует ЭМД и проект решения со дня регистрации заявления на назначение пособия в течение одного рабочего дня.</w:t>
      </w:r>
    </w:p>
    <w:bookmarkEnd w:id="70"/>
    <w:bookmarkStart w:name="z8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Сформированный ЭМД направляется в уполномоченный орган по назначению пенсий и пособий для принятия решения о назначении (изменении, возобновлении выплаты, отказе в назначении) пособия через филиал Государственной корпорации.</w:t>
      </w:r>
    </w:p>
    <w:bookmarkEnd w:id="71"/>
    <w:bookmarkStart w:name="z8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Филиал Государственной корпорации в течение двух рабочих дней рассматривает поступившие документы, проверяет правильность оформления ЭМД и расчета пособия.</w:t>
      </w:r>
    </w:p>
    <w:bookmarkEnd w:id="72"/>
    <w:bookmarkStart w:name="z9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 назначении и изменении размеров пособия все суммы, исчисленные в тиынах, подлежат округлению до одного тенге, независимо от суммы тиынов.</w:t>
      </w:r>
    </w:p>
    <w:bookmarkEnd w:id="73"/>
    <w:bookmarkStart w:name="z9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Уполномоченный орган по назначению пенсий и пособий рассматривает ЭМД и принимает решение о назначении (изменении, возобновлении выплаты, отказе в назначении) пособия - в течение четырех рабочих дней со дня поступления ЭМД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74"/>
    <w:bookmarkStart w:name="z9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выявлении </w:t>
      </w:r>
      <w:r>
        <w:rPr>
          <w:rFonts w:ascii="Times New Roman"/>
          <w:b w:val="false"/>
          <w:i w:val="false"/>
          <w:color w:val="000000"/>
          <w:sz w:val="28"/>
        </w:rPr>
        <w:t>оснований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для отказа назначении (изменении, возобновлении выплаты) пособия уполномоченный орган по назначению пенсий и пособий направляет заявителю уведомление о предварительном решении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73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Административного процедурно-процессуального кодекса Республики Казахстан (далее – АППК РК).</w:t>
      </w:r>
    </w:p>
    <w:bookmarkEnd w:id="75"/>
    <w:bookmarkStart w:name="z9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Возражения заявителя по предварительному решению принимается уполномоченным органом по назначению пенсий и пособий в течение 2 (двух) рабочих дней со дня его получения.</w:t>
      </w:r>
    </w:p>
    <w:bookmarkEnd w:id="76"/>
    <w:bookmarkStart w:name="z9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результатам заслушивания уполномоченный орган по назначению пенсий и пособий принимает решение о назначении пособия или формирует мотивированный отказ в назначении пособия. </w:t>
      </w:r>
    </w:p>
    <w:bookmarkEnd w:id="77"/>
    <w:bookmarkStart w:name="z9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уполномоченный орган по назначению пенсий и пособий направляет результат рассмотрения в Государственную корпорацию через шлюз "электронного правительства" не позднее, чем за сутки до истечения срока рассмотрения.</w:t>
      </w:r>
    </w:p>
    <w:bookmarkEnd w:id="78"/>
    <w:bookmarkStart w:name="z9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Если для принятия решения о назначении (изменении, возобновлении, выплаты) пособия требуется приобщение к ЭМД дополнительных документов, уполномоченный орган по назначению пенсий и пособий возвращает ЭМД и через отделение Государственной корпорации направляет уведомление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Отделение Государственной корпорации в течение пяти рабочих дней со дня поступления уведомления ставит в известность заявителя, в том числе посредством передачи sms-оповещения на мобильный телефон, о представлении дополнительных документов в течение двадцати пяти рабочих дней со дня получения уведомления или sms-оповещения на мобильный телефон. Sms-оповещения регистрируются в электронном журнале sms-оповещений, который ведется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79"/>
    <w:bookmarkStart w:name="z9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направления заявителю уведомления отделение Госкорпорации формирует электронный проект решения на основании имеющихся в ЭМД данных, и направляет в уполномоченный орган по назначению пенсий и пособий для принятия решения о назначении пособия.</w:t>
      </w:r>
    </w:p>
    <w:bookmarkEnd w:id="80"/>
    <w:bookmarkStart w:name="z9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требуемые документы для назначения пособия представлены в течение тридцати рабочих дней, отделение Госкорпорации направляет для утверждения в уполномоченный орган по назначению пенсий и пособий электронный проект решения о назначении (изменении, возобновлении) пособия со дня возникновения права на выплату.</w:t>
      </w:r>
    </w:p>
    <w:bookmarkEnd w:id="81"/>
    <w:bookmarkStart w:name="z9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в ЭМД недостающего для принятия решения о назначении (изменении, возобновлении выплаты, отказе в назначении) пособия уполномоченный орган по назначению пенсий и пособий выносит решение об отказе в назначении пособия.</w:t>
      </w:r>
    </w:p>
    <w:bookmarkEnd w:id="82"/>
    <w:bookmarkStart w:name="z10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При принятии решения о назначении (отказе в назначении) пособия отделение Государственной корпорации вручает при личном обращении уведомление о (отказе в назначении)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с регистрацией его в журнале уведомлений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</w:t>
      </w:r>
    </w:p>
    <w:bookmarkEnd w:id="83"/>
    <w:bookmarkStart w:name="z10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в заявлении на назначение пособия указан номер мобильного телефона, зарегистрированного в базе мобильных граждан, уведомление о назначении (отказе в назначении) отправляется в автоматическом режиме посредством передачи sms-оповещения на мобильный телефон заявителя.</w:t>
      </w:r>
    </w:p>
    <w:bookmarkEnd w:id="84"/>
    <w:bookmarkStart w:name="z10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Sms-оповещения регистрируются в журнале sms-оповещений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85"/>
    <w:bookmarkStart w:name="z10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информация о назначении пособия направляется в "личный кабинет" заявителя в форме электронного документа, удостоверенного ЭЦП уполномоченного лица.</w:t>
      </w:r>
    </w:p>
    <w:bookmarkEnd w:id="86"/>
    <w:bookmarkStart w:name="z10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Отделение Государственной корпорации после принятия уполномоченным органом по назначению пенсий и пособий решения о назначении пособия проставляет на каждой странице трудовой книжки отметку "пособие назначено" и возвращает ее заявителю при его личном обращении.</w:t>
      </w:r>
    </w:p>
    <w:bookmarkEnd w:id="87"/>
    <w:bookmarkStart w:name="z10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Документом, подтверждающим статус получателя пособия, является удостоверение, которое выдается отделением Государственной корпорации под роспись заявителя при обращении,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88"/>
    <w:bookmarkStart w:name="z10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Выдача удостоверения регистрируется в журнале регистрации удостоверений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89"/>
    <w:bookmarkStart w:name="z10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обращения за удостоверением третьими лицами удостоверение выдается по доверенности, выданной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167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Казахстан.</w:t>
      </w:r>
    </w:p>
    <w:bookmarkEnd w:id="90"/>
    <w:bookmarkStart w:name="z10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утери удостоверения по заявлению получателя отделение Государственной корпорации выписывает дубликат удостоверения. В правом верхнем углу проставляется отметка "Дубликат".</w:t>
      </w:r>
    </w:p>
    <w:bookmarkEnd w:id="91"/>
    <w:bookmarkStart w:name="z10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изменения размера пособия либо изменения места жительства отделением Государственной корпорации во вкладыше к удостоверению производится соответствующая запись о произведенных изменениях.</w:t>
      </w:r>
    </w:p>
    <w:bookmarkEnd w:id="92"/>
    <w:bookmarkStart w:name="z11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Решение об отказе в назначении пособия принимается по следующим основаниям:</w:t>
      </w:r>
    </w:p>
    <w:bookmarkEnd w:id="93"/>
    <w:bookmarkStart w:name="z11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заявителем для назначения пособия и (или) данных (сведений), содержащихся в них;</w:t>
      </w:r>
    </w:p>
    <w:bookmarkEnd w:id="94"/>
    <w:bookmarkStart w:name="z11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несоответствие заявителя и (или) представленных материалов, данных и сведений, необходимых для назначения пособия, требованиям, установленным нормативными правовыми актами Республики Казахстан.</w:t>
      </w:r>
    </w:p>
    <w:bookmarkEnd w:id="95"/>
    <w:bookmarkStart w:name="z11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устранения заявителем причин отказа в оказании государственной услуги, заявитель обращается повторно для получения государственной услуги в порядке, установленном настоящими Правилами.</w:t>
      </w:r>
    </w:p>
    <w:bookmarkEnd w:id="96"/>
    <w:bookmarkStart w:name="z11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Услугополучатель вправе обжаловать решение, действие (бездействие) услугодателя, должностного лица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АППК РК.</w:t>
      </w:r>
    </w:p>
    <w:bookmarkEnd w:id="97"/>
    <w:bookmarkStart w:name="z11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Жалоба подается услугодателю, должностному лицу, чьи решение, действие (бездействие) обжалуются.</w:t>
      </w:r>
    </w:p>
    <w:bookmarkEnd w:id="98"/>
    <w:bookmarkStart w:name="z11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Услугодатель, должностное лицо, чьи решение, действие (бездействие) обжалуются, не позднее трех рабочих дней со дня поступления жалобы направляют ее и административное дело в вышестоящий административный орган (далее – орган, рассматривающий жалобу).</w:t>
      </w:r>
    </w:p>
    <w:bookmarkEnd w:id="99"/>
    <w:bookmarkStart w:name="z11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При этом услугодатель, должностное лицо, чьи решение, действие (бездействие) обжалуются, вправе не направлять жалобу в орган, рассматривающий жалобу, если он в течение трех рабочих дней примет решение, совершит действие, полностью удовлетворяющие требования, указанные в жалобе.</w:t>
      </w:r>
    </w:p>
    <w:bookmarkEnd w:id="100"/>
    <w:bookmarkStart w:name="z11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При несогласии с результатами оказанной государственной услуги услугополучатель вправе обратиться с жалобой в уполномоченный орган по оценке и контролю за качеством оказания государственных услуг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о государственных услугах.</w:t>
      </w:r>
    </w:p>
    <w:bookmarkEnd w:id="101"/>
    <w:bookmarkStart w:name="z11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Жалоба услугополучателя, поступившая услугодателю, непосредственно оказывающему государственные услуги, подлежит рассмотрению в течение пяти рабочих дней со дня ее регистрации.</w:t>
      </w:r>
    </w:p>
    <w:bookmarkEnd w:id="102"/>
    <w:bookmarkStart w:name="z12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bookmarkEnd w:id="103"/>
    <w:bookmarkStart w:name="z12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Если иное не предусмотрено законами Республики Казахстан, обращение в суд допускается после обжалования в досудебном порядке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АППК РК.</w:t>
      </w:r>
    </w:p>
    <w:bookmarkEnd w:id="104"/>
    <w:bookmarkStart w:name="z12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Изменение размера пособия в связи повышением, предусмотренным законодательством Республики Казахстан, изменением месячного расчетного показателя, производится на основании решений уполномоченного органа по назначению пенсий и пособий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подготовленных отделением Государственной корпорации.</w:t>
      </w:r>
    </w:p>
    <w:bookmarkEnd w:id="105"/>
    <w:bookmarkStart w:name="z12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В случаях смены опекуна (попечителя), получающего пособие за опекаемого (подопечного), признанного решением суда недееспособным или ограниченно дееспособным, изменения группы инвалидности, отделение Государственной корпорации готовит проект решения о назначении (изменении, возобновлении выплаты, отказе в назначении) пособия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06"/>
    <w:bookmarkStart w:name="z12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изменении фамилии, имени, отчества (при его наличии), даты рождения услугополучателя в автоматическом режиме производятся изменения в ЦБД.</w:t>
      </w:r>
    </w:p>
    <w:bookmarkEnd w:id="107"/>
    <w:bookmarkStart w:name="z12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На основании решений уполномоченного органа по назначению пенсий и пособий о назначении пособия Государственная корпорация в течение пяти рабочих дней обеспечивает включение назначенных сумм пособий в потребность в бюджетных средствах на выплату, которая представляется ежемесячно к 27 числу месяца, предшествующего месяцу выплаты, в уполномоченный государственный орган.</w:t>
      </w:r>
    </w:p>
    <w:bookmarkEnd w:id="108"/>
    <w:bookmarkStart w:name="z12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Уполномоченный государственный орган направляет в Министерство финансов Республики Казахстан сведения о бюджетных средствах, необходимых для выплаты в пределах сводного плана финансирования по платежам, на соответствующий период.</w:t>
      </w:r>
    </w:p>
    <w:bookmarkEnd w:id="109"/>
    <w:bookmarkStart w:name="z12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Уполномоченный государственный орган согласно потребности бюджетных средств на выплату пособия осуществляет перечисление бюджетных средств в Государственную корпорацию в пределах сумм, предусмотренных индивидуальным планом финансирования по платежам на отчетный период.</w:t>
      </w:r>
    </w:p>
    <w:bookmarkEnd w:id="110"/>
    <w:bookmarkStart w:name="z12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Суммы, образовавшиеся после формирования потребности на месяц выплаты, подлежат включению в последующий за ним месяц в соответствии с законодательством Республики Казахстан.</w:t>
      </w:r>
    </w:p>
    <w:bookmarkEnd w:id="111"/>
    <w:bookmarkStart w:name="z12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Государственная корпорация, получив бюджетные средства, формирует в соответствии с графиком выплаты платежные поручения на выплату пособий, а также удержаний из пособий.</w:t>
      </w:r>
    </w:p>
    <w:bookmarkEnd w:id="112"/>
    <w:bookmarkStart w:name="z13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Выплата пособия производится Государственной корпорацией путем:</w:t>
      </w:r>
    </w:p>
    <w:bookmarkEnd w:id="113"/>
    <w:bookmarkStart w:name="z13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зачисления на банковские счета в уполномоченной организации по выдаче пенсий и пособий;</w:t>
      </w:r>
    </w:p>
    <w:bookmarkEnd w:id="114"/>
    <w:bookmarkStart w:name="z13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доставки на дом получателям через отделения акционерного общества "Казпочта".</w:t>
      </w:r>
    </w:p>
    <w:bookmarkEnd w:id="115"/>
    <w:bookmarkStart w:name="z13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изменения номера банковского счета получателя, способа выплаты, местожительства получателя (опекуна, попечителя) в отделение Государственной корпорации или отделение уполномоченной организации по выдаче пенсий и пособий получателям (опекунами, попечителями) подается заявление об этих изменениях с документами, подтверждающими соответствующие изменения.</w:t>
      </w:r>
    </w:p>
    <w:bookmarkEnd w:id="116"/>
    <w:bookmarkStart w:name="z13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на изменение банковского счета и (или) способа выплаты и номер банковского счета передается уполномоченной организацией по выдаче пенсий и пособий в Государственную корпорацию, в том числе через электронные каналы связи, при наличии согласия получателя, удостоверенного ЭЦП уполномоченной организации по выдаче пенсий и пособий.</w:t>
      </w:r>
    </w:p>
    <w:bookmarkEnd w:id="117"/>
    <w:bookmarkStart w:name="z13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Доставка пособия на дом производится следующим категориям:</w:t>
      </w:r>
    </w:p>
    <w:bookmarkEnd w:id="118"/>
    <w:bookmarkStart w:name="z13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Великой Отечественной войны;</w:t>
      </w:r>
    </w:p>
    <w:bookmarkEnd w:id="119"/>
    <w:bookmarkStart w:name="z13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получателям пособия, достигшим восьмидесятилетнего возраста;</w:t>
      </w:r>
    </w:p>
    <w:bookmarkEnd w:id="120"/>
    <w:bookmarkStart w:name="z13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лицам с инвалидностью первой группы; </w:t>
      </w:r>
    </w:p>
    <w:bookmarkEnd w:id="121"/>
    <w:bookmarkStart w:name="z13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имеющим медицинское заключение о том, что нуждаются в постороннем уходе и не могут посещать по состоянию здоровья организации, осуществляющие отдельные виды банковских операций;</w:t>
      </w:r>
    </w:p>
    <w:bookmarkEnd w:id="122"/>
    <w:bookmarkStart w:name="z14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проживающим в сельской местности, при отсутствии автоматизированных отделений (пунктов) почтовой связи.</w:t>
      </w:r>
    </w:p>
    <w:bookmarkEnd w:id="123"/>
    <w:bookmarkStart w:name="z14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Взаимодействие по выплате пособий получателям регламентированы на основании договоров, заключенных между Государственной корпорацией и организациями, осуществляющими отдельные виды банковских операций, если иное не установлено Национальным Банком Республики Казахстан.</w:t>
      </w:r>
    </w:p>
    <w:bookmarkEnd w:id="124"/>
    <w:bookmarkStart w:name="z14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Оплата банковских услуг, связанных с выплатой пособия, осуществляется за счет бюджетных средств.</w:t>
      </w:r>
    </w:p>
    <w:bookmarkEnd w:id="125"/>
    <w:bookmarkStart w:name="z14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Отделение Государственной корпорации на основании решения уполномоченного органа по назначению пенсий и пособий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приостанавливает выплату пособий с первого числа месяца, следующего за месяцем поступления сведений, в том числе из информационных систем,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5-2 Закона.</w:t>
      </w:r>
    </w:p>
    <w:bookmarkEnd w:id="126"/>
    <w:bookmarkStart w:name="z14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Отделение Государственной корпорации по заявлению возобновляет выплату пособия по заявлению на основании документов и (или) сведений, полученных из информационных систем, подтверждающих истечение обстоятельств, вызвавших приостановление выплаты пособия.</w:t>
      </w:r>
    </w:p>
    <w:bookmarkEnd w:id="127"/>
    <w:bookmarkStart w:name="z14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41. Отделение Государственной корпорации на основании решения уполномоченного органа по назначению пенсий и пособий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прекращает выплату пособия с первого числа месяца, следующего за месяцем поступления сведений, в том числе из информационных систем,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5-2 Закона.</w:t>
      </w:r>
    </w:p>
    <w:bookmarkEnd w:id="128"/>
    <w:bookmarkStart w:name="z14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прекращении выплаты пособия по причине выявления факта предоставления заявителем недостоверных сведений, повлекших за собой необоснованное первичное назначение, производится процедура нового назначения в порядке, предусмотренном настоящими Правилами.</w:t>
      </w:r>
    </w:p>
    <w:bookmarkEnd w:id="129"/>
    <w:bookmarkStart w:name="z14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по назначению пенсий и пособий при утверждении решения о прекращении выплаты пособия по причине выявления факта предоставления заявителем недостоверных сведений, повлекших необоснованное назначение, обращается в правоохранительные органы для установления фактов наличия или отсутствия состава преступления со стороны получателя в незаконном получении выплат.</w:t>
      </w:r>
    </w:p>
    <w:bookmarkEnd w:id="130"/>
    <w:bookmarkStart w:name="z14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вынесении судебного решения о предоставлении фиктивных документов, выплата пособия прекращается с момента первоначального назначения.</w:t>
      </w:r>
    </w:p>
    <w:bookmarkEnd w:id="131"/>
    <w:bookmarkStart w:name="z14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42. В случае поступления документов исполнительного производства на удержания из пособия отделение Государственной корпорации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исполнительном производстве и статусе судебных исполнителей" производит удержания в ЦБД.</w:t>
      </w:r>
    </w:p>
    <w:bookmarkEnd w:id="132"/>
    <w:bookmarkStart w:name="z15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поступления заявления получателя на удержание из пособия отделение Государственной корпорации производит удержания на основании решения уполномоченного органа по назначению пенсий и пособий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подготовленного отделением Государственной корпорации.</w:t>
      </w:r>
    </w:p>
    <w:bookmarkEnd w:id="133"/>
    <w:bookmarkStart w:name="z15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Работниками отделения Государственной корпорации ежедневно в ЦБД производятся записи о фактах смерти, выезда, о суммах удержаний с отметкой основания, действия по приостановлению или снятию выплаты, возобновлению выплаты, а также корректировки сумм потребности в сторону уменьшения в связи со смертью, выездом получателей, приостановлением выплаты.</w:t>
      </w:r>
    </w:p>
    <w:bookmarkEnd w:id="134"/>
    <w:bookmarkStart w:name="z152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Порядок осуществления выплаты пособия при перемене местожительства</w:t>
      </w:r>
    </w:p>
    <w:bookmarkEnd w:id="135"/>
    <w:bookmarkStart w:name="z15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44. Лица, прибывшие на постоянное местожительство в Республику Казахстан из государств-участников международных соглашений в области пенсионного обеспечения, ратифицированных Республикой Казахстан, а также получатели пособия, сменившие место жительства внутри Республики Казахстан, представляют заявление на запрос пенсионного дела/дела получателя пособия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36"/>
    <w:bookmarkStart w:name="z15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Отделением Государственной корпорации осуществляется запрос дела получателя пенсии/пособия по прежнему местожительству заявителя.</w:t>
      </w:r>
    </w:p>
    <w:bookmarkEnd w:id="137"/>
    <w:bookmarkStart w:name="z15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45. Лица, прибывшие на постоянное местожительства в Республику Казахстан из государств-участников международных соглашений в области пенсионного обеспечения, ратифицированных Республикой Казахстан, представляют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документы, предусмотренные пунктами 4 и 6 к настоящим Правилам, после поступления пенсионного дела.</w:t>
      </w:r>
    </w:p>
    <w:bookmarkEnd w:id="138"/>
    <w:bookmarkStart w:name="z15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46. Дело получателя пособия (при его наличии), выехавшего в другие регионы Республики Казахстан, высылается по электронному запросу других отделений Государственной корпорации. </w:t>
      </w:r>
    </w:p>
    <w:bookmarkEnd w:id="139"/>
    <w:bookmarkStart w:name="z15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Отделение Государственной корпорации по новому месту жительства получателя в течение двух рабочих дней со дня подачи заявления направляет электронный запрос в отделение Государственной корпорации по прежнему месту жительства получателя.</w:t>
      </w:r>
    </w:p>
    <w:bookmarkEnd w:id="140"/>
    <w:bookmarkStart w:name="z15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Отделение Государственной корпорации по прежнему месту жительства получателя в течение двух рабочих дней со дня поступления запроса формирует электронную справку-аттестат, удостоверенную ЭЦП отделения Государственной корпорации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и направляет в отделение Государственной корпорации по новому месту жительства получателя через филиал.</w:t>
      </w:r>
    </w:p>
    <w:bookmarkEnd w:id="141"/>
    <w:bookmarkStart w:name="z15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47. В случае выезда получателя за пределы Республики Казахстан отделением Государственной корпорации на основании заявления получателя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дело получателя пособия выдается на руки получателю или высылается по запросу уполномоченных органов других стран.</w:t>
      </w:r>
    </w:p>
    <w:bookmarkEnd w:id="142"/>
    <w:bookmarkStart w:name="z16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Отделением Государственной корпорации на основе ЭМД формируется бумажный вариант дела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выдается на руки получателю или высылается по запросу уполномоченных органов других стран.</w:t>
      </w:r>
    </w:p>
    <w:bookmarkEnd w:id="143"/>
    <w:bookmarkStart w:name="z16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пособий выезжающим за пределы Республики Казахстан на постоянное местожительство производится по месяц снятия с регистрации в органах внутренних дел.</w:t>
      </w:r>
    </w:p>
    <w:bookmarkEnd w:id="144"/>
    <w:bookmarkStart w:name="z162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Порядок осуществления выплаты пособия лицам, находящимся в учреждениях уголовно-исполнительной системы</w:t>
      </w:r>
    </w:p>
    <w:bookmarkEnd w:id="145"/>
    <w:bookmarkStart w:name="z16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48. Лицу, имеющему право на получение пособия, находящемуся в учреждениях уголовно-исполнительной системы, пособие назначаются на основании </w:t>
      </w:r>
      <w:r>
        <w:rPr>
          <w:rFonts w:ascii="Times New Roman"/>
          <w:b w:val="false"/>
          <w:i w:val="false"/>
          <w:color w:val="000000"/>
          <w:sz w:val="28"/>
        </w:rPr>
        <w:t>заявления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 документов, предусмотренных пунктами 4 и 6 к настоящим Правилам, представляемых администрацией учреждения в отделение Государственной корпорации по месту нахождения учреждения уголовно-исполнительной системы.</w:t>
      </w:r>
    </w:p>
    <w:bookmarkEnd w:id="146"/>
    <w:bookmarkStart w:name="z16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Если лицо на момент помещения в учреждение уголовно-исполнительной системы является получателем пособия, Государственная корпорация по месту нахождения учреждения уголовно-исполнительной системы на основании заявления указанного лица, представленного администрацией учреждения уголовно-исполнительной системы в соответствии с пунктами 44 и 46 настоящих Правил, осуществляет выплату в соответствии с законодательством Республики Казахстан.</w:t>
      </w:r>
    </w:p>
    <w:bookmarkEnd w:id="147"/>
    <w:bookmarkStart w:name="z16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Отделение Государственной корпорации по месту нахождения учреждения уголовно-исполнительной системы после получения личного дела получателя пособия ставит его на учет с указанием реквизитов контрольного счета наличности учреждения уголовно-исполнительной системы для перечисления пособий.</w:t>
      </w:r>
    </w:p>
    <w:bookmarkEnd w:id="148"/>
    <w:bookmarkStart w:name="z16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Возврат излишне зачисленных (выплаченных) сумм пособия осуществляется:</w:t>
      </w:r>
    </w:p>
    <w:bookmarkEnd w:id="149"/>
    <w:bookmarkStart w:name="z16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заявлению получателя;</w:t>
      </w:r>
    </w:p>
    <w:bookmarkEnd w:id="150"/>
    <w:bookmarkStart w:name="z16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письма отделения Государственной корпорации.</w:t>
      </w:r>
    </w:p>
    <w:bookmarkEnd w:id="151"/>
    <w:bookmarkStart w:name="z16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отделение Государственной корпорации представляет в уполномоченную организацию по выдаче пенсий и пособий письмо с приложением необходимого документа (сведений о смерти либо выезда получателя за пределы Республики Казахстан, в том числе полученных из ИС и (или) запрос дело получателя пособия от уполномоченного органа страны проживания, выехавшего получателя пособия), подтверждающего обоснованность возврата выплат в Государственную корпорацию для перечисления в доход республиканского бюджета;</w:t>
      </w:r>
    </w:p>
    <w:bookmarkEnd w:id="152"/>
    <w:bookmarkStart w:name="z17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решению суда.</w:t>
      </w:r>
    </w:p>
    <w:bookmarkEnd w:id="153"/>
    <w:bookmarkStart w:name="z17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В случаях ошибочного перечисления сумм пособия Государственная корпорация направляет в уполномоченную организацию по выдаче пенсий и пособий информацию об отзыве платежного поручения или приостановлении исполнения указания, по форме и способом, установленным договором между Государственной корпорацией и уполномоченной организацией по выдаче пенсий и пособий.</w:t>
      </w:r>
    </w:p>
    <w:bookmarkEnd w:id="154"/>
    <w:bookmarkStart w:name="z17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информации об ошибочном перечислении либо отзыве или приостановлении исполнения указания уполномоченная организация по выдаче пенсий и пособий осуществляет возврат денег в Государственную корпорацию либо приостанавливает исполнение указания.</w:t>
      </w:r>
    </w:p>
    <w:bookmarkEnd w:id="155"/>
    <w:bookmarkStart w:name="z17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Для списания сумм пособия, излишне перечисленных (выплаченных) получателям по причинам, не зависящим от них, отделение Государственной корпорации обращается с исковым заявлением в судебные органы в порядке, установленном действующим гражданско-процессуальным законодательством Республики Казахстан, для вынесения судебного акта о невозможности возврата сумм в связи с неизвестностью местонахождения должника, невозможностью установления личности должника (ответчика) или отсутствием наследников.</w:t>
      </w:r>
    </w:p>
    <w:bookmarkEnd w:id="156"/>
    <w:bookmarkStart w:name="z17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Списание излишне перечисленных (выплаченных) сумм Государственной корпорации производится по акту списания на основании:</w:t>
      </w:r>
    </w:p>
    <w:bookmarkEnd w:id="157"/>
    <w:bookmarkStart w:name="z17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судебных актов;</w:t>
      </w:r>
    </w:p>
    <w:bookmarkEnd w:id="1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постановление судебных исполнителей по взысканию в пользу физических и юридических лиц о прекращении исполнительного производства в связи со смертью должника и отсутствием правопреемника.</w:t>
      </w:r>
    </w:p>
    <w:bookmarkStart w:name="z17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Дела получателей пособий, по которым осуществляется выплата пособий (действующие дела), хранятся в архиве действующих дел.</w:t>
      </w:r>
    </w:p>
    <w:bookmarkEnd w:id="159"/>
    <w:bookmarkStart w:name="z17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ЭМД хранятся постоянно в ИС уполномоченного государственного органа.</w:t>
      </w:r>
    </w:p>
    <w:bookmarkEnd w:id="160"/>
    <w:bookmarkStart w:name="z17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Дела получателей пособия, по которым приостановлены выплаты пособий, хранятся отдельно от действующих дел с отметкой "На контроле" до обращения самого получателя или членов семьи (наследника).</w:t>
      </w:r>
    </w:p>
    <w:bookmarkEnd w:id="161"/>
    <w:bookmarkStart w:name="z18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истечении шести месяцев дело снимается с учета с указанием даты и суммы последней выплаты и сдается в архив Государственной корпорации. По приостановленным на срок более шести месяцев делам получателей пособий Государственной корпорацией выплата пособий возобновляется по решению о назначении пособия уполномоченного органа по назначению пенсий и пособий.</w:t>
      </w:r>
    </w:p>
    <w:bookmarkEnd w:id="162"/>
    <w:bookmarkStart w:name="z18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Восстановление дубликата дела получателя пособий производится на основании решения уполномоченного органа по назначению пенсий и пособий.</w:t>
      </w:r>
    </w:p>
    <w:bookmarkEnd w:id="163"/>
    <w:bookmarkStart w:name="z18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правом верхнем углу на обложке восстановленного дубликата дела получателей пособий проставляется отметка "Дубликат".</w:t>
      </w:r>
    </w:p>
    <w:bookmarkEnd w:id="164"/>
    <w:bookmarkStart w:name="z18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ИС обеспечивает комплекс мероприятий, направленных на обеспечение бесперебойного функционирования и актуализации ИС в соответствии с их назначением. ИС уполномоченного государственного органа.</w:t>
      </w:r>
    </w:p>
    <w:bookmarkEnd w:id="165"/>
    <w:bookmarkStart w:name="z18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полноту, достоверность, актуальность и своевременность передаваемых данных.</w:t>
      </w:r>
    </w:p>
    <w:bookmarkEnd w:id="166"/>
    <w:bookmarkStart w:name="z18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Информационное взаимодействие осуществляется через Единую транспортную среду государственных органов Республики Казахстан с применением ЭЦП. Защита информации при информационном обмене обеспечивается как за счет использования единой защищенной транспортной среды государственных органов, так и за счет мероприятий технического и организационного характера.</w:t>
      </w:r>
    </w:p>
    <w:bookmarkEnd w:id="167"/>
    <w:bookmarkStart w:name="z18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Уполномоченный орган по назначению пенсий и пособий обеспечивает внесение данных в автоматизированном режиме о стадии оказания государственной услуги в ИС мониторинга оказания государственных услуг.</w:t>
      </w:r>
    </w:p>
    <w:bookmarkEnd w:id="16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назначения,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приостановления, перерасчета,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возобновления, прекращения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специального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пособия и пересмотра решения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его выплате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189" w:id="169"/>
      <w:r>
        <w:rPr>
          <w:rFonts w:ascii="Times New Roman"/>
          <w:b w:val="false"/>
          <w:i w:val="false"/>
          <w:color w:val="000000"/>
          <w:sz w:val="28"/>
        </w:rPr>
        <w:t>
      Код района ___________________</w:t>
      </w:r>
    </w:p>
    <w:bookmarkEnd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Республика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Департамент Комитета труда и социальной защиты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по_________________________________________________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области (городу)</w:t>
      </w:r>
    </w:p>
    <w:p>
      <w:pPr>
        <w:spacing w:after="0"/>
        <w:ind w:left="0"/>
        <w:jc w:val="both"/>
      </w:pPr>
      <w:bookmarkStart w:name="z190" w:id="170"/>
      <w:r>
        <w:rPr>
          <w:rFonts w:ascii="Times New Roman"/>
          <w:b w:val="false"/>
          <w:i w:val="false"/>
          <w:color w:val="000000"/>
          <w:sz w:val="28"/>
        </w:rPr>
        <w:t>
      От гражданина (ки) _________________________________________________</w:t>
      </w:r>
    </w:p>
    <w:bookmarkEnd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имя, отчество (при его наличии) заявителя)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Дата рождения: "____" ________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Индивидуальный идентификационный номер: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Вид документа, удостоверяющего личность: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Серия документа: ____ номер документа: ________ кем выдан: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Дата выдачи: "____" _____________ ______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Адрес постоянного местожительства: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Область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город (район) __________________________ село: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улица (микрорайон) ______________ дом _____ квартира 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Банковские реквизиты: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Наименование банка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Банковский счет №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Тип счета: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Прошу назначить (возобновить) мне государственное специальное пособие.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Ранее государственное социальное пособие или пенсия по инвалидности, по случаю потери кормильца, пенсионные выплаты по возрасту, за выслугу лет, государственное специальное пособие мне назначались/не назначались, в том числе за пределами Республики Казахстан (ненужное вычеркнуть).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Даю согласие сообщать обо всех изменениях, влекущих изменение размера выплачиваемого пособия, а также изменении местожительства (в том числе выезд за пределы Республики Казахстан) анкетных данных, банковских реквизитов в отделение Государственной корпорации.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 случае открытия отдельного банковского счета для зачисления пособия и (или) социальных выплат, выплачиваемых из государственного бюджета и (или) Государственного фонда социального страхования, на деньги, находящиеся на таком счете, не допускается обращение взыскания третьими лицами.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Перечень документов, приложенных к заявлению: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листов в документе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91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Даю согласие на сбор и обработку, хранение и использование, любым допускаемым законодательством Республики Казахстан способом, моих персональных данных при назначении, возобновлении, перерасчете выплаты, а также при выполнении Государственной корпорацией своих обязательств в соответствии с законодательством Республики Казахстан и (или) международными договорами, ратифицированными Республикой Казахстан, с правом передавать мои персональные данные, в том числе осуществлять трансграничную передачу данных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персональных данных и их защите".</w:t>
      </w:r>
    </w:p>
    <w:bookmarkEnd w:id="171"/>
    <w:bookmarkStart w:name="z192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Даю согласие на получение сведений о себе как о владельце банковского счета и номерах банковских счетов в банках второго уровня, организациях, имеющих лицензии уполномоченного органа по регулированию и надзору финансового рынка и финансовых организаций на соответствующие виды банковских операций, территориальные подразделения акционерного общества "Казпочта".</w:t>
      </w:r>
    </w:p>
    <w:bookmarkEnd w:id="172"/>
    <w:bookmarkStart w:name="z193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Даю согласие на уведомление о принятии решения о назначении (отказе в назначении) государственного специального пособия, путем отправления на мобильный телефон sms-оповещения. </w:t>
      </w:r>
    </w:p>
    <w:bookmarkEnd w:id="173"/>
    <w:p>
      <w:pPr>
        <w:spacing w:after="0"/>
        <w:ind w:left="0"/>
        <w:jc w:val="both"/>
      </w:pPr>
      <w:bookmarkStart w:name="z194" w:id="174"/>
      <w:r>
        <w:rPr>
          <w:rFonts w:ascii="Times New Roman"/>
          <w:b w:val="false"/>
          <w:i w:val="false"/>
          <w:color w:val="000000"/>
          <w:sz w:val="28"/>
        </w:rPr>
        <w:t>
      Контактные данные заявителя:</w:t>
      </w:r>
    </w:p>
    <w:bookmarkEnd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телефон домашний _______ мобильный____ Е-маil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дата подачи заявления: "____" __________ 20 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Подпись заявителя/ЭЦП/sms-сообщения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Дата и время подписания заявления: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"____"__________.________года____часов ____ минут ____ секунд 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(линия отреза)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Заявление гражданина________________________________ зарегистрировано за № ____ дата принятия документов "___" ___________ 20 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его наличии) и роспись принявшего документы)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назначения,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приостановления, перерасчета,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возобновления, прекращения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специального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пособия и пересмотра решения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его выплате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штампа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(организация)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"___" _____________ 20 ___ год</w:t>
            </w:r>
          </w:p>
        </w:tc>
      </w:tr>
    </w:tbl>
    <w:bookmarkStart w:name="z198" w:id="1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Справка, подтверждающая характер работы или условия труда для назначения государственного специального пособия</w:t>
      </w:r>
    </w:p>
    <w:bookmarkEnd w:id="175"/>
    <w:p>
      <w:pPr>
        <w:spacing w:after="0"/>
        <w:ind w:left="0"/>
        <w:jc w:val="both"/>
      </w:pPr>
      <w:bookmarkStart w:name="z199" w:id="176"/>
      <w:r>
        <w:rPr>
          <w:rFonts w:ascii="Times New Roman"/>
          <w:b w:val="false"/>
          <w:i w:val="false"/>
          <w:color w:val="000000"/>
          <w:sz w:val="28"/>
        </w:rPr>
        <w:t>
      Выдана гражданину ______________________________________________________</w:t>
      </w:r>
    </w:p>
    <w:bookmarkEnd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 том, что он/а в период с ____ года по _____ год работал/а _____ лет _________ месяцев ______________ дней (полный, неполный рабочий день)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 организации) во вредных (особо вредных) и тяжелых (особо тяжелых)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условиях труда _____ лет _____ месяцев _____ дней, что предусмотрено_______ разделом _______пунктом списка № ______, в том числе: с ______года по _______год в качестве 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(наименование профессии, должности)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Основание: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(приказы, расчетные ведомости, журналы спусков, журналы дозиметрии и другое)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 ____года по ______ год в качестве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(наименование профессии, должности)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Основание: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(приказы, расчетные ведомости, журналы спусков, журналы дозиметрии и другое)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 _____года по ______ год в качестве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(наименование профессии, должности)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Основание: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(приказы, расчетные ведомости, журналы спусков, журналы дозиметрии и другое)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Место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Руководитель предприятия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(фамилия, имя, отчество (при его наличии) 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назначения,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приостановления, перерасчета,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возобновления, прекращения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специального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пособия и пересмотра решения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его выплате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основных требований к оказанию государственной услуги "Назначение государственных специальных пособий"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подразделения Комитета труда и социальной защиты Министерства труда и социальной защиты населения Республики Казахстан (далее – услугодатель)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некоммерческое акционерное общество "Государственная корпорация "Правительство для граждан" (далее – Государственная корпорация).</w:t>
            </w:r>
          </w:p>
          <w:bookmarkEnd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веб-портал "электронного правительства" www.​egov.​kz (далее – портал) при получении информации о назначении государственных специальных пособий (далее – пособие).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(семь) рабочих дней;</w:t>
            </w:r>
          </w:p>
          <w:bookmarkEnd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Срок оказания государственной услуги продлевается на 5 (пять) рабочих дней для уведомления Государственной корпорацией заявителя о представления дополнительного(ых) документа(ов);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максимально допустимое время ожидания для сдачи пакета документов в Государственной корпорации – 15 минут;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максимально допустимое время обслуживания в Государственной корпорации – 30 минут.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 и (или) бумажная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Результат оказания государственной услуги: уведомление о назначении (об отказе в назначении) пособия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Правилам.</w:t>
            </w:r>
          </w:p>
          <w:bookmarkEnd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предоставления результата оказания государственной услуги: электронная и (или) бумажная.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портале информация о назначении пособия направляется в "личный кабинет" услугополучателя в форме электронного документа, удостоверенного электронной цифровой подписью (далее – ЭЦП) уполномоченного лица услугодателя.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оказания государственной услуги выдается при предъявлении документа, удостоверяющего личность при личном посещении услугополучателя (или его представителя по нотариально заверенной доверенности) на основании расписки о приеме соответствующих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 информирует услугополучателя о принятом решении посредством передачи sms-оповещения на мобильный телефон услугополучателя.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бесплатно физическим лицам (далее – услугополучатель)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услугодателя, Государственной корпорации и объектов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Услугодателя – с понедельника по пятницу включительно, в соответствии с графиком работы с 9.00 часов до 18.30 часов с перерывом на обед с 13.00 часов до 14.30 часов, кроме субботы и воскресенья и праздничных дней, согласно Трудовому кодексу Республики Казахстан.</w:t>
            </w:r>
          </w:p>
          <w:bookmarkEnd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услуга оказывается в порядке очереди, без предварительной записи и ускоренного обслуживания.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Государственной корпорации – с понедельника по пятницу включительно, в соответствии с графиком работы с 9.00 до 18.00 часов без перерыва, дежурные отделы обслуживания населения Государственной корпорации с понедельника по пятницу включительно, в соответствии с графиком работы с 9.00 до 20.00 часов и в субботу с 9.00 до 13.00 часов кроме праздничных и выходных дней согласно Трудового кодекса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осуществляется в порядке "электронной очереди", без ускоренного обслуживания, возможно бронирование электронной очереди посредством портала. Адреса мест оказания государственной услуги размещены на интернет-ресурсах: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Министерство – www.enbek.gov.kz, раздел "Государственные услуги";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Государственной корпорации – www.gov4c.kz.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Услугополучатель (или его представитель по нотариально заверенной доверенности) при обращении для оказания государственной услуги предоставляет заявление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Правилам и следующие документы:</w:t>
            </w:r>
          </w:p>
          <w:bookmarkEnd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Государственную корпорацию: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документ, удостоверяющий личность (паспорт гражданина Республики Казахстан, удостоверение личности гражданина Республики Казахстан (требуется для идентификации личности);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справка организации, подтверждающая характер работы или условия труда для назначения государственного специального пособия,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Правилам. В случае ликвидации организации представляется архивная справка с указанием места работы, занимаемой должности, профессии, периодов работы, номера архивного дела, его страницы, заверенная печатью и подписью директора архива и архивариуса или электронная копия архивного документа, удостоверенная электронной цифровой подписью уполномоченного работника государственного архива или ведомственного архива.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 отсутствии архивных документов характер работы или условия труда и их соответствие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Списку №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производств, работ, профессий, должностей и показателей на подземных и открытых горных работах, на работах с особо вредными и особо тяжелыми условиями труда или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Списку №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производств, работ, профессий, должностей и показателей на работах с вредными и тяжелыми условиями труда, утвержденными постановлением Правительства Республики Казахстан от 19 декабря 1999 года № 1930, устанавливаются через судебные органы;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документы, подтверждающие трудовой стаж заявителя: трудовая книжка; справки архивных учреждений, электронные копии архивных документов, удостоверенные электронной цифровой подписью уполномоченного работника государственного архива или ведомственного архива, или с места работы, при отсутствии или негодности трудовой книжки, отсутствии соответствующих записей в трудовой книжке, наличии исправлений, неточностей, разночтений; в зависимости от наличия представляются следующие документы: документ об образовании; военный билет или справка управления (отдела) по делам обороны;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свидетельства о рождении детей (выписка из актовой записи о рождении, или справка о регистрации акта гражданского состояния, выданные органами записи актов гражданского состояния);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справка о реабилитации, выданная органами прокуратуры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реабилитации жертв массовых политических репрессий"; справка военного комиссариата об участии в боевых действиях; решение суда, подтверждающее факт осуществления и период ухода за инвалидом первой группы, одиноким инвалидом второй группы и пенсионером по возрасту, нуждающихся в посторонней помощи, престарелым, достигшим восьмидесятилетнего возраста, ребенком-инвалидом в возрасте до восемнадцати лет;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документ, подтверждающий проживание за границей супруги (супруга) работника бывших советских учреждений, учреждений Республики Казахстан, международной организации; документ, подтверждающий проживание супруги (супруга) военнослужащего, сотрудника специального государственного органа в местностях, где отсутствовала возможность трудоустройства по специальности.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подтверждения ухода неработающей матери за малолетними детьми представляется один из следующих документов (в зависимости от их наличия): документ, удостоверяющий личность детей; свидетельство о браке (справка о регистрации актов гражданского состояния) либо свидетельство о расторжении брака или выписка из актовой записи о заключении брака (при изменении фамилии) детей;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аттестат об окончании среднего учебного заведения детей; диплом об окончании средне-специального или высшего учебного заведения либо справка учебного заведения, подтверждающая обучение детей;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свидетельство о смерти детей (или актовая запись о смерти, или справка о регистрации акта гражданского состояния, выданные органами записи актов гражданского состояния); документ, подтверждающий прохождение воинской службы на детей.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случае установления опеки (попечительства), представляется документ, подтверждающий установление опеки (попечительства).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Документы, которые выданы или засвидетельствованы компетентными учреждением иностранного государства либо специально на то уполномоченным лицом, в пределах его компетенции и по установленной его форме скрепленные гербовой печатью иностранного государства, принимаются только после прохождения процедуры специального удостоверения (легализации либо апостилирования) в порядке, предусмотренном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легализации документов, если иное не предусмотрено законами и международными договорами, утвержденными приказом исполняющего обязанности Министра иностранных дел Республики Казахстан от 6 декабря 2017 года № 11-1-2/576 (зарегистрирован в Реестре государственной регистрации нормативных правовых актов за № 16116).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 представлении документов, составленных на иностранном языке, нотариус свидетельствует верность перевода документа на казахский или русский язык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подпунктом 9)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пункта 1 статьи 34, статьей 80 Закона Республики Казахстан "О нотариате".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Представление документов не требуется при возможности получения их из государственных информационных систем, в том числе из сервиса цифровых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документе, удостоверяющем личность, свидетельство о рождении ребенка (детей) или выписка из актовой записи о рождении (по регистрациям, произведенным на территории Республики Казахстан после 13 августа 2007 года), по свидетельству о заключении брака (по регистрациям, произведенным на территории Республики Казахстан после 1 июня 2008 года), об установлении опеки (попечительства), получает из соответствующей государственной информационной системы через шлюз "электронного правительства".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подаче услугополучателем всех требуемых документов услугополучателю выдается расписка о приеме соответствующих документов;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портале – для получения информации о назначении пособия: в "личном кабинете" услугополучателя отображается статус о принятии запроса для оказания государственной услуги. Представление документов не требуется при возможности получения их из государственных информационных систем, в том числе из сервиса цифровых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Услугодатели получают цифровые документы из сервиса цифровых документов через реализованную интеграцию при условии согласия владельца документа, предоставленного посредством зарегистрированного на веб-портале "электронного правительства"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веб-портала "электронного правительства".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Услугодатель отказывает в оказании государственных услуг по следующим основаниям:</w:t>
            </w:r>
          </w:p>
          <w:bookmarkEnd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несоответствие заявителя и (или) представленных материалов, данных и сведений, необходимых для оказания государственной услуги, требованиям, установленным законодательством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устранения услугополучателем причин отказа в оказании государственной услуги услугополучатель может обратиться повторно для получения государственной услуги в порядке, установленном настоящим перечнем основных требований к оказанию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Услугополучателям, имеющим в установленном законодательством порядке полную или частичную утрату способности или возможности осуществлять самообслуживание, самостоятельно передвигаться, ориентироваться, прием документов для оказания государственной услуги производится работником Государственной корпорации с выездом по месту жительства посредством обращения через Единый контакт-центр 1414, 8 800 080 7777.</w:t>
            </w:r>
          </w:p>
          <w:bookmarkEnd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Услугополучатель имеет возможность получения информации о назначении пособия в электронной форме через портал при условии наличия ЭЦП.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Услугополучатель имеет возможность получения информации о статусе оказания государственной услуги в режиме удаленного доступа посредством "личного кабинета" портала, справочных служб услугодателя, а также Единого контакт-центра 1414, 8-800-080-7777.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 цифровых документов доступен для пользователей, авторизованных в мобильном приложении "eGov mobile", с использованием электронно-цифровой подписи или одноразового пароля.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 цифровых документов доступен для субъектов, авторизованных в мобильном приложении и информационных системах пользователей.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использования цифрового документа необходимо пройти авторизацию методами доступными в мобильном приложении и информационных системах пользователей, далее в разделе "Цифровые документы" просматривает необходимый документ для дальнейшего использования.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назначения,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приостановления, перерасчета,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возобновления, прекращения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специального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пособия и пересмотра решения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его выплате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43" w:id="1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Расписка об отказе в приеме заявления на государственное специальное пособие</w:t>
      </w:r>
    </w:p>
    <w:bookmarkEnd w:id="184"/>
    <w:p>
      <w:pPr>
        <w:spacing w:after="0"/>
        <w:ind w:left="0"/>
        <w:jc w:val="both"/>
      </w:pPr>
      <w:bookmarkStart w:name="z244" w:id="185"/>
      <w:r>
        <w:rPr>
          <w:rFonts w:ascii="Times New Roman"/>
          <w:b w:val="false"/>
          <w:i w:val="false"/>
          <w:color w:val="000000"/>
          <w:sz w:val="28"/>
        </w:rPr>
        <w:t>
      от "___" _________ 20 ____ года</w:t>
      </w:r>
    </w:p>
    <w:bookmarkEnd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Гражданин (ка)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имя, отчество (при его наличии) заявителя)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Дата рождения "____" ________________ 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Дата обращения "___ " _________________________ 20 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По информационной системе уполномоченного государственного органа факт назначения, выплаты или подачи заявления подтвержден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(фамилия, имя, отчество (при его наличии) и должность ответственного лица)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назначения,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приостановления, перерасчета,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возобновления, прекращения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специального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пособия и пересмотра решения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его выплате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47" w:id="1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Расписка № ____ об отказе в приеме заявления на назначение государственного специального пособия</w:t>
      </w:r>
    </w:p>
    <w:bookmarkEnd w:id="186"/>
    <w:p>
      <w:pPr>
        <w:spacing w:after="0"/>
        <w:ind w:left="0"/>
        <w:jc w:val="both"/>
      </w:pPr>
      <w:bookmarkStart w:name="z248" w:id="187"/>
      <w:r>
        <w:rPr>
          <w:rFonts w:ascii="Times New Roman"/>
          <w:b w:val="false"/>
          <w:i w:val="false"/>
          <w:color w:val="000000"/>
          <w:sz w:val="28"/>
        </w:rPr>
        <w:t>
      от "___" _________ 20 ____ года</w:t>
      </w:r>
    </w:p>
    <w:bookmarkEnd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Гражданин (ка)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(фамилия, имя, отчество (при его наличии) заявителя)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Дата рождения "____" ________________ 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Опекун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Дата обращения "___" _____________________ 20 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Отказано в приеме заявления на назначение по причине представления неполного пакета документов, и (или) документов с истекшим сроком действия, отсутствия права на выплату 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(фамилия, имя, отчество (при его наличии) и должность ответственного лица)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Правилам назначения,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приостановления, перерасчета,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возобновления, прекращения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специального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пособия и пересмотра решения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его выплате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51" w:id="1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Электронный журнал регистрации заявлений граждан о назначении (перерасчете) государственного специального пособия</w:t>
      </w:r>
    </w:p>
    <w:bookmarkEnd w:id="1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заявления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обращения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отделения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дела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заявителя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имя отчество (при его наличии) заявителя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выплаты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решения/отказа в назначении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пособия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назначения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назначения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назначения,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приостановления, перерасчета,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возобновления, прекращения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специального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пособия и пересмотра решения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его выплате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254" w:id="189"/>
      <w:r>
        <w:rPr>
          <w:rFonts w:ascii="Times New Roman"/>
          <w:b w:val="false"/>
          <w:i w:val="false"/>
          <w:color w:val="000000"/>
          <w:sz w:val="28"/>
        </w:rPr>
        <w:t>
      Код ______________________ Область (город) __________________ Решение № ____ от "___" ________ 20 ___ года Департамента Комитета труда и социальной защите</w:t>
      </w:r>
    </w:p>
    <w:bookmarkEnd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по 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области (городу) № дела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1. О назначении (изменении, возобновлении выплаты, отказе в назначении) государственного специального пособия по спискам № 1, №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Гражданин(ка)_____________________________________________________________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Пол ______________ Дата рождения "___" ______________ 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Дата обращения "___" ________________ 20 ____ года № 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Требуется трудовой стаж работы _________ лет.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Подтверждено _____ лет _____ месяцев ____ дней _____ (до 01.01.98 года)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Стаж по Списку № 1 (№ 2) ______ лет _____ месяцев ____ дней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Назначить пособие в соответствии с пунктом _____ статьи ______ Закона Республики Казахстан от "____" ______ ___года № 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Размер месячного пособия в сумме ______________________________________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тенге (сумма 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 "_____" _____________ 20 ____ года по "_____" __________ 20 ___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2. Отказать в назначении пособия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(основания)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Руководитель департамента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Руководитель управления (отдела)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Специалист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Проект решения подготовлен: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Директор филиала Государственной корпорации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Специалист областного филиала Государственной корпорации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Руководитель отделения Государственной корпорации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            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Специалист отделения Государственной корпорации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имя, отчество (при его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назначения,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приостановления, перерасчета,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возобновления, прекращения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специального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пособия и пересмотра решения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его выплате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57" w:id="1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</w:t>
      </w:r>
    </w:p>
    <w:bookmarkEnd w:id="190"/>
    <w:p>
      <w:pPr>
        <w:spacing w:after="0"/>
        <w:ind w:left="0"/>
        <w:jc w:val="both"/>
      </w:pPr>
      <w:bookmarkStart w:name="z258" w:id="191"/>
      <w:r>
        <w:rPr>
          <w:rFonts w:ascii="Times New Roman"/>
          <w:b w:val="false"/>
          <w:i w:val="false"/>
          <w:color w:val="000000"/>
          <w:sz w:val="28"/>
        </w:rPr>
        <w:t>
      от "_____" ________20____ года</w:t>
      </w:r>
    </w:p>
    <w:bookmarkEnd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Фамилия, имя, отчество (при его наличии) заявителя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Дата рождения заявителя "___" ___________________ ________года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 необходимости представления следующих документов: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_______________________________________до "___" __________ 20__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 случае непредставления документов в течение указанного срока, уполномоченный орган по назначению пособия выносит решение о назначении (изменении, возобновлении, отказе в назначении) пособия по имеющимся документам.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 и фамилия, имя, отчество (при его наличии) ответственного лица)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назначения,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приостановления, перерасчета,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возобновления, прекращения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специального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пособия и пересмотра решения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его выплате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61" w:id="1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sms-оповещений государственного специального пособия</w:t>
      </w:r>
      <w:r>
        <w:br/>
      </w:r>
      <w:r>
        <w:rPr>
          <w:rFonts w:ascii="Times New Roman"/>
          <w:b/>
          <w:i w:val="false"/>
          <w:color w:val="000000"/>
        </w:rPr>
        <w:t>по _________________ отделению Государственной корпорации</w:t>
      </w:r>
    </w:p>
    <w:bookmarkEnd w:id="1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имя, отчество (при его наличии)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дела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выплаты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передачи sms-оповещения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телефона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назначения,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приостановления, перерасчета,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возобновления, прекращения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специального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пособия и пересмотра решения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его выплате</w:t>
            </w:r>
          </w:p>
        </w:tc>
      </w:tr>
    </w:tbl>
    <w:bookmarkStart w:name="z263" w:id="1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 № ____о назначении (отказе в назначении) государственного специального пособия</w:t>
      </w:r>
    </w:p>
    <w:bookmarkEnd w:id="193"/>
    <w:p>
      <w:pPr>
        <w:spacing w:after="0"/>
        <w:ind w:left="0"/>
        <w:jc w:val="both"/>
      </w:pPr>
      <w:bookmarkStart w:name="z264" w:id="194"/>
      <w:r>
        <w:rPr>
          <w:rFonts w:ascii="Times New Roman"/>
          <w:b w:val="false"/>
          <w:i w:val="false"/>
          <w:color w:val="000000"/>
          <w:sz w:val="28"/>
        </w:rPr>
        <w:t>
      от "___" _____________20__ года</w:t>
      </w:r>
    </w:p>
    <w:bookmarkEnd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Гражданин(ка)____________________________________________________________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Дата рождения "____" ___________ 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Решением уполномоченного органа по назначению пособия № от "__" __ 20__ года Вам утверждена государственное специальное пособие в размере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тенге (сумма 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 "___" ________20____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Отказано в назначении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(основание (указать причины))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 дате выплаты будет сообщено дополнительно sms-уведомлением.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Уведомление удостоверено ЭЦП ответственного лица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 и фамилия, имя, отчество (при его наличии) ответственного лица)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назначения,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приостановления, перерасчета,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возобновления, прекращения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специального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пособия и пересмотра решения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его выплате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67" w:id="1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уведомлений на государственное специальное пособие</w:t>
      </w:r>
      <w:r>
        <w:br/>
      </w:r>
      <w:r>
        <w:rPr>
          <w:rFonts w:ascii="Times New Roman"/>
          <w:b/>
          <w:i w:val="false"/>
          <w:color w:val="000000"/>
        </w:rPr>
        <w:t>по _________________отделению Государственной корпорации</w:t>
      </w:r>
    </w:p>
    <w:bookmarkEnd w:id="1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имя, отчество (при его наличии)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дела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выплаты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вручения уведомления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назначения,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приостановления, перерасчета,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возобновления, прекращения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специального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пособия и пересмотра решения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его выплате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</w:t>
            </w:r>
          </w:p>
          <w:bookmarkEnd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Жасына байланысты зейнетақы/жәрдемақы алушының куәлігі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получателя пенсионных выплат по возрасту/пособий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Куәлiк № 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Удостоверение 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(тегi - фамилия)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(аты - имя)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(әкесiнiң аты - отчество)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"___" ____________ ж.\г.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(туған жылы - дата рождения)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сурет – фото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Мөрдің орыны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печати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Бөлiмше бастығы 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отделения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Берiлген уақыты "___" ___20__ ж./г.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выдачи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Қазақстан Республикасы Әлеуметтік кодексінің (немесе) ______________________</w:t>
            </w:r>
          </w:p>
          <w:bookmarkEnd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Заңының _____________ бабына сәйкес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 теңге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 мөлшерiнде ______________ жылдан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бастап _____________________ дейiн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(төлемнiң түрi)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 тағайындалды.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өтілі 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Орташа айлық табысы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 теңге ____ жылдан бастап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 жылға ____ дейiн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Мүгедектiк тобы және ceбeбi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Отбасының еңбекке жарамсыз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мүшелерi саны 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_____________________ теңге мөлшерiнде _____ 20 _ ж.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бастап мемлекеттiк базалық зейнетақы төлемi тағайындалды.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 соответствии со статьей________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 кодекса Республики Казахстан (или) Закона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назначена (о) 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(вид выплаты)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 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"___" _________ _______года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"___" _________ _______года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Стаж работы 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Среднемесячный доход _________ 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период с "___" _________ _______года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"___" _________ _______года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Группа и причина инвалидности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Количество нетрудоспособных членов семьи 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Назначена государственная базовая пенсионная выплата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"___" 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___ года в размере ______________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_____ Куәлiкке қосымша бет</w:t>
            </w:r>
          </w:p>
          <w:bookmarkEnd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Есепке қою және шығару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 аудандық (қалалық) орталық бөлiмшесi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 есепке қойылды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 жылдан бастап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_________________теңге мөлшерiнде зейнетақы (жәрдемақы) төленсiн.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Бөлiмше бастығы ________________ Мөрдің орыны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Вкладыш к удостоверению № 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пенсии (пособия) производится с "___" _____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________________ 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отделения __________ М.П.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Снят с учета 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рай(гор) отделение Государственной корпорации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пенсии (пособия) в размере ________________ 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произведена по "___" ________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отделения 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печати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Зейнетақы (жәрдемақы) төлеу мерзiмi ұзартылды немесе оның мөлшерi өзгертiлдi ____ жылдан бастап</w:t>
            </w:r>
          </w:p>
          <w:bookmarkEnd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 жылға ____ дейiн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 теңге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мөлшерiнде зейнетақы (жәрдемақы) тағайындалды. 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(зейнетақы түрi, өтілі, табысы, мүгедектiк тобы, ______________________________ асырауындағы адамдар саны және басқалар) өзгеруiне байланысты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 есепке алынды.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Бөлiмше бастығы 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Мөрдің орыны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пенсии(пособия) продлена или изменен размер</w:t>
            </w:r>
          </w:p>
          <w:bookmarkEnd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"___" _________ _______года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"___" _________ _______года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Пенсия (пособие) установлена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 в связи с изменением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(вида пенсии, стажа,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дохода, группы инвалидности,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числа иждивенцев и т.д.)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 на учет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отделения 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печати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назначения,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приостановления, перерасчета,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возобновления, прекращения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специального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пособия и пересмотра решения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его выплате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05" w:id="2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регистрации удостоверений</w:t>
      </w:r>
    </w:p>
    <w:bookmarkEnd w:id="2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дела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удостоверения личности, паспорта, кем выдан, дата выдачи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получения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306" w:id="202"/>
      <w:r>
        <w:rPr>
          <w:rFonts w:ascii="Times New Roman"/>
          <w:b w:val="false"/>
          <w:i w:val="false"/>
          <w:color w:val="000000"/>
          <w:sz w:val="28"/>
        </w:rPr>
        <w:t>
      Скрепление печатью:</w:t>
      </w:r>
    </w:p>
    <w:bookmarkEnd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количество листов в журнале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Место штампа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Руководитель отделения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Специалист отделения Государственной корпорации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(фамилия, имя, отчество (при его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назначения,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приостановления, перерасчета,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возобновления, прекращения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специального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пособия и пересмотра решения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его выплате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309" w:id="203"/>
      <w:r>
        <w:rPr>
          <w:rFonts w:ascii="Times New Roman"/>
          <w:b w:val="false"/>
          <w:i w:val="false"/>
          <w:color w:val="000000"/>
          <w:sz w:val="28"/>
        </w:rPr>
        <w:t>
      Код ______________________</w:t>
      </w:r>
    </w:p>
    <w:bookmarkEnd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Область (город)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Решение № ____ от "_____" _______ 20 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Департамент Комитета труда и социальной защиты по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                                                 области (городу)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№ дела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1. О повышении размера государственного специального пособия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Гражданин(ки)___________________________________________________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Пол _________________ Дата рождения "__ " _______________ ___года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Трудовой стаж: ____ лет ___ месяцев (до 1 января 1998 года)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Размер пособия до "___" ___________ 20___ года ________________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тенге (сумма 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Повысить размер пособия в соответствии с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(наименование, номер и дата нормативного правового акта)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Размер пособия с "_____" ___________________ 20 ______ года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тенге (сумма 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Руководитель департамента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Руководитель управления (отдела)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Специалист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Проект решения подготовлен: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Директор филиала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Государственной корпорации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Специалист областного филиала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Государственной корпорации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Руководитель отделения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Государственной корпорации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Специалист отделения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Государственной корпорации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(фамилия, имя, отчество (при его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назначения,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приостановления, перерасчета,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возобновления, прекращения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специального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пособия и пересмотра решения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его выплате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312" w:id="204"/>
      <w:r>
        <w:rPr>
          <w:rFonts w:ascii="Times New Roman"/>
          <w:b w:val="false"/>
          <w:i w:val="false"/>
          <w:color w:val="000000"/>
          <w:sz w:val="28"/>
        </w:rPr>
        <w:t>
      Код _____________</w:t>
      </w:r>
    </w:p>
    <w:bookmarkEnd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Область (городу)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Решение № ____ от "_____" _______ 20 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Департамента Комитета труда и социальной защиты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области (городу)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№ дела ______________</w:t>
      </w:r>
    </w:p>
    <w:bookmarkStart w:name="z313" w:id="2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приостановлении выплаты государственного специального пособия</w:t>
      </w:r>
    </w:p>
    <w:bookmarkEnd w:id="205"/>
    <w:p>
      <w:pPr>
        <w:spacing w:after="0"/>
        <w:ind w:left="0"/>
        <w:jc w:val="both"/>
      </w:pPr>
      <w:bookmarkStart w:name="z314" w:id="206"/>
      <w:r>
        <w:rPr>
          <w:rFonts w:ascii="Times New Roman"/>
          <w:b w:val="false"/>
          <w:i w:val="false"/>
          <w:color w:val="000000"/>
          <w:sz w:val="28"/>
        </w:rPr>
        <w:t>
      Гражданин (ка) ______________________________________________________</w:t>
      </w:r>
    </w:p>
    <w:bookmarkEnd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Пол ___ Дата рождения "___" ________ 19 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Приостановить выплату с "___"__________20___года.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Основание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(указать причину)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Руководитель департамента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Руководитель управления (отдела)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Специалист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Проект решения подготовлен: Директор филиала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Государственной корпорации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Специалист областного филиала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Государственной корпорации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Руководитель отделения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Государственной корпорации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Специалист отделения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Государственной корпорации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(фамилия, имя, отчество (при его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назначения,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приостановления, перерасчета,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возобновления, прекращения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специального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пособия и пересмотра решения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его выплате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317" w:id="207"/>
      <w:r>
        <w:rPr>
          <w:rFonts w:ascii="Times New Roman"/>
          <w:b w:val="false"/>
          <w:i w:val="false"/>
          <w:color w:val="000000"/>
          <w:sz w:val="28"/>
        </w:rPr>
        <w:t>
      Код _____________</w:t>
      </w:r>
    </w:p>
    <w:bookmarkEnd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Область (город)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Решение № ____ от "___" _______ 20 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Департамента Комитета труда и социальной защиты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области (городу)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№ дела ______________</w:t>
      </w:r>
    </w:p>
    <w:bookmarkStart w:name="z318" w:id="2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прекращении выплаты государственного специального пособия</w:t>
      </w:r>
    </w:p>
    <w:bookmarkEnd w:id="208"/>
    <w:p>
      <w:pPr>
        <w:spacing w:after="0"/>
        <w:ind w:left="0"/>
        <w:jc w:val="both"/>
      </w:pPr>
      <w:bookmarkStart w:name="z319" w:id="209"/>
      <w:r>
        <w:rPr>
          <w:rFonts w:ascii="Times New Roman"/>
          <w:b w:val="false"/>
          <w:i w:val="false"/>
          <w:color w:val="000000"/>
          <w:sz w:val="28"/>
        </w:rPr>
        <w:t>
      Гражданин___________________________________________________________</w:t>
      </w:r>
    </w:p>
    <w:bookmarkEnd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Пол ___ Дата рождения "___" ________ 19 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Прекратить выплату с "___" __________20___года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Основание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(указать причину)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Руководитель департамента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Руководитель управления (отдела)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Специалист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Проект решения подготовлен: Директор филиала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Государственной корпорации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Специалист областного филиала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Государственной корпорации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Руководитель отделения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Государственной корпорации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Специалист отделения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Государственной корпорации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(фамилия, имя, отчество (при его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назначения,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приостановления, перерасчета,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возобновления, прекращения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специального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пособия и пересмотра решения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его выплате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322" w:id="210"/>
      <w:r>
        <w:rPr>
          <w:rFonts w:ascii="Times New Roman"/>
          <w:b w:val="false"/>
          <w:i w:val="false"/>
          <w:color w:val="000000"/>
          <w:sz w:val="28"/>
        </w:rPr>
        <w:t>
      Код _____________</w:t>
      </w:r>
    </w:p>
    <w:bookmarkEnd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Область (город)_________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Решение № ____ от "____" _______ 20 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Департамента Комитета труда и социальной защиты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области (городу)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№ дела ______________</w:t>
      </w:r>
    </w:p>
    <w:bookmarkStart w:name="z323" w:id="2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 удержании суммы государственного специального пособия </w:t>
      </w:r>
    </w:p>
    <w:bookmarkEnd w:id="211"/>
    <w:p>
      <w:pPr>
        <w:spacing w:after="0"/>
        <w:ind w:left="0"/>
        <w:jc w:val="both"/>
      </w:pPr>
      <w:bookmarkStart w:name="z324" w:id="212"/>
      <w:r>
        <w:rPr>
          <w:rFonts w:ascii="Times New Roman"/>
          <w:b w:val="false"/>
          <w:i w:val="false"/>
          <w:color w:val="000000"/>
          <w:sz w:val="28"/>
        </w:rPr>
        <w:t>
      Гражданина(ки)__________________________________________________</w:t>
      </w:r>
    </w:p>
    <w:bookmarkEnd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Пол ______________ Дата рождения "____" ____________ 19 ____ года Размер пенсионных выплат (пособия) ___________________________тенге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тенге (сумма 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Производить удержание в соответствии с заявлением от "___" __________ 20___ года. Размер удержания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(сумма удержания)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 "_____" ________ 20 __ года до полного погашения.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Руководитель департамента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Руководитель управления (отдела)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Специалист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Проект решения подготовлен: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Директор филиала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Государственной корпорации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Специалист областного филиала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Государственной корпорации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Руководитель отделения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Государственной корпорации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Специалист отделения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Государственной корпорации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(фамилия, имя, отчество (при его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назначения,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приостановления, перерасчета,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возобновления, прекращения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специального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пособия и пересмотра решения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его выплате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327" w:id="213"/>
      <w:r>
        <w:rPr>
          <w:rFonts w:ascii="Times New Roman"/>
          <w:b w:val="false"/>
          <w:i w:val="false"/>
          <w:color w:val="000000"/>
          <w:sz w:val="28"/>
        </w:rPr>
        <w:t>
      Код района _________</w:t>
      </w:r>
    </w:p>
    <w:bookmarkEnd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Республика Казахстан ___________________отделение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Государственной корпорации по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области (городу)</w:t>
      </w:r>
    </w:p>
    <w:bookmarkStart w:name="z328" w:id="2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214"/>
    <w:p>
      <w:pPr>
        <w:spacing w:after="0"/>
        <w:ind w:left="0"/>
        <w:jc w:val="both"/>
      </w:pPr>
      <w:bookmarkStart w:name="z329" w:id="215"/>
      <w:r>
        <w:rPr>
          <w:rFonts w:ascii="Times New Roman"/>
          <w:b w:val="false"/>
          <w:i w:val="false"/>
          <w:color w:val="000000"/>
          <w:sz w:val="28"/>
        </w:rPr>
        <w:t>
      от гражданина (ки)__________________________________________________________</w:t>
      </w:r>
    </w:p>
    <w:bookmarkEnd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(фамилия, имя, отчество (при его наличии) получателя)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Дата рождения: "___" __________________________________ ________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Индивидуальный идентификационный номер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Вид документа, удостоверяющего личность: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Серия документа: ________ номер документа: _____ кем выдан: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Дата выдачи: "____" _________________ _________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Адрес постоянного местожительства: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Область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город (район) ________________________ село: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улица (микрорайон)_________________ дом _________________ квартира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Прошу запросить дело получателя государственного специального пособия.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 Адрес прежнего местожительства: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Перечень документов, приложенных к заявлению: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листов в документе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330" w:id="216"/>
      <w:r>
        <w:rPr>
          <w:rFonts w:ascii="Times New Roman"/>
          <w:b w:val="false"/>
          <w:i w:val="false"/>
          <w:color w:val="000000"/>
          <w:sz w:val="28"/>
        </w:rPr>
        <w:t>
             Контактные данные заявителя:</w:t>
      </w:r>
    </w:p>
    <w:bookmarkEnd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телефон домашний _________ мобильный _____________ Е-маil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Дата подачи "___" __________________________________ 20 ___года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Подпись заявителя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Заявление гражданина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(дата принятия заявления с документами)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принято "_______" __________________ 20 _________ года №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Фамилия, имя, отчество (при его наличии) и подпись принявшего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назначения,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приостановления, перерасчета,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возобновления, прекращения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специального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пособия и пересмотра решения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его выплате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33" w:id="2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Справка-аттестат № ______</w:t>
      </w:r>
    </w:p>
    <w:bookmarkEnd w:id="217"/>
    <w:bookmarkStart w:name="z334" w:id="2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 "___" _________ 20 ____ года</w:t>
      </w:r>
    </w:p>
    <w:bookmarkEnd w:id="218"/>
    <w:p>
      <w:pPr>
        <w:spacing w:after="0"/>
        <w:ind w:left="0"/>
        <w:jc w:val="both"/>
      </w:pPr>
      <w:bookmarkStart w:name="z335" w:id="219"/>
      <w:r>
        <w:rPr>
          <w:rFonts w:ascii="Times New Roman"/>
          <w:b w:val="false"/>
          <w:i w:val="false"/>
          <w:color w:val="000000"/>
          <w:sz w:val="28"/>
        </w:rPr>
        <w:t>
      Гражданин государственное специальное пособие получал (а) в _________ отделении</w:t>
      </w:r>
    </w:p>
    <w:bookmarkEnd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Государственной корпорации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1. Государственное специальное пособие выплачено по "___" ___ 20__ года в размере _____________________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2._______________________________________________________________________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(указать другие виды выплаты (при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Приложение: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Указать виды выплат, по которым направляются только ЭМД в АИС "Е-макет":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1._________________ 2._________________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Все выплаты прекращены и сняты с учета отделения Государственной корпорации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Место штампа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Руководитель отделения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Государственной корпорации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специалист отделения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Государственной корпорации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служебного телефона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назначения,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приостановления, перерасчета,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возобновления, прекращения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специального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пособия и пересмотра решения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его выплате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38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Дело получателя пособия:</w:t>
      </w:r>
    </w:p>
    <w:bookmarkEnd w:id="2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 получателя пособия № 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(район)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выплаты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Имя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 (при наличии)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банка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Отделение связи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выплаты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39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Отметки о принятии и снятии с учета:</w:t>
      </w:r>
    </w:p>
    <w:bookmarkEnd w:id="2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Снять с учета с "_____" ________ 20 __________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выплаты 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выплаты ___________________________ 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Выплачено по "____" _______________ 20______года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листов в деле 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М.П. Руководитель отделения 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Принять на учет с "____" ____________ 20______года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выплаты 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выплаты ______ тенге /___________________/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листов в деле 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М.П. Руководитель отделения 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Снять с учета с "____" _______________ 20______года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выплаты 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выплаты ___________________________ 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выплачено по "____" ________________ 20______года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листов в деле 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М.П. Руководитель отделения 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Принять на учет с "____" _____________20______года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выплаты____________________________________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выплаты ______ тенге /____________________/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листов в деле 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отделения ____________________________</w:t>
            </w:r>
          </w:p>
        </w:tc>
      </w:tr>
    </w:tbl>
    <w:bookmarkStart w:name="z340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Отметки о проведении инвентаризации:</w:t>
      </w:r>
    </w:p>
    <w:bookmarkEnd w:id="2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 листов (дата, подпись, ___ листов (дата, подпись)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 листов (дата, подпись, ___ листов (дата, подпись)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 листов (дата, подпись, ___ листов (дата, подпись)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 листов (дата, подпись, ___ листов (дата, подпись)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 листов (дата, подпись, ___ листов (дата, подпись)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 листов (дата, подпись, ___ листов (дата, подпись)</w:t>
            </w:r>
          </w:p>
        </w:tc>
      </w:tr>
    </w:tbl>
    <w:bookmarkStart w:name="z341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Отметки о проверке дел:</w:t>
      </w:r>
    </w:p>
    <w:bookmarkEnd w:id="2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___________|_____________________________________|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 (дата, подпись)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___________|_____________________________________|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 (дата, подпись)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___________|_____________________________________|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 (дата, подпись)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___________|_____________________________________|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 (дата, подпись)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___________|_____________________________________|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 (дата, подпись)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___________|_____________________________________|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 (дата, подпись) |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назначения,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приостановления, перерасчета,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возобновления, прекращения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специального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пособия и пересмотра решения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его выплате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344" w:id="224"/>
      <w:r>
        <w:rPr>
          <w:rFonts w:ascii="Times New Roman"/>
          <w:b w:val="false"/>
          <w:i w:val="false"/>
          <w:color w:val="000000"/>
          <w:sz w:val="28"/>
        </w:rPr>
        <w:t>
      Код района _______________</w:t>
      </w:r>
    </w:p>
    <w:bookmarkEnd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Республика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 отделение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Государственной корпорации</w:t>
      </w:r>
    </w:p>
    <w:p>
      <w:pPr>
        <w:spacing w:after="0"/>
        <w:ind w:left="0"/>
        <w:jc w:val="both"/>
      </w:pPr>
      <w:bookmarkStart w:name="z345" w:id="225"/>
      <w:r>
        <w:rPr>
          <w:rFonts w:ascii="Times New Roman"/>
          <w:b w:val="false"/>
          <w:i w:val="false"/>
          <w:color w:val="000000"/>
          <w:sz w:val="28"/>
        </w:rPr>
        <w:t>
      по ____________________________________</w:t>
      </w:r>
    </w:p>
    <w:bookmarkEnd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области (городу)</w:t>
      </w:r>
    </w:p>
    <w:bookmarkStart w:name="z346" w:id="2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226"/>
    <w:p>
      <w:pPr>
        <w:spacing w:after="0"/>
        <w:ind w:left="0"/>
        <w:jc w:val="both"/>
      </w:pPr>
      <w:bookmarkStart w:name="z347" w:id="227"/>
      <w:r>
        <w:rPr>
          <w:rFonts w:ascii="Times New Roman"/>
          <w:b w:val="false"/>
          <w:i w:val="false"/>
          <w:color w:val="000000"/>
          <w:sz w:val="28"/>
        </w:rPr>
        <w:t>
      от гражданина (ки) _____________________________________________________</w:t>
      </w:r>
    </w:p>
    <w:bookmarkEnd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имя, отчество (при его наличии) заявителя)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Дата рождения: "____" ________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Индивидуальный идентификационный номер: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Вид документа, удостоверяющего личность: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Серия документа: ________ номер документа: _________ кем выдан: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Дата выдачи: "____" _____________ ______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Адрес постоянного местожительства: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Область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город (район) _______________________ село: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улица (микрорайон) _______________ дом ________ квартира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Прошу выдать на руки дело получателя государственного специального пособия в связи с выездом за пределы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Адрес выбытия: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Перечень документов, приложенных к заявлению: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листов в документе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348" w:id="228"/>
      <w:r>
        <w:rPr>
          <w:rFonts w:ascii="Times New Roman"/>
          <w:b w:val="false"/>
          <w:i w:val="false"/>
          <w:color w:val="000000"/>
          <w:sz w:val="28"/>
        </w:rPr>
        <w:t>
      Контактные данные заявителя:</w:t>
      </w:r>
    </w:p>
    <w:bookmarkEnd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телефон домашний___________ мобильный ___________ Е-маil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Даю согласие на сбор и обработку моих персональных данных, необходимых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для оформления и выдачи дела.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Дата подачи "____"_____ 20 ___года.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Подпись заявителя/ЭЦП/ sms-сообщения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Дата и время подписания заявления: ____._____________.________ года 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часов ____ минут ____ секунд 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