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1cd3" w14:textId="4861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июня 2023 года № 529. Зарегистрирован в Министерстве юстиции Республики Казахстан 30 июня 2023 года № 32966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 (зарегистрирован в Реестре государственной регистрации нормативных правовых актов за № 20192)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паспортов, удостоверений личности гражданам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6 и 7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документа в общем порядке не позднее 15 (пятнадцать) рабочих дней (день оформления заявки и приема изготовленного документа не входит в срок оказания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документов в ускоренном порядке, через Государственную корпорацию (день оформления заявки и оплаты квитанции за ускоренную услугу не входит в срок оказания государственной услуги):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Астана, Алматы, Шымкент и Актобе – по 1 категории срочности до 1 (одного) рабочего дня, по 2 категории срочности до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центров – по 1 категории срочности до 3 (трех) рабочих дней, по 2 категории срочности до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районов и городов областей – по 3 категории срочности до 7 (семи)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для сдачи пакета документов – 15 (пятнадцать) минут; Максимально допустимое время обслуживания услугополучателя – 30 (тридцать) минут.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(далее - Налоговый кодекс) составляет за выдачу паспорта гражданина Республики Казахстан (объемом 36 страниц) - 8 месячных расчетных показателей (далее - МРП). За выдачу удостоверения личности гражданина Республики Казахстан 0,2 МРП.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паспорта гражданина Республики Казахстан объемом 24 страницы - 4 МРП (для детей до 16 лет), 48 страниц – 12 МРП. За выдачу удостоверения личности гражданина Республики Казахстан в связи с его утратой в течение года более двух раз –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освобожденные от уплаты государственной пошлины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кодекса: герои Советского Союза, герои Социалистического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Славы трех степеней и Трудовой Славы трех степеней, "Алтын Қыран", "Отан", удостоенные званий "Халық қаһарманы", "Қазақстанның Еңбек Epi";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удостоенные звания "Мать-героиня", награжденные подвесками "Алтын алқа", "Күмiс алқа";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 с инвалидностью, а также один из родителей лица с инвалидностью с детства, ребенка с инвалидностью; престарелые, проживающие в медико-социальных учреждениях общего типа для престарелых и лиц с инвалидностью, дети-сироты и дети, оставшиеся без попечения родителей, находящиеся на полном государственном обеспечении, проживающие в детских домах и (или) интернатах;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Чернобыльской катастрофы.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 – ПШЭП), банки второго уровня или посредством РП ДРН по QR-code.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удостоверения личности и (или) паспорта в ускоренном порядке взимается дополнительная плата, установленная в соответствии с законодательством в сфере государственной монополии. Размеры установленных тарифов 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 (зарегистрирован в Реестре государственной регистрации нормативных правовых актов за № 16576).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услугу по ускоренному изготовлению документов, удостоверяющих личность, производится на расчетный счет РГП "ИПЦ".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(оформленных на формуляре) осуществляется услугодателем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в соответствии с установленным графиком работы с 9.00 до 18.00 часов без перерыва на обед, дежурные отделы обслуживания населения с 9.00 до 20.00 часов без перерыва на обед и субботу с 9.00 до 13.00 часов, выходной – воскресенье и праздничные дни, согласно трудовому законодательству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бронируется электронная очередь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внутренних дел Республики Казахстан – www.mvd.gov.kz в разделе "О Министерстве", подразделе "Веб-ресурсы структурных подразделений Министерства внутренних дел Республики Казахстан"; 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по месту жительства населения Республики Казахстан", утвержденных указанным приказом: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с понедельника по пятницу включительно в соответствии с установленным графиком работы с 9.00 до 18.00 часов без перерыва на обед, дежурные отделы обслуживания населения с 9.00 до 20.00 часов без перерыва на обед и субботу с 9.00 до 13.00 часов,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по месту постоянной регистрации либо временного пребывания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внутренних дел Республики Казахстан – www.mvd.gov.kz в разделе "О Министерстве",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</w:tbl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"Снятие с регистрации по месту жительства населения Республики Казахстан", утвержденных указанным приказом: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соответствии представленных услугополучателем документов требованиям, установленным настоящими правилами, оформляется снятие с регистрации путем внесения сведений в информационную систему "Регистрационный пункт "Документирование и регистрация населения" (далее - ИС РП ДРН). При снятии с регистрации в связи с переездом на постоянное жительство в город Байконыр, услугополучателю выдается адресный листок убытия";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4, 5 и 7 изложить в следующей редакции: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для оказания государственной услуги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регистрации иностранцев и лиц без гражданства, получивших статус беженца, выбывших на постоянное место жительства за пределы республики; признанных судом утратившими право пользования жилым помещением; по заявлению собственника жилища, здания или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услугодателем в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регистрации постоянно проживающих в Республике Казахстан иностранцев и лиц без гражданства, выбывших на постоянное место жительства за пределы республики; признанных судом утратившими право пользования жилым помещением; по заявлению собственника жилища, здания или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регистрации граждан Республики Казахстан, выбывших на постоянное место жительства за пределы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признанных судом утратившими право пользования жилым помещением;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собственника жилища, здания или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регистрации граждан Республики Казахстан по заявлению собственника жилища, здания или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регистрации граждан Республики Казахстан, выбывших на постоянное место жительства за пределы республики.</w:t>
            </w:r>
          </w:p>
        </w:tc>
      </w:tr>
    </w:tbl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снятие с регистрации признанных судом утратившими право пользования жилым помещением;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бумажная/оказываемая по принципу "одного заявления":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снятие с регистрации по заявлению собственника жилища, дачного строения, здания или помещения, используемого для проживания (пребывания)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снятие с регистрации выбывших на постоянное место жительства за пределы республики;</w:t>
            </w:r>
          </w:p>
        </w:tc>
      </w:tr>
    </w:tbl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путем внесения сведений в информационную систему "Регистрационный пункт "Документирование и регистрация населения" (ИС РП ДРН). При обращении на портал результат оказания государственной услуги направляется в "личный кабинет" услугополучателя в виде уведомления о снятии с регистрации по месту жительства лиц, не проживающих по его адресу. При снятии с регистрации в город Байконыр услугополучателю выдается адресный листок убытия.</w:t>
            </w:r>
          </w:p>
        </w:tc>
      </w:tr>
    </w:tbl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-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- с понедельника по пятницу с 9.00 до 18.00 часов без перерыва на обед, в субботу с 9.00 до 13.00 часов в дежурных отделах филиалов Государственной корпорации, выходной -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с понедельника по пятницу включительно в соответствии с установленным графиком работы с 9.00 до 18.00 часов без перерыва на обед, дежурные отделы обслуживания населения с 9.00 до 20.00 часов без перерыва на обед и субботу с 9.00 до 13.00 часов,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по месту постоянной регистрации услугополучателя в порядке "электронной очереди", без ускоренного обслуживания, возможно бронирование "электронной очереди"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</w:tbl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"Представление сведений, подтверждающих регистрацию по постоянному месту жительства в населенном пункте приграничной территории", утвержденных указанным приказом: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пятницу включительно в соответствии с установленным графиком работы с 9.00 до 18.00 часов без перерыва на обед, дежурные отделы обслуживания населения с 9.00 до 20.00 часов без перерыва на обед и субботу с 9.00 до 13.00 часов,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(Аталыков А.Б.).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третьего строки 6 Приложения 1 к Правилам оказания государственной услуги "Выдача паспортов, удостоверений личности гражданам Республики Казахстан", который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2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