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edd1" w14:textId="337e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63. Зарегистрировано в Министерстве юстиции Республики Казахстан 30 июня 2023 года № 32968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бумаг, в которые вносятся изменения и дополнение,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рынка ценных бумаг,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эмитента" (зарегистрировано в Реестре государственной регистрации нормативных правовых актов под № 9876)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 и устанавливают порядок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условия и порядок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держания, а также порядок предоставления номинальным держателем информации о клиентах, ценные бумаги которых находятся в его номинальном держании по требованию центрального депозитария и эмитента.";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Центральный депозитарий не позднее дня, следующего за днем получения запроса от уполномоченного органа или эмитента, направляет запросы депонентам, у которых для учета ценных бумаг (прав требования по обязательствам эмитента по эмиссионным ценным бумагам) открыты лицевые счета лицам, сведения о которых не раскрыты в системе учета центрального депозитария, или организации, осуществляющей регистрацию сделок с ценными бумагами на территории Международного финансового центра "Астана".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финансовые инструменты зарегистрированы на момент составления списка на разделе клиринговой организации (центрального контрагента) субсчета держателя и данный держатель одновременно является эмитентом данных финансовых инструментов, то центральный депозитарий направляет клиринговой организации запрос на раскрытие информации о контрагенте по сделке автоматического "репо" с участием центрального контрагента.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ценных бумаг (о правах требования по обязательствам эмитента по эмиссионным ценным бумагам), находящихся в номинальном держании и принадлежащих собственникам, представляется запросившему лицу на основании сведений, имеющихся в системе учета центрального депозитария, а также сведений, полученных центральным депозитарием от номинальных держателей.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Номинальный держатель, являющийся резидентом Республики Казахстан, на лицевых счетах которого учитываются ценные бумаги (права требования по обязательствам эмитента по эмиссионным ценным бумагам), принадлежащие собственникам, в течение двадцати четырех часов с момента получения запроса от уполномоченного органа, центрального депозитария или эмитента, представляет запросившему лицу соответствующие сведения.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Депоненты, у которых для учета ценных бумаг открыты лицевые счета номинальным держателям, являющимся нерезидентами Республики Казахстан, представляют информацию, необходимую для составления списка акционеров, участвующих в проведении общего собрания акционеров, в течение 15 (пятнадцати) рабочих дней с даты получения запроса центрального депозитария.".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реестров держателей ценных бумаг" (зарегистрировано в Реестре государственной регистрации нормативных правовых актов под № 17803) следующие изменения: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ведению системы реестров держателей ценных бумаг,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 операциям по лицевым счетам относятся: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лицевого счета;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сведений о зарегистрированном лице, паевом инвестиционном фонде или об управляющей компании паевого инвестиционного фонда;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списание (зачисление) ценных бумаг с (на) лицевых (лицевые) счетов (счета) зарегистрированных лиц;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дробление акций;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обременение ценных бумаг (прав требования по обязательствам эмитента по эмиссионным ценным бумагам) и снятие обременения;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ценных бумаг (прав требования по обязательствам эмитента по эмиссионным ценным бумагам) и снятие блокирования;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записи о доверительном управляющем и удаление записи о доверительном управляющем;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списание (зачисление) прав требования по обязательствам эмитента по эмиссионным ценным бумагам с (на) лицевых (лицевые) счетов (счета) зарегистрированных лиц;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записей о конвертировании ценных бумаг и иных денежных обязательств эмитента в простые акции эмитента;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записей об обмене размещенных акций эмитента одного вида на акции данного эмитента другого вида;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аннулирование выпуска эмиссионных ценных бумаг;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погашение ценных бумаг;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закрытие лицевого счета.";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Приказ на регистрацию операции дробления акций содержит сведения, предусмотренные сводом правил центрального депозитария.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на регистрацию операции дробления акций подписывается уполномоченным лицом эмитента.".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254 "Об утверждении Правил осуществления клиринговой деятельности по сделкам с финансовыми инструментами" (зарегистрировано в Реестре государственной регистрации нормативных правовых актов под № 17822) следующие изменения и дополнение: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сделкам с финансовыми инструментами, утвержденных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клиринговой деятельности по сделкам с финансовыми инструментами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Закон) и определяют условия и порядок осуществления клиринговой деятельности по сделкам с финансовыми инструментами.";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Клиринговая организация осуществляет прием, учет и контроль достаточности залогового обеспечения в рамках системы обеспечения завершенности расчетов в межбанковской системе платежных карточек в соответствии с внутренними документами клиринговой организации и соглашением, заключенным между клиринговой организацией и Национальным Банком Республики Казахстан.".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 (зарегистрировано в Реестре государственной регистрации нормативных правовых актов под № 17920) следующие изменения: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центрального депозитария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- Закон о рынке ценных бумаг) и устанавливают условия и порядок осуществления деятельности центрального депозитария.";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системе учета номинального держания центральный депозитарий открывает лицевые счета следующим юридическим лицам: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обладающим лицензией уполномоченного органа на осуществление кастодиальной деятельности на рынке ценных бумаг;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обладающим лицензией уполномоченного органа на осуществление брокерской деятельности на рынке ценных бумаг;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Банку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обладающим лицензией уполномоченного органа на осуществление дилерской деятельности на рынке ценных бумаг;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дилерскую деятельность без лицензии в соответствии с законами Республики Казахстан;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иностранным депозитариям, кастодианам и клиринговым организациям;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иностранным организациям, обладающим правом на осуществление функций, аналогичных функциям,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единому оператору в сфере учета государственного имущества, определенному в соответствии с законодательством Республики Казахстан о государственном имуществе;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организации, осуществляющей регистрацию сделок с ценными бумагами на территории Международного финансового центра "Астана";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организациям, зарегистрированным на территории Международного финансового центра "Астана" и обладающим правом (лицензией) на осуществление функций, аналогичных функциям,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клиринговым организациям.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лицевого счета номинального держателя производится после принятия центральным депозитарием мер по надлежащей проверке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лицевом счете юридического лица, указанного в подпунктах 4), 5) и 11) пункта 16 Правил, открывается только один субсчет, предназначенный для учета финансовых инструментов, принадлежащих данному юридическому лицу.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раздельного учета финансовых инструментов депонентов и их клиентов на лицевом счете депонента открываются в порядке, определенном сводом правил центрального депозитария, следующие субсчета: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субсчет депонента, предназначенный для учета финансовых инструментов, принадлежащих депоненту;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субсчет депонента для учета выкупленных собственных ценных бумаг, предназначенный для учета финансовых инструментов, выкупленных депонентом на вторичном рынке ценных бумаг;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субсчет депонента для учета объявленных ценных бумаг, предназначенный для учета неразмещенных финансовых инструментов данного депонента;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субсчет депонента, предназначенный для агрегированного учета финансовых инструментов, принадлежащих его клиентам.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депонента ему открывается несколько субсчетов депонента, предназначенных для агрегированного учета финансовых инструментов, принадлежащих его клиентам.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субсчетов депонента, предназначенных для агрегированного учета финансовых инструментов, принадлежащих его клиентам, определяется сводом правил центрального депозитария;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субсчет клиента депонента, открываемый по уникальному коду клиента депонента, присвоенному центральным депозитарием в соответствии с пунктами 37-1 и 37-2 Правил, и предназначенный для учета финансовых инструментов, принадлежащих данному клиенту депонента;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субсчет клиента, являющегося номинальным держателем, предназначенный для учета финансовых инструментов, переданных ему в номинальное держание.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клиента, являющегося номинальным держателем, открывается: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иностранному депозитарию, иностранному кастодиану или иностранной организации, обладающей правом на осуществление функций, аналогичных функциям,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на их лицевом счете для учета финансовых инструментов, принадлежащих их клиентам;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организации, обладающей правом на осуществление функций, аналогичных функциям, установленным пунктом 1 статьи 59 Закона о рынке ценных бумаг, являющемуся клиентом депонента;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номинальному держателю - резиденту Республики Казахстан, являющемуся клиентом кастодиана, для учета финансовых инструментов, выпущенных в соответствии с законодательством иностранных государств;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регистрацию сделок с ценными бумагами на территории Международного финансового центра "Астана", для учета финансовых инструментов, находящихся в листинге фондовой биржи, функционирующей на территории Международного финансового центра "Астана";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зарегистрированной на территории Международного финансового центра "Астана" и обладающей правом (лицензией) на осуществление функций, аналогичных функциям,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субсчет эмитента для учета выкупленных ценных бумаг, предназначенный для учета финансовых инструментов, выкупленных эмитентом на вторичном рынке ценных бумаг;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субсчет эмитента для учета объявленных ценных бумаг, предназначенный для учета неразмещенных финансовых инструментов данного эмитента.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депонентов или клиентов депонентов, которые являются участниками межбанковской системы платежных карт, в целях отдельного учета финансовых инструментов, являющихся залоговым обеспечением по межбанковской системе платежных карт, на лицевом счете депонента открываются отдельные субсчета, указанные в подпунктах 1) и 5) настоящего пункта.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Национального Банка Республики Казахстан ему открывается несколько субсчетов депонента, предназначенных для учета финансовых инструментов, принадлежащих Национальному Банку Республики Казахстан.";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Деньги клиентов центрального депозитария, клиентов депонентов, а также невостребованные деньги учитываются в центральном депозитарии отдельно от собственных средств.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денег депонента и его клиентов ведется центральным депозитарием раздельно.";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"37-2. Центральный депозитарий в порядке, установленном сводом правил центрального депозитария, осуществляет присвоение уникального кода клиенту депонента на основании представленных депонентом сведений о (об):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индивидуальном идентификационном номере клиента депонента физического лица - резидента Республики Казахстан;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идентификационном номере клиента депонента юридического лица - резидента Республики Казахстан или зарегистрированного на территории Международного финансового центра "Астана";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индивидуальном идентификационном номере клиента депонента физического лица или в случае его отсутствия, документе, удостоверяющем личность клиента депонента физического лица - нерезидента Республики Казахстан;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идентификационном номере клиента депонента юридического лица или в случае его отсутствия, документе, подтверждающем регистрацию клиента депонента юридического лица - нерезидента Республики Казахстан.";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"37-4. В реестре держателей ценных бумаг (списке акционеров) эмитента по клиенту депонента, которому открыт субсчет в системе учета номинального держания центрального депозитария по его уникальному коду и (или) обслуживаемому в рамках субсчета депонента для агрегированного учета финансовых инструментов, указывается как клиент определенного номинального держателя с указанием сведений, на основании которых этому клиенту депонента был присвоен уникальный код.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акционеров эмитента указывается акционер – клиент депонента, если в системе учета центрального депозитария своевременно и в объеме, необходимом для составления списка акционеров, раскрыты сведения о нем, с отметкой о его номинальном держателе.";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Открытие и ведение корреспондентских счетов банков, филиалов банков-нерезидентов Республики Казахстан и организаций, осуществляющих отдельные виды банковских операций,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системах", Правилами установления корреспондентских отношений между банками, банками, филиалами банков-нерезидентов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банками-участниками Международного финансового центра "Астана",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210, зарегистрированным в Реестре государственной регистрации нормативных правовых актов под № 14335, и сводом правил центрального депозитария.";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"40-10. Деньги, аккумулированные на счете для учета невостребованных денег, открытом в системе учета центрального депозитария, хранятся на корреспондентском счете центрального депозитария, открытом в Национальном Банке Республики Казахстан.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выплат со счета для учета невостребованных денег, открытом в системе учета центрального депозитария, денег в иностранной валюте лицам, которым они причитаются, такие суммы денег переводятся на счет центрального депозитария, открытом в обслуживающем банке центрального депозитария.".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319 "Об утверждении Правил и условий признания действий субъекта рынка ценных бумаг и иных лиц как совершенных в целях манипулирования на рынке ценных бумаг, Правил создания и работы экспертного комитета, а также его количественного состава" (зарегистрировано в Реестре государственной регистрации нормативных правовых актов под № 18169) следующие изменения: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319";</w:t>
            </w: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признания действий субъекта рынка ценных бумаг и иных лиц как совершенных в целях манипулирования на рынке ценных бумаг, утвержденных указанным постановлением: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 подлежат мониторингу и анализу на предмет выявления действий субъекта рынка ценных бумаг или иных лиц как совершенных в целях манипулирования на рынке ценных бумаг действия соответствующие следующим условиям: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цены долевых инструментов сложилось в результате проведения дробления (сплита) по акциям и (или) пересмотра количества акций, являющихся базовым активом одной депозитарной расписки;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ценными бумагами по цене, сложившейся под влиянием принятого решения совета директоров эмитента этих ценных бумаг об их размещении по новой цене и (или) внесения (внесенных) поправок в условия (проспект) их выпуска, способных значительно повлиять на цену и (или) доходность данных ценных бумаг;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цены с учетом накопленного дохода и (или) доходности долговых ценных бумаг связано с приближением даты купонной выплаты или погашения ценных бумаг. Величина такого изменения и порядок его расчета определяются внутренними документами фондовой биржи.";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комитета, осуществляющего рассмотрение вопросов признания действий субъекта рынка ценных бумаг и иных лиц как совершенных в целях манипулирования.";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319";</w:t>
            </w:r>
          </w:p>
        </w:tc>
      </w:tr>
    </w:tbl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319".</w:t>
            </w:r>
          </w:p>
        </w:tc>
      </w:tr>
    </w:tbl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23 ноября 2022 года № 104 "Об утверждении Правил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денег" (зарегистрировано в Реестре государственной регистрации нормативных правовых актов под № 30797) следующее изменение: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инвестиционного дохода от управления активами, переданными в доверительное управление и учитываемыми на счете, открытом в центральном депозитарии для учета невостребованных денег, утвержденных указанным постановлением: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целях определения суммы инвестиционного дохода, подлежащей распределению лицам, включенным в список, центральный депозитарий из сверенной с Национальным Банком суммы инвестиционного дохода, вычитает сумму комиссии Национального Банка за доверительное управление, сумму фактически понесенных Национальным Банком расходов, связанных с доверительным управлением невостребованными деньгами, а также комиссию центрального депозитария за инвестирование невостребованных денег.".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