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4fe" w14:textId="4e2d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w:t>
      </w:r>
    </w:p>
    <w:p>
      <w:pPr>
        <w:spacing w:after="0"/>
        <w:ind w:left="0"/>
        <w:jc w:val="both"/>
      </w:pPr>
      <w:r>
        <w:rPr>
          <w:rFonts w:ascii="Times New Roman"/>
          <w:b w:val="false"/>
          <w:i w:val="false"/>
          <w:color w:val="000000"/>
          <w:sz w:val="28"/>
        </w:rPr>
        <w:t>Приказ Министра внутренних дел Республики Казахстан от 30 июня 2023 года № 532. Зарегистрирован в Министерстве юстиции Республики Казахстан 30 июня 2023 года № 32971.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18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 документах, удостоверяющих личность"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 (далее - Правила)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11)</w:t>
      </w:r>
      <w:r>
        <w:rPr>
          <w:rFonts w:ascii="Times New Roman"/>
          <w:b w:val="false"/>
          <w:i w:val="false"/>
          <w:color w:val="000000"/>
          <w:sz w:val="28"/>
        </w:rPr>
        <w:t xml:space="preserve"> пункта 3 и части третьей </w:t>
      </w:r>
      <w:r>
        <w:rPr>
          <w:rFonts w:ascii="Times New Roman"/>
          <w:b w:val="false"/>
          <w:i w:val="false"/>
          <w:color w:val="000000"/>
          <w:sz w:val="28"/>
        </w:rPr>
        <w:t>пункта 5</w:t>
      </w:r>
      <w:r>
        <w:rPr>
          <w:rFonts w:ascii="Times New Roman"/>
          <w:b w:val="false"/>
          <w:i w:val="false"/>
          <w:color w:val="000000"/>
          <w:sz w:val="28"/>
        </w:rPr>
        <w:t xml:space="preserve"> Правил, которые вводятся в действие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532</w:t>
            </w:r>
          </w:p>
        </w:tc>
      </w:tr>
    </w:tbl>
    <w:bookmarkStart w:name="z15" w:id="9"/>
    <w:p>
      <w:pPr>
        <w:spacing w:after="0"/>
        <w:ind w:left="0"/>
        <w:jc w:val="left"/>
      </w:pPr>
      <w:r>
        <w:rPr>
          <w:rFonts w:ascii="Times New Roman"/>
          <w:b/>
          <w:i w:val="false"/>
          <w:color w:val="000000"/>
        </w:rPr>
        <w:t xml:space="preserve">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 документах, удостоверяющих личность" (далее - Закон) и определяют порядок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 (далее - документы, удостоверяющие личность).</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удостоверение лица без гражданства - документ, удостоверяющий личность физического лица, не имеющего доказательства своей принадлежности к гражданству какого-либо государства;</w:t>
      </w:r>
    </w:p>
    <w:bookmarkEnd w:id="13"/>
    <w:bookmarkStart w:name="z20" w:id="14"/>
    <w:p>
      <w:pPr>
        <w:spacing w:after="0"/>
        <w:ind w:left="0"/>
        <w:jc w:val="both"/>
      </w:pPr>
      <w:r>
        <w:rPr>
          <w:rFonts w:ascii="Times New Roman"/>
          <w:b w:val="false"/>
          <w:i w:val="false"/>
          <w:color w:val="000000"/>
          <w:sz w:val="28"/>
        </w:rPr>
        <w:t>
      2) документ, удостоверяющий личность, - документ установленного образца с зафиксированной в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 выдаваемый на материальном носителе либо в случаях, определенных законодательством Республики Казахстан, в электронной форме;</w:t>
      </w:r>
    </w:p>
    <w:bookmarkEnd w:id="14"/>
    <w:bookmarkStart w:name="z21" w:id="15"/>
    <w:p>
      <w:pPr>
        <w:spacing w:after="0"/>
        <w:ind w:left="0"/>
        <w:jc w:val="both"/>
      </w:pPr>
      <w:r>
        <w:rPr>
          <w:rFonts w:ascii="Times New Roman"/>
          <w:b w:val="false"/>
          <w:i w:val="false"/>
          <w:color w:val="000000"/>
          <w:sz w:val="28"/>
        </w:rPr>
        <w:t>
      3) удостоверение личности гражданина Республики Казахстан - документ, удостоверяющий личность гражданина и подтверждающий гражданство Республики Казахстан;</w:t>
      </w:r>
    </w:p>
    <w:bookmarkEnd w:id="15"/>
    <w:bookmarkStart w:name="z22" w:id="16"/>
    <w:p>
      <w:pPr>
        <w:spacing w:after="0"/>
        <w:ind w:left="0"/>
        <w:jc w:val="both"/>
      </w:pPr>
      <w:r>
        <w:rPr>
          <w:rFonts w:ascii="Times New Roman"/>
          <w:b w:val="false"/>
          <w:i w:val="false"/>
          <w:color w:val="000000"/>
          <w:sz w:val="28"/>
        </w:rPr>
        <w:t>
      4) паспорт гражданина Республики Казахстан - документ, удостоверяющий личность гражданина и подтверждающий гражданство Республики Казахстан на территории Республики Казахстан и за ее пределами;</w:t>
      </w:r>
    </w:p>
    <w:bookmarkEnd w:id="16"/>
    <w:bookmarkStart w:name="z23" w:id="17"/>
    <w:p>
      <w:pPr>
        <w:spacing w:after="0"/>
        <w:ind w:left="0"/>
        <w:jc w:val="both"/>
      </w:pPr>
      <w:r>
        <w:rPr>
          <w:rFonts w:ascii="Times New Roman"/>
          <w:b w:val="false"/>
          <w:i w:val="false"/>
          <w:color w:val="000000"/>
          <w:sz w:val="28"/>
        </w:rPr>
        <w:t>
      5) свидетельство на возвращение - документ, удостоверяющий личность и подтверждающий право его владельца на однократный въезд в Республику Казахстан;</w:t>
      </w:r>
    </w:p>
    <w:bookmarkEnd w:id="17"/>
    <w:bookmarkStart w:name="z24" w:id="18"/>
    <w:p>
      <w:pPr>
        <w:spacing w:after="0"/>
        <w:ind w:left="0"/>
        <w:jc w:val="both"/>
      </w:pPr>
      <w:r>
        <w:rPr>
          <w:rFonts w:ascii="Times New Roman"/>
          <w:b w:val="false"/>
          <w:i w:val="false"/>
          <w:color w:val="000000"/>
          <w:sz w:val="28"/>
        </w:rPr>
        <w:t>
      6) свидетельство о рождении - документ, удостоверяющий личность физического лица, свидетельствующий о государственной регистрации факта его рождения;</w:t>
      </w:r>
    </w:p>
    <w:bookmarkEnd w:id="18"/>
    <w:bookmarkStart w:name="z25" w:id="19"/>
    <w:p>
      <w:pPr>
        <w:spacing w:after="0"/>
        <w:ind w:left="0"/>
        <w:jc w:val="both"/>
      </w:pPr>
      <w:r>
        <w:rPr>
          <w:rFonts w:ascii="Times New Roman"/>
          <w:b w:val="false"/>
          <w:i w:val="false"/>
          <w:color w:val="000000"/>
          <w:sz w:val="28"/>
        </w:rPr>
        <w:t>
      7) уполномоченный государственный орган - органы внутренних дел, осуществляющие в пределах своей компетенции оформление, выдачу, замену, изъятие и уничтожение документов, удостоверяющих личность;</w:t>
      </w:r>
    </w:p>
    <w:bookmarkEnd w:id="19"/>
    <w:bookmarkStart w:name="z26" w:id="20"/>
    <w:p>
      <w:pPr>
        <w:spacing w:after="0"/>
        <w:ind w:left="0"/>
        <w:jc w:val="both"/>
      </w:pPr>
      <w:r>
        <w:rPr>
          <w:rFonts w:ascii="Times New Roman"/>
          <w:b w:val="false"/>
          <w:i w:val="false"/>
          <w:color w:val="000000"/>
          <w:sz w:val="28"/>
        </w:rPr>
        <w:t>
      8) заграничный паспорт - документ, признаваемый Республикой Казахстан в качестве документа, удостоверяющего личность иностранца или лица без гражданства и подтверждающего их правовой статус;</w:t>
      </w:r>
    </w:p>
    <w:bookmarkEnd w:id="20"/>
    <w:bookmarkStart w:name="z27" w:id="21"/>
    <w:p>
      <w:pPr>
        <w:spacing w:after="0"/>
        <w:ind w:left="0"/>
        <w:jc w:val="both"/>
      </w:pPr>
      <w:r>
        <w:rPr>
          <w:rFonts w:ascii="Times New Roman"/>
          <w:b w:val="false"/>
          <w:i w:val="false"/>
          <w:color w:val="000000"/>
          <w:sz w:val="28"/>
        </w:rPr>
        <w:t>
      9) вид на жительство иностранца в Республике Казахстан - документ,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w:t>
      </w:r>
    </w:p>
    <w:bookmarkEnd w:id="21"/>
    <w:bookmarkStart w:name="z28" w:id="22"/>
    <w:p>
      <w:pPr>
        <w:spacing w:after="0"/>
        <w:ind w:left="0"/>
        <w:jc w:val="both"/>
      </w:pPr>
      <w:r>
        <w:rPr>
          <w:rFonts w:ascii="Times New Roman"/>
          <w:b w:val="false"/>
          <w:i w:val="false"/>
          <w:color w:val="000000"/>
          <w:sz w:val="28"/>
        </w:rPr>
        <w:t>
      10) формуляр – типографский бланк строгой отчетности с номером и штриховым кодом, являющийся носителем информации, которая вносится в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22"/>
    <w:bookmarkStart w:name="z29" w:id="23"/>
    <w:p>
      <w:pPr>
        <w:spacing w:after="0"/>
        <w:ind w:left="0"/>
        <w:jc w:val="both"/>
      </w:pPr>
      <w:r>
        <w:rPr>
          <w:rFonts w:ascii="Times New Roman"/>
          <w:b w:val="false"/>
          <w:i w:val="false"/>
          <w:color w:val="000000"/>
          <w:sz w:val="28"/>
        </w:rPr>
        <w:t>
      11) проездной документ – документ, выдаваемый иностранцам и лицам без гражданства для выезда за пределы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3. Документы, удостоверяющие личность, выдаваемые уполномоченным государственным органом Республики Казахстан, являются собственностью государства и содержат следующие данные:</w:t>
      </w:r>
    </w:p>
    <w:bookmarkEnd w:id="24"/>
    <w:bookmarkStart w:name="z31" w:id="25"/>
    <w:p>
      <w:pPr>
        <w:spacing w:after="0"/>
        <w:ind w:left="0"/>
        <w:jc w:val="both"/>
      </w:pPr>
      <w:r>
        <w:rPr>
          <w:rFonts w:ascii="Times New Roman"/>
          <w:b w:val="false"/>
          <w:i w:val="false"/>
          <w:color w:val="000000"/>
          <w:sz w:val="28"/>
        </w:rPr>
        <w:t>
      1) фамилию, имя, отчество (при его наличии);</w:t>
      </w:r>
    </w:p>
    <w:bookmarkEnd w:id="25"/>
    <w:bookmarkStart w:name="z32" w:id="26"/>
    <w:p>
      <w:pPr>
        <w:spacing w:after="0"/>
        <w:ind w:left="0"/>
        <w:jc w:val="both"/>
      </w:pPr>
      <w:r>
        <w:rPr>
          <w:rFonts w:ascii="Times New Roman"/>
          <w:b w:val="false"/>
          <w:i w:val="false"/>
          <w:color w:val="000000"/>
          <w:sz w:val="28"/>
        </w:rPr>
        <w:t>
      2) дату и место рождения;</w:t>
      </w:r>
    </w:p>
    <w:bookmarkEnd w:id="26"/>
    <w:bookmarkStart w:name="z33" w:id="27"/>
    <w:p>
      <w:pPr>
        <w:spacing w:after="0"/>
        <w:ind w:left="0"/>
        <w:jc w:val="both"/>
      </w:pPr>
      <w:r>
        <w:rPr>
          <w:rFonts w:ascii="Times New Roman"/>
          <w:b w:val="false"/>
          <w:i w:val="false"/>
          <w:color w:val="000000"/>
          <w:sz w:val="28"/>
        </w:rPr>
        <w:t>
      3) пол;</w:t>
      </w:r>
    </w:p>
    <w:bookmarkEnd w:id="27"/>
    <w:bookmarkStart w:name="z34" w:id="28"/>
    <w:p>
      <w:pPr>
        <w:spacing w:after="0"/>
        <w:ind w:left="0"/>
        <w:jc w:val="both"/>
      </w:pPr>
      <w:r>
        <w:rPr>
          <w:rFonts w:ascii="Times New Roman"/>
          <w:b w:val="false"/>
          <w:i w:val="false"/>
          <w:color w:val="000000"/>
          <w:sz w:val="28"/>
        </w:rPr>
        <w:t xml:space="preserve">
      4) национальную принадлежность - по желанию владельца в документах, удостоверяющих личность,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28"/>
    <w:bookmarkStart w:name="z35" w:id="29"/>
    <w:p>
      <w:pPr>
        <w:spacing w:after="0"/>
        <w:ind w:left="0"/>
        <w:jc w:val="both"/>
      </w:pPr>
      <w:r>
        <w:rPr>
          <w:rFonts w:ascii="Times New Roman"/>
          <w:b w:val="false"/>
          <w:i w:val="false"/>
          <w:color w:val="000000"/>
          <w:sz w:val="28"/>
        </w:rPr>
        <w:t>
      5) гражданство;</w:t>
      </w:r>
    </w:p>
    <w:bookmarkEnd w:id="29"/>
    <w:bookmarkStart w:name="z36" w:id="30"/>
    <w:p>
      <w:pPr>
        <w:spacing w:after="0"/>
        <w:ind w:left="0"/>
        <w:jc w:val="both"/>
      </w:pPr>
      <w:r>
        <w:rPr>
          <w:rFonts w:ascii="Times New Roman"/>
          <w:b w:val="false"/>
          <w:i w:val="false"/>
          <w:color w:val="000000"/>
          <w:sz w:val="28"/>
        </w:rPr>
        <w:t>
      6) фотографию;</w:t>
      </w:r>
    </w:p>
    <w:bookmarkEnd w:id="30"/>
    <w:bookmarkStart w:name="z37" w:id="31"/>
    <w:p>
      <w:pPr>
        <w:spacing w:after="0"/>
        <w:ind w:left="0"/>
        <w:jc w:val="both"/>
      </w:pPr>
      <w:r>
        <w:rPr>
          <w:rFonts w:ascii="Times New Roman"/>
          <w:b w:val="false"/>
          <w:i w:val="false"/>
          <w:color w:val="000000"/>
          <w:sz w:val="28"/>
        </w:rPr>
        <w:t>
      7) наименование органа, выдавшего документ;</w:t>
      </w:r>
    </w:p>
    <w:bookmarkEnd w:id="31"/>
    <w:bookmarkStart w:name="z38" w:id="32"/>
    <w:p>
      <w:pPr>
        <w:spacing w:after="0"/>
        <w:ind w:left="0"/>
        <w:jc w:val="both"/>
      </w:pPr>
      <w:r>
        <w:rPr>
          <w:rFonts w:ascii="Times New Roman"/>
          <w:b w:val="false"/>
          <w:i w:val="false"/>
          <w:color w:val="000000"/>
          <w:sz w:val="28"/>
        </w:rPr>
        <w:t>
      8) дату выдачи, номер документа, срок действия;</w:t>
      </w:r>
    </w:p>
    <w:bookmarkEnd w:id="32"/>
    <w:bookmarkStart w:name="z39" w:id="33"/>
    <w:p>
      <w:pPr>
        <w:spacing w:after="0"/>
        <w:ind w:left="0"/>
        <w:jc w:val="both"/>
      </w:pPr>
      <w:r>
        <w:rPr>
          <w:rFonts w:ascii="Times New Roman"/>
          <w:b w:val="false"/>
          <w:i w:val="false"/>
          <w:color w:val="000000"/>
          <w:sz w:val="28"/>
        </w:rPr>
        <w:t>
      9) подпись владельца документов;</w:t>
      </w:r>
    </w:p>
    <w:bookmarkEnd w:id="33"/>
    <w:bookmarkStart w:name="z40" w:id="34"/>
    <w:p>
      <w:pPr>
        <w:spacing w:after="0"/>
        <w:ind w:left="0"/>
        <w:jc w:val="both"/>
      </w:pPr>
      <w:r>
        <w:rPr>
          <w:rFonts w:ascii="Times New Roman"/>
          <w:b w:val="false"/>
          <w:i w:val="false"/>
          <w:color w:val="000000"/>
          <w:sz w:val="28"/>
        </w:rPr>
        <w:t>
      10) индивидуальный идентификационный номер;</w:t>
      </w:r>
    </w:p>
    <w:bookmarkEnd w:id="34"/>
    <w:bookmarkStart w:name="z41" w:id="35"/>
    <w:p>
      <w:pPr>
        <w:spacing w:after="0"/>
        <w:ind w:left="0"/>
        <w:jc w:val="both"/>
      </w:pPr>
      <w:r>
        <w:rPr>
          <w:rFonts w:ascii="Times New Roman"/>
          <w:b w:val="false"/>
          <w:i w:val="false"/>
          <w:color w:val="000000"/>
          <w:sz w:val="28"/>
        </w:rPr>
        <w:t xml:space="preserve">
      11) отпечатки пальцев рук владельца документа, достигшего шестнадцатилетнего возраста и более, а также в возрасте от двенадцати до шестнадцати лет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дактилоскопической и геномной регистрации".</w:t>
      </w:r>
    </w:p>
    <w:bookmarkEnd w:id="35"/>
    <w:bookmarkStart w:name="z4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Паспорт гражданина Республики Казахстан, удостоверение личности гражданина Республики Казахстан выдаются уполномоченным государственным органом по месту постоянной регистрации документируемого лица, а также фактического пребывания, в случаях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36"/>
    <w:bookmarkStart w:name="z44" w:id="37"/>
    <w:p>
      <w:pPr>
        <w:spacing w:after="0"/>
        <w:ind w:left="0"/>
        <w:jc w:val="both"/>
      </w:pPr>
      <w:r>
        <w:rPr>
          <w:rFonts w:ascii="Times New Roman"/>
          <w:b w:val="false"/>
          <w:i w:val="false"/>
          <w:color w:val="000000"/>
          <w:sz w:val="28"/>
        </w:rPr>
        <w:t>
      Подтверждение постоянной регистрации документируемых лиц (достигших четырнадцати лет), независимо от причины оформления документов, удостоверяющих личность, уполномоченный орган получает посредством информационных систем.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 на жительство иностранца в Республике Казахстан, удостоверение лица без гражданства выдаются уполномоченным государственным органом по месту постоянной регистрации документируемого лица.</w:t>
      </w:r>
    </w:p>
    <w:bookmarkStart w:name="z46" w:id="38"/>
    <w:p>
      <w:pPr>
        <w:spacing w:after="0"/>
        <w:ind w:left="0"/>
        <w:jc w:val="both"/>
      </w:pPr>
      <w:r>
        <w:rPr>
          <w:rFonts w:ascii="Times New Roman"/>
          <w:b w:val="false"/>
          <w:i w:val="false"/>
          <w:color w:val="000000"/>
          <w:sz w:val="28"/>
        </w:rPr>
        <w:t>
      Паспорт гражданина Республики Казахстан, удостоверение личности гражданина Республики Казахстан выдаются уполномоченным государственным органом в срок не позднее пятнадцати рабочих дней со дня подачи заявки на получение документов, удостоверяющих личность (за исключением паспортов гражданина Республики Казахстан, оформленных в загранучреждениях Республики Казахстан), и вручаются лично владельцу или его законному представителю. Вид на жительство иностранца в Республике Казахстан, удостоверение лица без гражданства выдаются уполномоченным государственным органом в срок не позднее семнадцати рабочих дней со дня подачи заявки на получение документов, удостоверяющих личность, и вручаются лично владельцу или его законному представителю.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Проездной документ выдается уполномоченным государственным органом по месту учета документируемого лица в срок не позднее семнадцати рабочих дней со дня подачи заявки на получение документа и вручается лично владельцу или его законному представителю.</w:t>
      </w:r>
    </w:p>
    <w:bookmarkStart w:name="z48" w:id="39"/>
    <w:p>
      <w:pPr>
        <w:spacing w:after="0"/>
        <w:ind w:left="0"/>
        <w:jc w:val="both"/>
      </w:pPr>
      <w:r>
        <w:rPr>
          <w:rFonts w:ascii="Times New Roman"/>
          <w:b w:val="false"/>
          <w:i w:val="false"/>
          <w:color w:val="000000"/>
          <w:sz w:val="28"/>
        </w:rPr>
        <w:t>
      Документы, удостоверяющие личность, используемые и представляемые в уполномоченный орган посредством сервиса цифровых документов, равнозначны документам на бумажном носителе.</w:t>
      </w:r>
    </w:p>
    <w:bookmarkEnd w:id="39"/>
    <w:bookmarkStart w:name="z49" w:id="40"/>
    <w:p>
      <w:pPr>
        <w:spacing w:after="0"/>
        <w:ind w:left="0"/>
        <w:jc w:val="both"/>
      </w:pPr>
      <w:r>
        <w:rPr>
          <w:rFonts w:ascii="Times New Roman"/>
          <w:b w:val="false"/>
          <w:i w:val="false"/>
          <w:color w:val="000000"/>
          <w:sz w:val="28"/>
        </w:rPr>
        <w:t>
      5. По желанию физического лица документы, удостоверяющие личность выдаются в ускоренном порядке со дня оформления:</w:t>
      </w:r>
    </w:p>
    <w:bookmarkEnd w:id="40"/>
    <w:bookmarkStart w:name="z194" w:id="41"/>
    <w:p>
      <w:pPr>
        <w:spacing w:after="0"/>
        <w:ind w:left="0"/>
        <w:jc w:val="both"/>
      </w:pPr>
      <w:r>
        <w:rPr>
          <w:rFonts w:ascii="Times New Roman"/>
          <w:b w:val="false"/>
          <w:i w:val="false"/>
          <w:color w:val="000000"/>
          <w:sz w:val="28"/>
        </w:rPr>
        <w:t>
      1) паспорт гражданина Республики Казахстан, удостоверение личности гражданина Республики Казахстан в городах Астане, Алматы, Актобе, Шымкенте - до одного рабочего дня, в областных центрах – до трех рабочих дней;</w:t>
      </w:r>
    </w:p>
    <w:bookmarkEnd w:id="41"/>
    <w:bookmarkStart w:name="z195" w:id="42"/>
    <w:p>
      <w:pPr>
        <w:spacing w:after="0"/>
        <w:ind w:left="0"/>
        <w:jc w:val="both"/>
      </w:pPr>
      <w:r>
        <w:rPr>
          <w:rFonts w:ascii="Times New Roman"/>
          <w:b w:val="false"/>
          <w:i w:val="false"/>
          <w:color w:val="000000"/>
          <w:sz w:val="28"/>
        </w:rPr>
        <w:t>
      2) паспорт гражданина Республики Казахстан, удостоверение личности гражданина Республики Казахстан в городах Астане, Алматы, Актобе, Шымкенте - до трех рабочих дней, в областных центрах – до пяти рабочих дней, в районах и городах областей – до семи рабочих дней;</w:t>
      </w:r>
    </w:p>
    <w:bookmarkEnd w:id="42"/>
    <w:bookmarkStart w:name="z196" w:id="43"/>
    <w:p>
      <w:pPr>
        <w:spacing w:after="0"/>
        <w:ind w:left="0"/>
        <w:jc w:val="both"/>
      </w:pPr>
      <w:r>
        <w:rPr>
          <w:rFonts w:ascii="Times New Roman"/>
          <w:b w:val="false"/>
          <w:i w:val="false"/>
          <w:color w:val="000000"/>
          <w:sz w:val="28"/>
        </w:rPr>
        <w:t>
      3) вид на жительство иностранца в Республике Казахстан, удостоверение лица без гражданства в городах Астане, Алматы, Актобе, Шымкенте, областных центрах, районах и городах областей – до семи рабочих дней.</w:t>
      </w:r>
    </w:p>
    <w:bookmarkEnd w:id="43"/>
    <w:bookmarkStart w:name="z197" w:id="44"/>
    <w:p>
      <w:pPr>
        <w:spacing w:after="0"/>
        <w:ind w:left="0"/>
        <w:jc w:val="both"/>
      </w:pPr>
      <w:r>
        <w:rPr>
          <w:rFonts w:ascii="Times New Roman"/>
          <w:b w:val="false"/>
          <w:i w:val="false"/>
          <w:color w:val="000000"/>
          <w:sz w:val="28"/>
        </w:rPr>
        <w:t xml:space="preserve">
      Оплата за ускоренную выдачу документа, удостоверяющего личность, производится через банковские учреждения и иные организации, осуществляющие кассовые операции, в соответствии с прейскурантом цен, утверждаемым органами внутренних дел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22 февраля 2018 года № 143 "Об утверждении прейскуранта цен за выдачу в ускоренном порядке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и удостоверения лица без гражданства" (зарегистрированный в Реестре государственной регистрации нормативных правовых актов за № 16576).</w:t>
      </w:r>
    </w:p>
    <w:bookmarkEnd w:id="44"/>
    <w:bookmarkStart w:name="z198" w:id="45"/>
    <w:p>
      <w:pPr>
        <w:spacing w:after="0"/>
        <w:ind w:left="0"/>
        <w:jc w:val="both"/>
      </w:pPr>
      <w:r>
        <w:rPr>
          <w:rFonts w:ascii="Times New Roman"/>
          <w:b w:val="false"/>
          <w:i w:val="false"/>
          <w:color w:val="000000"/>
          <w:sz w:val="28"/>
        </w:rPr>
        <w:t xml:space="preserve">
      При оформлении документа, удостоверяющего личность, посредством информационной системы "Регистрационный пункт "Документирование и регистрация населения" (далее - РП ДРН) сотрудником уполномоченного органа производится дактилоскопическая регистрация граждан Республики Казахстан с их согласия, иностранцев и лиц без гражданства в обязательном порядке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2018 года № 36 "Об утверждении Правил проведения дактилоскопической и геномной регистрации".</w:t>
      </w:r>
    </w:p>
    <w:bookmarkEnd w:id="45"/>
    <w:bookmarkStart w:name="z199" w:id="46"/>
    <w:p>
      <w:pPr>
        <w:spacing w:after="0"/>
        <w:ind w:left="0"/>
        <w:jc w:val="both"/>
      </w:pPr>
      <w:r>
        <w:rPr>
          <w:rFonts w:ascii="Times New Roman"/>
          <w:b w:val="false"/>
          <w:i w:val="false"/>
          <w:color w:val="000000"/>
          <w:sz w:val="28"/>
        </w:rPr>
        <w:t>
      При оформлении документа, удостоверяющего личность, посредством РП ДРН информация об оплате за ускоренное изготовление документов, удостоверяющих личность, из банковских учреждений в Республиканское государственное предприятие на праве хозяйственного ведения уполномоченного государственного органа поступает в автоматизированном режиме. При оформлении на бланке формуляра документ об оплате за ускоренную выдачу документа, удостоверяющего личность, представляется физическим лицом в уполномоченный государственный орган.</w:t>
      </w:r>
    </w:p>
    <w:bookmarkEnd w:id="46"/>
    <w:bookmarkStart w:name="z200" w:id="47"/>
    <w:p>
      <w:pPr>
        <w:spacing w:after="0"/>
        <w:ind w:left="0"/>
        <w:jc w:val="both"/>
      </w:pPr>
      <w:r>
        <w:rPr>
          <w:rFonts w:ascii="Times New Roman"/>
          <w:b w:val="false"/>
          <w:i w:val="false"/>
          <w:color w:val="000000"/>
          <w:sz w:val="28"/>
        </w:rPr>
        <w:t>
      Для изготовления документа, удостоверяющего личность, сотрудником уполномоченного органа заполняется формуляр. Форма и порядок оформления, заполнения, учета, хранения, передачи, расходования, уничтожения формуляра определяются Министерством внутренних дел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left"/>
      </w:pPr>
      <w:r>
        <w:rPr>
          <w:rFonts w:ascii="Times New Roman"/>
          <w:b/>
          <w:i w:val="false"/>
          <w:color w:val="000000"/>
        </w:rPr>
        <w:t xml:space="preserve"> Глава 2. Порядок оформления и выдачи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w:t>
      </w:r>
    </w:p>
    <w:bookmarkEnd w:id="48"/>
    <w:bookmarkStart w:name="z58" w:id="49"/>
    <w:p>
      <w:pPr>
        <w:spacing w:after="0"/>
        <w:ind w:left="0"/>
        <w:jc w:val="left"/>
      </w:pPr>
      <w:r>
        <w:rPr>
          <w:rFonts w:ascii="Times New Roman"/>
          <w:b/>
          <w:i w:val="false"/>
          <w:color w:val="000000"/>
        </w:rPr>
        <w:t xml:space="preserve"> Параграф 1. Порядок оформления и выдачи паспорта гражданина Республики Казахстан</w:t>
      </w:r>
    </w:p>
    <w:bookmarkEnd w:id="49"/>
    <w:bookmarkStart w:name="z59" w:id="50"/>
    <w:p>
      <w:pPr>
        <w:spacing w:after="0"/>
        <w:ind w:left="0"/>
        <w:jc w:val="both"/>
      </w:pPr>
      <w:r>
        <w:rPr>
          <w:rFonts w:ascii="Times New Roman"/>
          <w:b w:val="false"/>
          <w:i w:val="false"/>
          <w:color w:val="000000"/>
          <w:sz w:val="28"/>
        </w:rPr>
        <w:t>
      6. Для оформления паспорта гражданина Республики Казахстан заявителем лично в уполномоченный орган представляются:</w:t>
      </w:r>
    </w:p>
    <w:bookmarkEnd w:id="50"/>
    <w:bookmarkStart w:name="z60" w:id="51"/>
    <w:p>
      <w:pPr>
        <w:spacing w:after="0"/>
        <w:ind w:left="0"/>
        <w:jc w:val="both"/>
      </w:pPr>
      <w:r>
        <w:rPr>
          <w:rFonts w:ascii="Times New Roman"/>
          <w:b w:val="false"/>
          <w:i w:val="false"/>
          <w:color w:val="000000"/>
          <w:sz w:val="28"/>
        </w:rPr>
        <w:t xml:space="preserve">
      1)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Кодекса Республики Казахстан "О налогах и других обязательных платежах в бюджет" (Налоговый кодекс)" (далее - Налоговый кодекс);</w:t>
      </w:r>
    </w:p>
    <w:bookmarkEnd w:id="51"/>
    <w:bookmarkStart w:name="z61" w:id="52"/>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bookmarkEnd w:id="52"/>
    <w:bookmarkStart w:name="z62" w:id="53"/>
    <w:p>
      <w:pPr>
        <w:spacing w:after="0"/>
        <w:ind w:left="0"/>
        <w:jc w:val="both"/>
      </w:pPr>
      <w:r>
        <w:rPr>
          <w:rFonts w:ascii="Times New Roman"/>
          <w:b w:val="false"/>
          <w:i w:val="false"/>
          <w:color w:val="000000"/>
          <w:sz w:val="28"/>
        </w:rPr>
        <w:t>
      3) один из следующих документов: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(при получении паспорта до 16 лет);</w:t>
      </w:r>
    </w:p>
    <w:bookmarkStart w:name="z64" w:id="54"/>
    <w:p>
      <w:pPr>
        <w:spacing w:after="0"/>
        <w:ind w:left="0"/>
        <w:jc w:val="both"/>
      </w:pPr>
      <w:r>
        <w:rPr>
          <w:rFonts w:ascii="Times New Roman"/>
          <w:b w:val="false"/>
          <w:i w:val="false"/>
          <w:color w:val="000000"/>
          <w:sz w:val="28"/>
        </w:rPr>
        <w:t>
      паспорт гражданина Республики Казахстан (при обмене паспорта);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 гражданина Республики Казахстан (при получении паспорта впервые по достижению 16-летнего возраста);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справку о приеме в гражданство Республики Казахстан установленной формы, выдаваемую органами внутренних дел (при получении паспорта в связи с принятием в гражданство Республики Казахстан);</w:t>
      </w:r>
    </w:p>
    <w:bookmarkStart w:name="z67" w:id="55"/>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паспорта гражданина Республики Казахстан временно находившимся за рубежом).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7. Паспорт гражданина Республики Казахстан оформляется уполномоченным государственным органом с использованием РП ДРН, а также на бланках формуляров.</w:t>
      </w:r>
    </w:p>
    <w:bookmarkEnd w:id="56"/>
    <w:bookmarkStart w:name="z69" w:id="57"/>
    <w:p>
      <w:pPr>
        <w:spacing w:after="0"/>
        <w:ind w:left="0"/>
        <w:jc w:val="both"/>
      </w:pPr>
      <w:r>
        <w:rPr>
          <w:rFonts w:ascii="Times New Roman"/>
          <w:b w:val="false"/>
          <w:i w:val="false"/>
          <w:color w:val="000000"/>
          <w:sz w:val="28"/>
        </w:rPr>
        <w:t>
      8. Паспорт гражданина Республики Казахстан оформляется через загранучреждения Республики Казахстан гражданам Республики Казахстан:</w:t>
      </w:r>
    </w:p>
    <w:bookmarkEnd w:id="57"/>
    <w:bookmarkStart w:name="z70" w:id="58"/>
    <w:p>
      <w:pPr>
        <w:spacing w:after="0"/>
        <w:ind w:left="0"/>
        <w:jc w:val="both"/>
      </w:pPr>
      <w:r>
        <w:rPr>
          <w:rFonts w:ascii="Times New Roman"/>
          <w:b w:val="false"/>
          <w:i w:val="false"/>
          <w:color w:val="000000"/>
          <w:sz w:val="28"/>
        </w:rPr>
        <w:t>
      1) постоянно проживающим за пределами Республики Казахстан;</w:t>
      </w:r>
    </w:p>
    <w:bookmarkEnd w:id="58"/>
    <w:bookmarkStart w:name="z71" w:id="59"/>
    <w:p>
      <w:pPr>
        <w:spacing w:after="0"/>
        <w:ind w:left="0"/>
        <w:jc w:val="both"/>
      </w:pPr>
      <w:r>
        <w:rPr>
          <w:rFonts w:ascii="Times New Roman"/>
          <w:b w:val="false"/>
          <w:i w:val="false"/>
          <w:color w:val="000000"/>
          <w:sz w:val="28"/>
        </w:rPr>
        <w:t>
      2) получающим образование в учебных заведениях, расположенных на территории иностранных государств;</w:t>
      </w:r>
    </w:p>
    <w:bookmarkEnd w:id="59"/>
    <w:bookmarkStart w:name="z72" w:id="60"/>
    <w:p>
      <w:pPr>
        <w:spacing w:after="0"/>
        <w:ind w:left="0"/>
        <w:jc w:val="both"/>
      </w:pPr>
      <w:r>
        <w:rPr>
          <w:rFonts w:ascii="Times New Roman"/>
          <w:b w:val="false"/>
          <w:i w:val="false"/>
          <w:color w:val="000000"/>
          <w:sz w:val="28"/>
        </w:rPr>
        <w:t>
      3) работающим в иностранных государствах по трудовому договору;</w:t>
      </w:r>
    </w:p>
    <w:bookmarkEnd w:id="60"/>
    <w:bookmarkStart w:name="z73" w:id="61"/>
    <w:p>
      <w:pPr>
        <w:spacing w:after="0"/>
        <w:ind w:left="0"/>
        <w:jc w:val="both"/>
      </w:pPr>
      <w:r>
        <w:rPr>
          <w:rFonts w:ascii="Times New Roman"/>
          <w:b w:val="false"/>
          <w:i w:val="false"/>
          <w:color w:val="000000"/>
          <w:sz w:val="28"/>
        </w:rPr>
        <w:t>
      4) несовершеннолетним, в случае их рождения за пределами Республики Казахстан;</w:t>
      </w:r>
    </w:p>
    <w:bookmarkEnd w:id="61"/>
    <w:bookmarkStart w:name="z74" w:id="62"/>
    <w:p>
      <w:pPr>
        <w:spacing w:after="0"/>
        <w:ind w:left="0"/>
        <w:jc w:val="both"/>
      </w:pPr>
      <w:r>
        <w:rPr>
          <w:rFonts w:ascii="Times New Roman"/>
          <w:b w:val="false"/>
          <w:i w:val="false"/>
          <w:color w:val="000000"/>
          <w:sz w:val="28"/>
        </w:rPr>
        <w:t>
      5) членам семьи указанных лиц, проживающим вместе с ними;</w:t>
      </w:r>
    </w:p>
    <w:bookmarkEnd w:id="62"/>
    <w:bookmarkStart w:name="z75" w:id="63"/>
    <w:p>
      <w:pPr>
        <w:spacing w:after="0"/>
        <w:ind w:left="0"/>
        <w:jc w:val="both"/>
      </w:pPr>
      <w:r>
        <w:rPr>
          <w:rFonts w:ascii="Times New Roman"/>
          <w:b w:val="false"/>
          <w:i w:val="false"/>
          <w:color w:val="000000"/>
          <w:sz w:val="28"/>
        </w:rPr>
        <w:t>
      6) являющимся членами семьи иностранца, проживающего за пределами Республики Казахстана;</w:t>
      </w:r>
    </w:p>
    <w:bookmarkEnd w:id="63"/>
    <w:bookmarkStart w:name="z76" w:id="64"/>
    <w:p>
      <w:pPr>
        <w:spacing w:after="0"/>
        <w:ind w:left="0"/>
        <w:jc w:val="both"/>
      </w:pPr>
      <w:r>
        <w:rPr>
          <w:rFonts w:ascii="Times New Roman"/>
          <w:b w:val="false"/>
          <w:i w:val="false"/>
          <w:color w:val="000000"/>
          <w:sz w:val="28"/>
        </w:rPr>
        <w:t>
      7) родственникам персонала дипломатической службы, проживающим вместе с персоналом дипломатической службы за рубежом;</w:t>
      </w:r>
    </w:p>
    <w:bookmarkEnd w:id="64"/>
    <w:bookmarkStart w:name="z77" w:id="65"/>
    <w:p>
      <w:pPr>
        <w:spacing w:after="0"/>
        <w:ind w:left="0"/>
        <w:jc w:val="both"/>
      </w:pPr>
      <w:r>
        <w:rPr>
          <w:rFonts w:ascii="Times New Roman"/>
          <w:b w:val="false"/>
          <w:i w:val="false"/>
          <w:color w:val="000000"/>
          <w:sz w:val="28"/>
        </w:rPr>
        <w:t>
      8) лицам, не способным к самообслуживанию в связи с преклонным возрастом (престарелые), и лицам, имеющим нарушение здоровья со стойким расстройством функций организма, ограничивающим их жизнедеятельность, а также лицам, осуществляющим уход за близкими родственниками, не способными к самообслуживанию;</w:t>
      </w:r>
    </w:p>
    <w:bookmarkEnd w:id="65"/>
    <w:bookmarkStart w:name="z78" w:id="66"/>
    <w:p>
      <w:pPr>
        <w:spacing w:after="0"/>
        <w:ind w:left="0"/>
        <w:jc w:val="both"/>
      </w:pPr>
      <w:r>
        <w:rPr>
          <w:rFonts w:ascii="Times New Roman"/>
          <w:b w:val="false"/>
          <w:i w:val="false"/>
          <w:color w:val="000000"/>
          <w:sz w:val="28"/>
        </w:rPr>
        <w:t>
      9) задержанным или содержащимся под стражей, арестом, а также отбывающим наказание в пенитенциарных учреждениях на территории иностранного государства.</w:t>
      </w:r>
    </w:p>
    <w:bookmarkEnd w:id="66"/>
    <w:bookmarkStart w:name="z79" w:id="67"/>
    <w:p>
      <w:pPr>
        <w:spacing w:after="0"/>
        <w:ind w:left="0"/>
        <w:jc w:val="both"/>
      </w:pPr>
      <w:r>
        <w:rPr>
          <w:rFonts w:ascii="Times New Roman"/>
          <w:b w:val="false"/>
          <w:i w:val="false"/>
          <w:color w:val="000000"/>
          <w:sz w:val="28"/>
        </w:rPr>
        <w:t xml:space="preserve">
      9. При заполнении паспорта гражданина Республики Казахстан фамилия, имя, отчество (при его наличии), дата рождения, место рождения и национальность записываются в соответствии с документом, послужившим основанием для их выдачи,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1996 года № 2923 "О порядке решения вопросов, связанных с написанием фамилий и отчеств лиц казахской национальности".</w:t>
      </w:r>
    </w:p>
    <w:bookmarkEnd w:id="67"/>
    <w:bookmarkStart w:name="z80" w:id="68"/>
    <w:p>
      <w:pPr>
        <w:spacing w:after="0"/>
        <w:ind w:left="0"/>
        <w:jc w:val="both"/>
      </w:pPr>
      <w:r>
        <w:rPr>
          <w:rFonts w:ascii="Times New Roman"/>
          <w:b w:val="false"/>
          <w:i w:val="false"/>
          <w:color w:val="000000"/>
          <w:sz w:val="28"/>
        </w:rPr>
        <w:t>
      10. Паспорт гражданина Республики Казахстан заполняется на казахском языке или по желанию владельца на русском языке, а также на английском языке.</w:t>
      </w:r>
    </w:p>
    <w:bookmarkEnd w:id="68"/>
    <w:bookmarkStart w:name="z81" w:id="69"/>
    <w:p>
      <w:pPr>
        <w:spacing w:after="0"/>
        <w:ind w:left="0"/>
        <w:jc w:val="both"/>
      </w:pPr>
      <w:r>
        <w:rPr>
          <w:rFonts w:ascii="Times New Roman"/>
          <w:b w:val="false"/>
          <w:i w:val="false"/>
          <w:color w:val="000000"/>
          <w:sz w:val="28"/>
        </w:rPr>
        <w:t>
      11. Паспорт гражданина Республики Казахстан выдается гражданам Республики Казахстан по их желанию независимо от возраста и удостоверяет личность гражданина Республики Казахстан на территории Республики Казахстан и за ее пределами.</w:t>
      </w:r>
    </w:p>
    <w:bookmarkEnd w:id="69"/>
    <w:bookmarkStart w:name="z82" w:id="70"/>
    <w:p>
      <w:pPr>
        <w:spacing w:after="0"/>
        <w:ind w:left="0"/>
        <w:jc w:val="both"/>
      </w:pPr>
      <w:r>
        <w:rPr>
          <w:rFonts w:ascii="Times New Roman"/>
          <w:b w:val="false"/>
          <w:i w:val="false"/>
          <w:color w:val="000000"/>
          <w:sz w:val="28"/>
        </w:rPr>
        <w:t>
      12. Паспорт гражданина Республики Казахстан выдается сроком действия на десять лет.</w:t>
      </w:r>
    </w:p>
    <w:bookmarkEnd w:id="70"/>
    <w:bookmarkStart w:name="z83" w:id="71"/>
    <w:p>
      <w:pPr>
        <w:spacing w:after="0"/>
        <w:ind w:left="0"/>
        <w:jc w:val="left"/>
      </w:pPr>
      <w:r>
        <w:rPr>
          <w:rFonts w:ascii="Times New Roman"/>
          <w:b/>
          <w:i w:val="false"/>
          <w:color w:val="000000"/>
        </w:rPr>
        <w:t xml:space="preserve"> Параграф 2. Порядок оформления и выдачи удостоверения личности гражданина Республики Казахстан</w:t>
      </w:r>
    </w:p>
    <w:bookmarkEnd w:id="71"/>
    <w:bookmarkStart w:name="z84" w:id="72"/>
    <w:p>
      <w:pPr>
        <w:spacing w:after="0"/>
        <w:ind w:left="0"/>
        <w:jc w:val="both"/>
      </w:pPr>
      <w:r>
        <w:rPr>
          <w:rFonts w:ascii="Times New Roman"/>
          <w:b w:val="false"/>
          <w:i w:val="false"/>
          <w:color w:val="000000"/>
          <w:sz w:val="28"/>
        </w:rPr>
        <w:t>
      13. Для оформления удостоверения личности гражданина Республики Казахстан заявителем лично в уполномоченный орган представляются:</w:t>
      </w:r>
    </w:p>
    <w:bookmarkEnd w:id="72"/>
    <w:bookmarkStart w:name="z85" w:id="73"/>
    <w:p>
      <w:pPr>
        <w:spacing w:after="0"/>
        <w:ind w:left="0"/>
        <w:jc w:val="both"/>
      </w:pPr>
      <w:r>
        <w:rPr>
          <w:rFonts w:ascii="Times New Roman"/>
          <w:b w:val="false"/>
          <w:i w:val="false"/>
          <w:color w:val="000000"/>
          <w:sz w:val="28"/>
        </w:rPr>
        <w:t xml:space="preserve">
      1)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Налогового кодекса;</w:t>
      </w:r>
    </w:p>
    <w:bookmarkEnd w:id="73"/>
    <w:bookmarkStart w:name="z86" w:id="74"/>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bookmarkEnd w:id="74"/>
    <w:bookmarkStart w:name="z87" w:id="75"/>
    <w:p>
      <w:pPr>
        <w:spacing w:after="0"/>
        <w:ind w:left="0"/>
        <w:jc w:val="both"/>
      </w:pPr>
      <w:r>
        <w:rPr>
          <w:rFonts w:ascii="Times New Roman"/>
          <w:b w:val="false"/>
          <w:i w:val="false"/>
          <w:color w:val="000000"/>
          <w:sz w:val="28"/>
        </w:rPr>
        <w:t>
      3) один из следующих документов: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(при получении удостоверения личности по достижению 16-летнего возраста);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гражданина Республики Казахстан (при получении удостоверения личности впервые, утрате удостоверения личности, возвращении на постоянное место жительства в Республику Казахстан);</w:t>
      </w:r>
    </w:p>
    <w:bookmarkStart w:name="z90" w:id="76"/>
    <w:p>
      <w:pPr>
        <w:spacing w:after="0"/>
        <w:ind w:left="0"/>
        <w:jc w:val="both"/>
      </w:pPr>
      <w:r>
        <w:rPr>
          <w:rFonts w:ascii="Times New Roman"/>
          <w:b w:val="false"/>
          <w:i w:val="false"/>
          <w:color w:val="000000"/>
          <w:sz w:val="28"/>
        </w:rPr>
        <w:t>
      удостоверение личности гражданина Республики Казахстан (при обмене удостоверения личности);</w:t>
      </w:r>
    </w:p>
    <w:bookmarkEnd w:id="76"/>
    <w:bookmarkStart w:name="z91" w:id="77"/>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 (для получения удостоверения личности впервые при подтверждении гражданства Республики Казахстан);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лица без гражданства (в случае признания гражданства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справку о приеме в гражданство Республики Казахстан установленной Министерством внутренних дел Республики Казахстан формы (при получении удостоверения личности в связи с принятием в гражданство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14. Удостоверения личности гражданина Республики Казахстан оформляются уполномоченным государственным органом с использованием РП ДРН, а также на бланках формуляров.</w:t>
      </w:r>
    </w:p>
    <w:bookmarkEnd w:id="78"/>
    <w:bookmarkStart w:name="z95" w:id="79"/>
    <w:p>
      <w:pPr>
        <w:spacing w:after="0"/>
        <w:ind w:left="0"/>
        <w:jc w:val="both"/>
      </w:pPr>
      <w:r>
        <w:rPr>
          <w:rFonts w:ascii="Times New Roman"/>
          <w:b w:val="false"/>
          <w:i w:val="false"/>
          <w:color w:val="000000"/>
          <w:sz w:val="28"/>
        </w:rPr>
        <w:t>
      15.Удостоверение личности оформляется гражданам Республики Казахстан с шестнадцатилетнего возраста.</w:t>
      </w:r>
    </w:p>
    <w:bookmarkEnd w:id="79"/>
    <w:bookmarkStart w:name="z96" w:id="80"/>
    <w:p>
      <w:pPr>
        <w:spacing w:after="0"/>
        <w:ind w:left="0"/>
        <w:jc w:val="both"/>
      </w:pPr>
      <w:r>
        <w:rPr>
          <w:rFonts w:ascii="Times New Roman"/>
          <w:b w:val="false"/>
          <w:i w:val="false"/>
          <w:color w:val="000000"/>
          <w:sz w:val="28"/>
        </w:rPr>
        <w:t xml:space="preserve">
      16. При заполнении удостоверения личности гражданина Республики Казахстан фамилия, имя, отчество (при его наличии), дата рождения, место рождения и национальность записываются в соответствии с документом, послужившим основанием для их выдачи,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1996 года № 2923 "О порядке решения вопросов, связанных с написанием фамилий и отчеств лиц казахской национальности".</w:t>
      </w:r>
    </w:p>
    <w:bookmarkEnd w:id="80"/>
    <w:bookmarkStart w:name="z97" w:id="81"/>
    <w:p>
      <w:pPr>
        <w:spacing w:after="0"/>
        <w:ind w:left="0"/>
        <w:jc w:val="both"/>
      </w:pPr>
      <w:r>
        <w:rPr>
          <w:rFonts w:ascii="Times New Roman"/>
          <w:b w:val="false"/>
          <w:i w:val="false"/>
          <w:color w:val="000000"/>
          <w:sz w:val="28"/>
        </w:rPr>
        <w:t>
      17. Удостоверение личности гражданина Республики Казахстан выдается сроком действия на десять лет.</w:t>
      </w:r>
    </w:p>
    <w:bookmarkEnd w:id="81"/>
    <w:bookmarkStart w:name="z98" w:id="82"/>
    <w:p>
      <w:pPr>
        <w:spacing w:after="0"/>
        <w:ind w:left="0"/>
        <w:jc w:val="left"/>
      </w:pPr>
      <w:r>
        <w:rPr>
          <w:rFonts w:ascii="Times New Roman"/>
          <w:b/>
          <w:i w:val="false"/>
          <w:color w:val="000000"/>
        </w:rPr>
        <w:t xml:space="preserve"> Параграф 3. Порядок оформления и выдачи вида на жительство иностранца в Республике Казахстан</w:t>
      </w:r>
    </w:p>
    <w:bookmarkEnd w:id="82"/>
    <w:bookmarkStart w:name="z99" w:id="83"/>
    <w:p>
      <w:pPr>
        <w:spacing w:after="0"/>
        <w:ind w:left="0"/>
        <w:jc w:val="both"/>
      </w:pPr>
      <w:r>
        <w:rPr>
          <w:rFonts w:ascii="Times New Roman"/>
          <w:b w:val="false"/>
          <w:i w:val="false"/>
          <w:color w:val="000000"/>
          <w:sz w:val="28"/>
        </w:rPr>
        <w:t>
      18. Для оформления вида на жительство иностранца в Республике Казахстан иностранцам необходимо лично представить в уполномоченный государственный орган следующие документы:</w:t>
      </w:r>
    </w:p>
    <w:bookmarkEnd w:id="83"/>
    <w:bookmarkStart w:name="z190" w:id="84"/>
    <w:p>
      <w:pPr>
        <w:spacing w:after="0"/>
        <w:ind w:left="0"/>
        <w:jc w:val="both"/>
      </w:pPr>
      <w:r>
        <w:rPr>
          <w:rFonts w:ascii="Times New Roman"/>
          <w:b w:val="false"/>
          <w:i w:val="false"/>
          <w:color w:val="000000"/>
          <w:sz w:val="28"/>
        </w:rPr>
        <w:t xml:space="preserve">
      1)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Налогового кодекса;</w:t>
      </w:r>
    </w:p>
    <w:bookmarkEnd w:id="84"/>
    <w:bookmarkStart w:name="z191" w:id="85"/>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bookmarkEnd w:id="85"/>
    <w:bookmarkStart w:name="z192" w:id="86"/>
    <w:p>
      <w:pPr>
        <w:spacing w:after="0"/>
        <w:ind w:left="0"/>
        <w:jc w:val="both"/>
      </w:pPr>
      <w:r>
        <w:rPr>
          <w:rFonts w:ascii="Times New Roman"/>
          <w:b w:val="false"/>
          <w:i w:val="false"/>
          <w:color w:val="000000"/>
          <w:sz w:val="28"/>
        </w:rPr>
        <w:t>
      3) действительный заграничный паспорт.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19. При заполнении вида на жительство иностранца в Республике Казахстан фамилия, имя, отчество (при его наличии), дата рождения, место рождения и национальность записываются в соответствии с документом, послужившим основанием для их выдачи.</w:t>
      </w:r>
    </w:p>
    <w:bookmarkEnd w:id="87"/>
    <w:bookmarkStart w:name="z104" w:id="88"/>
    <w:p>
      <w:pPr>
        <w:spacing w:after="0"/>
        <w:ind w:left="0"/>
        <w:jc w:val="both"/>
      </w:pPr>
      <w:r>
        <w:rPr>
          <w:rFonts w:ascii="Times New Roman"/>
          <w:b w:val="false"/>
          <w:i w:val="false"/>
          <w:color w:val="000000"/>
          <w:sz w:val="28"/>
        </w:rPr>
        <w:t>
      20. Вид на жительство иностранца в Республике Казахстан выдается иностранцам, постоянно проживающим на территории Республики Казахстан, с шестнадцатилетнего возраста сроком действия на десять лет, но не выше срока действия паспорта страны их гражданства.</w:t>
      </w:r>
    </w:p>
    <w:bookmarkEnd w:id="88"/>
    <w:bookmarkStart w:name="z105" w:id="89"/>
    <w:p>
      <w:pPr>
        <w:spacing w:after="0"/>
        <w:ind w:left="0"/>
        <w:jc w:val="left"/>
      </w:pPr>
      <w:r>
        <w:rPr>
          <w:rFonts w:ascii="Times New Roman"/>
          <w:b/>
          <w:i w:val="false"/>
          <w:color w:val="000000"/>
        </w:rPr>
        <w:t xml:space="preserve"> Параграф 4. Порядок оформления и выдачи удостоверения лица без гражданства</w:t>
      </w:r>
    </w:p>
    <w:bookmarkEnd w:id="89"/>
    <w:bookmarkStart w:name="z106" w:id="90"/>
    <w:p>
      <w:pPr>
        <w:spacing w:after="0"/>
        <w:ind w:left="0"/>
        <w:jc w:val="both"/>
      </w:pPr>
      <w:r>
        <w:rPr>
          <w:rFonts w:ascii="Times New Roman"/>
          <w:b w:val="false"/>
          <w:i w:val="false"/>
          <w:color w:val="000000"/>
          <w:sz w:val="28"/>
        </w:rPr>
        <w:t>
      21. Для оформления удостоверения лица без гражданства в уполномоченный государственный орган представляются следующие документы:</w:t>
      </w:r>
    </w:p>
    <w:bookmarkEnd w:id="90"/>
    <w:bookmarkStart w:name="z107" w:id="91"/>
    <w:p>
      <w:pPr>
        <w:spacing w:after="0"/>
        <w:ind w:left="0"/>
        <w:jc w:val="both"/>
      </w:pPr>
      <w:r>
        <w:rPr>
          <w:rFonts w:ascii="Times New Roman"/>
          <w:b w:val="false"/>
          <w:i w:val="false"/>
          <w:color w:val="000000"/>
          <w:sz w:val="28"/>
        </w:rPr>
        <w:t xml:space="preserve">
      1)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Налогового кодекса;</w:t>
      </w:r>
    </w:p>
    <w:bookmarkEnd w:id="91"/>
    <w:bookmarkStart w:name="z108" w:id="92"/>
    <w:p>
      <w:pPr>
        <w:spacing w:after="0"/>
        <w:ind w:left="0"/>
        <w:jc w:val="both"/>
      </w:pPr>
      <w:r>
        <w:rPr>
          <w:rFonts w:ascii="Times New Roman"/>
          <w:b w:val="false"/>
          <w:i w:val="false"/>
          <w:color w:val="000000"/>
          <w:sz w:val="28"/>
        </w:rPr>
        <w:t>
      2) три фотографии размером 3,5х4,5 сантиметра (при оформлении на бумажном бланке формуляра);</w:t>
      </w:r>
    </w:p>
    <w:bookmarkEnd w:id="92"/>
    <w:bookmarkStart w:name="z109" w:id="93"/>
    <w:p>
      <w:pPr>
        <w:spacing w:after="0"/>
        <w:ind w:left="0"/>
        <w:jc w:val="both"/>
      </w:pPr>
      <w:r>
        <w:rPr>
          <w:rFonts w:ascii="Times New Roman"/>
          <w:b w:val="false"/>
          <w:i w:val="false"/>
          <w:color w:val="000000"/>
          <w:sz w:val="28"/>
        </w:rPr>
        <w:t>
      3) один из следующих документов:</w:t>
      </w:r>
    </w:p>
    <w:bookmarkEnd w:id="93"/>
    <w:bookmarkStart w:name="z110" w:id="94"/>
    <w:p>
      <w:pPr>
        <w:spacing w:after="0"/>
        <w:ind w:left="0"/>
        <w:jc w:val="both"/>
      </w:pPr>
      <w:r>
        <w:rPr>
          <w:rFonts w:ascii="Times New Roman"/>
          <w:b w:val="false"/>
          <w:i w:val="false"/>
          <w:color w:val="000000"/>
          <w:sz w:val="28"/>
        </w:rPr>
        <w:t>
      заграничный паспорт с истекшим сроком действия;</w:t>
      </w:r>
    </w:p>
    <w:bookmarkEnd w:id="94"/>
    <w:bookmarkStart w:name="z111" w:id="95"/>
    <w:p>
      <w:pPr>
        <w:spacing w:after="0"/>
        <w:ind w:left="0"/>
        <w:jc w:val="both"/>
      </w:pPr>
      <w:r>
        <w:rPr>
          <w:rFonts w:ascii="Times New Roman"/>
          <w:b w:val="false"/>
          <w:i w:val="false"/>
          <w:color w:val="000000"/>
          <w:sz w:val="28"/>
        </w:rPr>
        <w:t>
      удостоверение лица без гражданства;</w:t>
      </w:r>
    </w:p>
    <w:bookmarkEnd w:id="95"/>
    <w:bookmarkStart w:name="z112" w:id="96"/>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об освобождении из мест лишения свободы;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 выходе из гражданства Республики Казахстан и изменении гражданства по Указу Президента Республики Казахстан, а также изменении гражданства в соответствии с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(при оформлении лицам до шестнадцати лет);</w:t>
      </w:r>
    </w:p>
    <w:bookmarkStart w:name="z117" w:id="97"/>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8"/>
    <w:p>
      <w:pPr>
        <w:spacing w:after="0"/>
        <w:ind w:left="0"/>
        <w:jc w:val="both"/>
      </w:pPr>
      <w:r>
        <w:rPr>
          <w:rFonts w:ascii="Times New Roman"/>
          <w:b w:val="false"/>
          <w:i w:val="false"/>
          <w:color w:val="000000"/>
          <w:sz w:val="28"/>
        </w:rPr>
        <w:t>
      22. При заполнении удостоверения лица без гражданства фамилия, имя, отчество (при его наличии), дата рождения, место рождения и национальность записываются в соответствии с документом, послужившим основанием для их выдачи.</w:t>
      </w:r>
    </w:p>
    <w:bookmarkEnd w:id="98"/>
    <w:bookmarkStart w:name="z119" w:id="99"/>
    <w:p>
      <w:pPr>
        <w:spacing w:after="0"/>
        <w:ind w:left="0"/>
        <w:jc w:val="both"/>
      </w:pPr>
      <w:r>
        <w:rPr>
          <w:rFonts w:ascii="Times New Roman"/>
          <w:b w:val="false"/>
          <w:i w:val="false"/>
          <w:color w:val="000000"/>
          <w:sz w:val="28"/>
        </w:rPr>
        <w:t>
      23. Удостоверение лица без гражданства выдается лицам без гражданства, постоянно проживающим на территории Республики Казахстан, достигшим шестнадцатилетнего возраста.</w:t>
      </w:r>
    </w:p>
    <w:bookmarkEnd w:id="99"/>
    <w:bookmarkStart w:name="z120" w:id="100"/>
    <w:p>
      <w:pPr>
        <w:spacing w:after="0"/>
        <w:ind w:left="0"/>
        <w:jc w:val="both"/>
      </w:pPr>
      <w:r>
        <w:rPr>
          <w:rFonts w:ascii="Times New Roman"/>
          <w:b w:val="false"/>
          <w:i w:val="false"/>
          <w:color w:val="000000"/>
          <w:sz w:val="28"/>
        </w:rPr>
        <w:t>
      24. Удостоверение лица без гражданства выдается сроком действия на пять лет для подтверждения личности владельца на территории Республики Казахстан и за ее пределами. При выезде за границу без родителей, опекунов, попечителей удостоверение лица без гражданства выдается лицам до шестнадцати лет.</w:t>
      </w:r>
    </w:p>
    <w:bookmarkEnd w:id="100"/>
    <w:bookmarkStart w:name="z121" w:id="101"/>
    <w:p>
      <w:pPr>
        <w:spacing w:after="0"/>
        <w:ind w:left="0"/>
        <w:jc w:val="left"/>
      </w:pPr>
      <w:r>
        <w:rPr>
          <w:rFonts w:ascii="Times New Roman"/>
          <w:b/>
          <w:i w:val="false"/>
          <w:color w:val="000000"/>
        </w:rPr>
        <w:t xml:space="preserve"> Параграф 5. Порядок оформления и выдачи проездного документа</w:t>
      </w:r>
    </w:p>
    <w:bookmarkEnd w:id="101"/>
    <w:bookmarkStart w:name="z122" w:id="102"/>
    <w:p>
      <w:pPr>
        <w:spacing w:after="0"/>
        <w:ind w:left="0"/>
        <w:jc w:val="both"/>
      </w:pPr>
      <w:r>
        <w:rPr>
          <w:rFonts w:ascii="Times New Roman"/>
          <w:b w:val="false"/>
          <w:i w:val="false"/>
          <w:color w:val="000000"/>
          <w:sz w:val="28"/>
        </w:rPr>
        <w:t>
      25. Для оформления проездного документа иностранцами и лицами без гражданства лично (за детей и граждан, признанных судом недееспособными, – их законные представители (родители, опекуны, попечители) с предоставлением документов, подтверждающих полномочия на представительство) в уполномоченный государственный орган представляются один из следующих документов:</w:t>
      </w:r>
    </w:p>
    <w:bookmarkEnd w:id="102"/>
    <w:bookmarkStart w:name="z202" w:id="103"/>
    <w:p>
      <w:pPr>
        <w:spacing w:after="0"/>
        <w:ind w:left="0"/>
        <w:jc w:val="both"/>
      </w:pPr>
      <w:r>
        <w:rPr>
          <w:rFonts w:ascii="Times New Roman"/>
          <w:b w:val="false"/>
          <w:i w:val="false"/>
          <w:color w:val="000000"/>
          <w:sz w:val="28"/>
        </w:rPr>
        <w:t>
       свидетельство о рождении (при получении проездного документа беженцами, не достигшими 16 лет);</w:t>
      </w:r>
    </w:p>
    <w:bookmarkEnd w:id="103"/>
    <w:bookmarkStart w:name="z203" w:id="104"/>
    <w:p>
      <w:pPr>
        <w:spacing w:after="0"/>
        <w:ind w:left="0"/>
        <w:jc w:val="both"/>
      </w:pPr>
      <w:r>
        <w:rPr>
          <w:rFonts w:ascii="Times New Roman"/>
          <w:b w:val="false"/>
          <w:i w:val="false"/>
          <w:color w:val="000000"/>
          <w:sz w:val="28"/>
        </w:rPr>
        <w:t>
      удостоверение лица без гражданства;</w:t>
      </w:r>
    </w:p>
    <w:bookmarkEnd w:id="104"/>
    <w:bookmarkStart w:name="z204" w:id="105"/>
    <w:p>
      <w:pPr>
        <w:spacing w:after="0"/>
        <w:ind w:left="0"/>
        <w:jc w:val="both"/>
      </w:pPr>
      <w:r>
        <w:rPr>
          <w:rFonts w:ascii="Times New Roman"/>
          <w:b w:val="false"/>
          <w:i w:val="false"/>
          <w:color w:val="000000"/>
          <w:sz w:val="28"/>
        </w:rPr>
        <w:t>
      заграничный паспорт;</w:t>
      </w:r>
    </w:p>
    <w:bookmarkEnd w:id="105"/>
    <w:bookmarkStart w:name="z205" w:id="106"/>
    <w:p>
      <w:pPr>
        <w:spacing w:after="0"/>
        <w:ind w:left="0"/>
        <w:jc w:val="both"/>
      </w:pPr>
      <w:r>
        <w:rPr>
          <w:rFonts w:ascii="Times New Roman"/>
          <w:b w:val="false"/>
          <w:i w:val="false"/>
          <w:color w:val="000000"/>
          <w:sz w:val="28"/>
        </w:rPr>
        <w:t>
      удостоверение беженца со сроком действия статуса беженца не менее 3 месяцев на день подачи заявки.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26. Проездной документ оформляется уполномоченным государственным органом с использованием информационной системы "Регистрационный пункт "Документирование и регистрация иностранцев".</w:t>
      </w:r>
    </w:p>
    <w:bookmarkEnd w:id="107"/>
    <w:bookmarkStart w:name="z129" w:id="108"/>
    <w:p>
      <w:pPr>
        <w:spacing w:after="0"/>
        <w:ind w:left="0"/>
        <w:jc w:val="both"/>
      </w:pPr>
      <w:r>
        <w:rPr>
          <w:rFonts w:ascii="Times New Roman"/>
          <w:b w:val="false"/>
          <w:i w:val="false"/>
          <w:color w:val="000000"/>
          <w:sz w:val="28"/>
        </w:rPr>
        <w:t>
      27. Проездной документ выдается:</w:t>
      </w:r>
    </w:p>
    <w:bookmarkEnd w:id="108"/>
    <w:bookmarkStart w:name="z130" w:id="109"/>
    <w:p>
      <w:pPr>
        <w:spacing w:after="0"/>
        <w:ind w:left="0"/>
        <w:jc w:val="both"/>
      </w:pPr>
      <w:r>
        <w:rPr>
          <w:rFonts w:ascii="Times New Roman"/>
          <w:b w:val="false"/>
          <w:i w:val="false"/>
          <w:color w:val="000000"/>
          <w:sz w:val="28"/>
        </w:rPr>
        <w:t>
      1) лицу, которому присвоен статус беженца, для передвижения за пределами территории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28. Проездной документ заполняется на казахском и английском языках.</w:t>
      </w:r>
    </w:p>
    <w:bookmarkEnd w:id="110"/>
    <w:bookmarkStart w:name="z133" w:id="111"/>
    <w:p>
      <w:pPr>
        <w:spacing w:after="0"/>
        <w:ind w:left="0"/>
        <w:jc w:val="both"/>
      </w:pPr>
      <w:r>
        <w:rPr>
          <w:rFonts w:ascii="Times New Roman"/>
          <w:b w:val="false"/>
          <w:i w:val="false"/>
          <w:color w:val="000000"/>
          <w:sz w:val="28"/>
        </w:rPr>
        <w:t>
      29. Срок действия проездного документа не должен превышать срока действия удостоверения беженца.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2"/>
    <w:p>
      <w:pPr>
        <w:spacing w:after="0"/>
        <w:ind w:left="0"/>
        <w:jc w:val="left"/>
      </w:pPr>
      <w:r>
        <w:rPr>
          <w:rFonts w:ascii="Times New Roman"/>
          <w:b/>
          <w:i w:val="false"/>
          <w:color w:val="000000"/>
        </w:rPr>
        <w:t xml:space="preserve"> Глава 3. Порядок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w:t>
      </w:r>
    </w:p>
    <w:bookmarkEnd w:id="112"/>
    <w:bookmarkStart w:name="z135" w:id="113"/>
    <w:p>
      <w:pPr>
        <w:spacing w:after="0"/>
        <w:ind w:left="0"/>
        <w:jc w:val="both"/>
      </w:pPr>
      <w:r>
        <w:rPr>
          <w:rFonts w:ascii="Times New Roman"/>
          <w:b w:val="false"/>
          <w:i w:val="false"/>
          <w:color w:val="000000"/>
          <w:sz w:val="28"/>
        </w:rPr>
        <w:t xml:space="preserve">
      30. Документы, удостоверяющие личность, являются недействительными и подлежат сдаче и замене кроме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w:t>
      </w:r>
    </w:p>
    <w:bookmarkEnd w:id="113"/>
    <w:bookmarkStart w:name="z136" w:id="114"/>
    <w:p>
      <w:pPr>
        <w:spacing w:after="0"/>
        <w:ind w:left="0"/>
        <w:jc w:val="both"/>
      </w:pPr>
      <w:r>
        <w:rPr>
          <w:rFonts w:ascii="Times New Roman"/>
          <w:b w:val="false"/>
          <w:i w:val="false"/>
          <w:color w:val="000000"/>
          <w:sz w:val="28"/>
        </w:rPr>
        <w:t>
      1) отсутствия в них данных, указанных в подпунктах 1), 2), 5), 6), 7), 8) и 10) пункта 3 настоящих Правил;</w:t>
      </w:r>
    </w:p>
    <w:bookmarkEnd w:id="114"/>
    <w:bookmarkStart w:name="z137" w:id="115"/>
    <w:p>
      <w:pPr>
        <w:spacing w:after="0"/>
        <w:ind w:left="0"/>
        <w:jc w:val="both"/>
      </w:pPr>
      <w:r>
        <w:rPr>
          <w:rFonts w:ascii="Times New Roman"/>
          <w:b w:val="false"/>
          <w:i w:val="false"/>
          <w:color w:val="000000"/>
          <w:sz w:val="28"/>
        </w:rPr>
        <w:t>
      2) истечения срока их действия;</w:t>
      </w:r>
    </w:p>
    <w:bookmarkEnd w:id="115"/>
    <w:bookmarkStart w:name="z138" w:id="116"/>
    <w:p>
      <w:pPr>
        <w:spacing w:after="0"/>
        <w:ind w:left="0"/>
        <w:jc w:val="both"/>
      </w:pPr>
      <w:r>
        <w:rPr>
          <w:rFonts w:ascii="Times New Roman"/>
          <w:b w:val="false"/>
          <w:i w:val="false"/>
          <w:color w:val="000000"/>
          <w:sz w:val="28"/>
        </w:rPr>
        <w:t>
      3) невозможности идентификации данных, указанных в подпунктах 1), 2), 5), 6), 7), 8) и 10) пункта 3 настоящих Правил, либо степени защиты документа;</w:t>
      </w:r>
    </w:p>
    <w:bookmarkEnd w:id="116"/>
    <w:bookmarkStart w:name="z139" w:id="117"/>
    <w:p>
      <w:pPr>
        <w:spacing w:after="0"/>
        <w:ind w:left="0"/>
        <w:jc w:val="both"/>
      </w:pPr>
      <w:r>
        <w:rPr>
          <w:rFonts w:ascii="Times New Roman"/>
          <w:b w:val="false"/>
          <w:i w:val="false"/>
          <w:color w:val="000000"/>
          <w:sz w:val="28"/>
        </w:rPr>
        <w:t>
      4) утраты документа со дня подачи заявления владельцем в уполномоченный государственный орган;</w:t>
      </w:r>
    </w:p>
    <w:bookmarkEnd w:id="117"/>
    <w:bookmarkStart w:name="z140" w:id="118"/>
    <w:p>
      <w:pPr>
        <w:spacing w:after="0"/>
        <w:ind w:left="0"/>
        <w:jc w:val="both"/>
      </w:pPr>
      <w:r>
        <w:rPr>
          <w:rFonts w:ascii="Times New Roman"/>
          <w:b w:val="false"/>
          <w:i w:val="false"/>
          <w:color w:val="000000"/>
          <w:sz w:val="28"/>
        </w:rPr>
        <w:t>
      5) несоответствия правовому статусу владельца;</w:t>
      </w:r>
    </w:p>
    <w:bookmarkEnd w:id="118"/>
    <w:bookmarkStart w:name="z141" w:id="119"/>
    <w:p>
      <w:pPr>
        <w:spacing w:after="0"/>
        <w:ind w:left="0"/>
        <w:jc w:val="both"/>
      </w:pPr>
      <w:r>
        <w:rPr>
          <w:rFonts w:ascii="Times New Roman"/>
          <w:b w:val="false"/>
          <w:i w:val="false"/>
          <w:color w:val="000000"/>
          <w:sz w:val="28"/>
        </w:rPr>
        <w:t>
      6) смены пола.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20"/>
    <w:p>
      <w:pPr>
        <w:spacing w:after="0"/>
        <w:ind w:left="0"/>
        <w:jc w:val="both"/>
      </w:pPr>
      <w:r>
        <w:rPr>
          <w:rFonts w:ascii="Times New Roman"/>
          <w:b w:val="false"/>
          <w:i w:val="false"/>
          <w:color w:val="000000"/>
          <w:sz w:val="28"/>
        </w:rPr>
        <w:t>
      30-1. Документы, удостоверяющие личность, считаются действительными в течение периода действия чрезвычайного положения, а также в течение тридцати календарных дней после его завершения независимо от сроков их действия, изменения статуса владельца и иных существенных обстоятельств в случаях, если в местностях, где введено чрезвычайное положение, невозможно осуществить их продление или замену в установленном законодательством Республики Казахстан порядке.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30-1 в соответствии с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21"/>
    <w:p>
      <w:pPr>
        <w:spacing w:after="0"/>
        <w:ind w:left="0"/>
        <w:jc w:val="both"/>
      </w:pPr>
      <w:r>
        <w:rPr>
          <w:rFonts w:ascii="Times New Roman"/>
          <w:b w:val="false"/>
          <w:i w:val="false"/>
          <w:color w:val="000000"/>
          <w:sz w:val="28"/>
        </w:rPr>
        <w:t>
      30-2 Норма, предусмотренная пунктом 30-1 настоящих Правил, не распространяется на документы, удостоверяющие личность, действие которых истекло до введения в действие режима чрезвычайного положения.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30-2 в соответствии с приказом Министра внутренних дел РК от 01.08.2024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2"/>
    <w:p>
      <w:pPr>
        <w:spacing w:after="0"/>
        <w:ind w:left="0"/>
        <w:jc w:val="both"/>
      </w:pPr>
      <w:r>
        <w:rPr>
          <w:rFonts w:ascii="Times New Roman"/>
          <w:b w:val="false"/>
          <w:i w:val="false"/>
          <w:color w:val="000000"/>
          <w:sz w:val="28"/>
        </w:rPr>
        <w:t>
      31. Граждане Республики Казахстан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и 6) пункта 30 настоящих Правил, а также в связи с переменой, изменением установочных данных, видоизменением документов согласно новой технологии их изготовления обращаются в уполномоченный государственный орган для получения новых документов по месту постоянной регистрации, а также фактического пребывания, в случаях утраты документов, удостоверяющих личность, непригодности их для дальнейшего использования, перемены фамилии по заключению (расторжению) брака, видоизменения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122"/>
    <w:bookmarkStart w:name="z143" w:id="123"/>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6) пункта 30 настоящих Правил, также в связи с переменой, изменением установочных данных обращаются по месту постоянной регистрации в уполномоченный государственный орган для получения новых документов.</w:t>
      </w:r>
    </w:p>
    <w:bookmarkEnd w:id="123"/>
    <w:bookmarkStart w:name="z144" w:id="124"/>
    <w:p>
      <w:pPr>
        <w:spacing w:after="0"/>
        <w:ind w:left="0"/>
        <w:jc w:val="both"/>
      </w:pPr>
      <w:r>
        <w:rPr>
          <w:rFonts w:ascii="Times New Roman"/>
          <w:b w:val="false"/>
          <w:i w:val="false"/>
          <w:color w:val="000000"/>
          <w:sz w:val="28"/>
        </w:rPr>
        <w:t>
      До получения новых документов, удостоверяющих личность, прежние документы не изымаются, за исключением документов, непригодных к дальнейшему использованию, в связи с порчей, невозможностью идентификации личности.</w:t>
      </w:r>
    </w:p>
    <w:bookmarkEnd w:id="124"/>
    <w:bookmarkStart w:name="z145" w:id="125"/>
    <w:p>
      <w:pPr>
        <w:spacing w:after="0"/>
        <w:ind w:left="0"/>
        <w:jc w:val="both"/>
      </w:pPr>
      <w:r>
        <w:rPr>
          <w:rFonts w:ascii="Times New Roman"/>
          <w:b w:val="false"/>
          <w:i w:val="false"/>
          <w:color w:val="000000"/>
          <w:sz w:val="28"/>
        </w:rPr>
        <w:t>
      32. Для замены паспорта гражданина Республики Казахстан, удостоверения личности гражданина Республики Казахстан, в связи с истечением срока действия, непригодностью для дальнейшего использования, видоизменением документов согласно новой технологии их изготовления заявителем представляются следующие документы:</w:t>
      </w:r>
    </w:p>
    <w:bookmarkEnd w:id="125"/>
    <w:bookmarkStart w:name="z146" w:id="126"/>
    <w:p>
      <w:pPr>
        <w:spacing w:after="0"/>
        <w:ind w:left="0"/>
        <w:jc w:val="both"/>
      </w:pPr>
      <w:r>
        <w:rPr>
          <w:rFonts w:ascii="Times New Roman"/>
          <w:b w:val="false"/>
          <w:i w:val="false"/>
          <w:color w:val="000000"/>
          <w:sz w:val="28"/>
        </w:rPr>
        <w:t xml:space="preserve">
      1)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Налогового кодекса);</w:t>
      </w:r>
    </w:p>
    <w:bookmarkEnd w:id="126"/>
    <w:bookmarkStart w:name="z147" w:id="127"/>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bookmarkEnd w:id="127"/>
    <w:bookmarkStart w:name="z148" w:id="128"/>
    <w:p>
      <w:pPr>
        <w:spacing w:after="0"/>
        <w:ind w:left="0"/>
        <w:jc w:val="both"/>
      </w:pPr>
      <w:r>
        <w:rPr>
          <w:rFonts w:ascii="Times New Roman"/>
          <w:b w:val="false"/>
          <w:i w:val="false"/>
          <w:color w:val="000000"/>
          <w:sz w:val="28"/>
        </w:rPr>
        <w:t>
      3) документ, удостоверяющий личность, подлежащий замене.</w:t>
      </w:r>
    </w:p>
    <w:bookmarkEnd w:id="128"/>
    <w:bookmarkStart w:name="z149" w:id="129"/>
    <w:p>
      <w:pPr>
        <w:spacing w:after="0"/>
        <w:ind w:left="0"/>
        <w:jc w:val="both"/>
      </w:pPr>
      <w:r>
        <w:rPr>
          <w:rFonts w:ascii="Times New Roman"/>
          <w:b w:val="false"/>
          <w:i w:val="false"/>
          <w:color w:val="000000"/>
          <w:sz w:val="28"/>
        </w:rPr>
        <w:t>
      Оформление нового паспорта гражданина Республики Казахстан, удостоверения личности гражданина Республики Казахстан допускается за один месяц до истечения срока действия документов, удостоверяющих личность.</w:t>
      </w:r>
    </w:p>
    <w:bookmarkEnd w:id="129"/>
    <w:bookmarkStart w:name="z150" w:id="130"/>
    <w:p>
      <w:pPr>
        <w:spacing w:after="0"/>
        <w:ind w:left="0"/>
        <w:jc w:val="both"/>
      </w:pPr>
      <w:r>
        <w:rPr>
          <w:rFonts w:ascii="Times New Roman"/>
          <w:b w:val="false"/>
          <w:i w:val="false"/>
          <w:color w:val="000000"/>
          <w:sz w:val="28"/>
        </w:rPr>
        <w:t>
      При наличии действующей визы иностранного государства в паспорте, подлежащем сдаче в уполномоченный орган, по заявлению гражданина паспорт не изымается. При этом недействительный паспорт подлежит погашению (путем осуществления просечки одной из сторон паспорта дыроколом) и возвращается владельцу до минования надобности.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1"/>
    <w:p>
      <w:pPr>
        <w:spacing w:after="0"/>
        <w:ind w:left="0"/>
        <w:jc w:val="both"/>
      </w:pPr>
      <w:r>
        <w:rPr>
          <w:rFonts w:ascii="Times New Roman"/>
          <w:b w:val="false"/>
          <w:i w:val="false"/>
          <w:color w:val="000000"/>
          <w:sz w:val="28"/>
        </w:rPr>
        <w:t>
      33. Для замены вида на жительство иностранца в Республике Казахстан, удостоверения лица без гражданства в связи с истечением срока действия, непригодностью для дальнейшего использования заявителем представляются следующие документы:</w:t>
      </w:r>
    </w:p>
    <w:bookmarkEnd w:id="131"/>
    <w:bookmarkStart w:name="z152" w:id="132"/>
    <w:p>
      <w:pPr>
        <w:spacing w:after="0"/>
        <w:ind w:left="0"/>
        <w:jc w:val="both"/>
      </w:pPr>
      <w:r>
        <w:rPr>
          <w:rFonts w:ascii="Times New Roman"/>
          <w:b w:val="false"/>
          <w:i w:val="false"/>
          <w:color w:val="000000"/>
          <w:sz w:val="28"/>
        </w:rPr>
        <w:t>
      1) документ об оплате государственной пошлины;</w:t>
      </w:r>
    </w:p>
    <w:bookmarkEnd w:id="132"/>
    <w:bookmarkStart w:name="z153" w:id="133"/>
    <w:p>
      <w:pPr>
        <w:spacing w:after="0"/>
        <w:ind w:left="0"/>
        <w:jc w:val="both"/>
      </w:pPr>
      <w:r>
        <w:rPr>
          <w:rFonts w:ascii="Times New Roman"/>
          <w:b w:val="false"/>
          <w:i w:val="false"/>
          <w:color w:val="000000"/>
          <w:sz w:val="28"/>
        </w:rPr>
        <w:t>
      2) три фотографии размером 3,5х4,5 сантиметра;</w:t>
      </w:r>
    </w:p>
    <w:bookmarkEnd w:id="133"/>
    <w:bookmarkStart w:name="z154" w:id="134"/>
    <w:p>
      <w:pPr>
        <w:spacing w:after="0"/>
        <w:ind w:left="0"/>
        <w:jc w:val="both"/>
      </w:pPr>
      <w:r>
        <w:rPr>
          <w:rFonts w:ascii="Times New Roman"/>
          <w:b w:val="false"/>
          <w:i w:val="false"/>
          <w:color w:val="000000"/>
          <w:sz w:val="28"/>
        </w:rPr>
        <w:t>
      3) документ, удостоверяющий личность, подлежащий замене;</w:t>
      </w:r>
    </w:p>
    <w:bookmarkEnd w:id="134"/>
    <w:bookmarkStart w:name="z155" w:id="135"/>
    <w:p>
      <w:pPr>
        <w:spacing w:after="0"/>
        <w:ind w:left="0"/>
        <w:jc w:val="both"/>
      </w:pPr>
      <w:r>
        <w:rPr>
          <w:rFonts w:ascii="Times New Roman"/>
          <w:b w:val="false"/>
          <w:i w:val="false"/>
          <w:color w:val="000000"/>
          <w:sz w:val="28"/>
        </w:rPr>
        <w:t>
      4) действительный заграничный паспорт (для иностранцев).</w:t>
      </w:r>
    </w:p>
    <w:bookmarkEnd w:id="135"/>
    <w:bookmarkStart w:name="z156" w:id="136"/>
    <w:p>
      <w:pPr>
        <w:spacing w:after="0"/>
        <w:ind w:left="0"/>
        <w:jc w:val="both"/>
      </w:pPr>
      <w:r>
        <w:rPr>
          <w:rFonts w:ascii="Times New Roman"/>
          <w:b w:val="false"/>
          <w:i w:val="false"/>
          <w:color w:val="000000"/>
          <w:sz w:val="28"/>
        </w:rPr>
        <w:t xml:space="preserve">
      34. Для внесения изменений в паспорт гражданина Республики Казахстан, удостоверение личности гражданина Республики Казахстан, вид на жительство иностранца в Республике Казахстан, удостоверение лица без гражданства, связанных с идентификацией личности, невозможностью идентификации данных,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30 настоящих Правил, а также в связи с переменой, изменением установочных данных заявителем представляются:</w:t>
      </w:r>
    </w:p>
    <w:bookmarkEnd w:id="136"/>
    <w:bookmarkStart w:name="z157" w:id="137"/>
    <w:p>
      <w:pPr>
        <w:spacing w:after="0"/>
        <w:ind w:left="0"/>
        <w:jc w:val="both"/>
      </w:pPr>
      <w:r>
        <w:rPr>
          <w:rFonts w:ascii="Times New Roman"/>
          <w:b w:val="false"/>
          <w:i w:val="false"/>
          <w:color w:val="000000"/>
          <w:sz w:val="28"/>
        </w:rPr>
        <w:t>
      1) письменное заявление в произвольной форме (кроме обратившихся в связи с переменой фамилии по заключению (расторжению) брака);</w:t>
      </w:r>
    </w:p>
    <w:bookmarkEnd w:id="137"/>
    <w:bookmarkStart w:name="z158" w:id="138"/>
    <w:p>
      <w:pPr>
        <w:spacing w:after="0"/>
        <w:ind w:left="0"/>
        <w:jc w:val="both"/>
      </w:pPr>
      <w:r>
        <w:rPr>
          <w:rFonts w:ascii="Times New Roman"/>
          <w:b w:val="false"/>
          <w:i w:val="false"/>
          <w:color w:val="000000"/>
          <w:sz w:val="28"/>
        </w:rPr>
        <w:t xml:space="preserve">
      2) документ об оплате государственной пошлины (оплата может осуществляться в кассах банков второго уровня или электронно посредством их мобильных приложений). Лица, освобожденные от уплаты государственной пошлины, в случае отсутствия сведений на них в информационной системе, предъявляют документ, определяющий льготную категорию, установленную </w:t>
      </w:r>
      <w:r>
        <w:rPr>
          <w:rFonts w:ascii="Times New Roman"/>
          <w:b w:val="false"/>
          <w:i w:val="false"/>
          <w:color w:val="000000"/>
          <w:sz w:val="28"/>
        </w:rPr>
        <w:t>подпунктом 4)</w:t>
      </w:r>
      <w:r>
        <w:rPr>
          <w:rFonts w:ascii="Times New Roman"/>
          <w:b w:val="false"/>
          <w:i w:val="false"/>
          <w:color w:val="000000"/>
          <w:sz w:val="28"/>
        </w:rPr>
        <w:t xml:space="preserve"> статьи 622 Налогового кодекса);</w:t>
      </w:r>
    </w:p>
    <w:bookmarkEnd w:id="138"/>
    <w:bookmarkStart w:name="z159" w:id="139"/>
    <w:p>
      <w:pPr>
        <w:spacing w:after="0"/>
        <w:ind w:left="0"/>
        <w:jc w:val="both"/>
      </w:pPr>
      <w:r>
        <w:rPr>
          <w:rFonts w:ascii="Times New Roman"/>
          <w:b w:val="false"/>
          <w:i w:val="false"/>
          <w:color w:val="000000"/>
          <w:sz w:val="28"/>
        </w:rPr>
        <w:t>
      3) две фотографии размером 3,5 х 4,5 сантиметра (при оформлении на бумажном бланке формуляра);</w:t>
      </w:r>
    </w:p>
    <w:bookmarkEnd w:id="139"/>
    <w:bookmarkStart w:name="z160" w:id="140"/>
    <w:p>
      <w:pPr>
        <w:spacing w:after="0"/>
        <w:ind w:left="0"/>
        <w:jc w:val="both"/>
      </w:pPr>
      <w:r>
        <w:rPr>
          <w:rFonts w:ascii="Times New Roman"/>
          <w:b w:val="false"/>
          <w:i w:val="false"/>
          <w:color w:val="000000"/>
          <w:sz w:val="28"/>
        </w:rPr>
        <w:t>
      4) удостоверение личности гражданина Республики Казахстан, подлежащее замене;</w:t>
      </w:r>
    </w:p>
    <w:bookmarkEnd w:id="140"/>
    <w:bookmarkStart w:name="z161" w:id="141"/>
    <w:p>
      <w:pPr>
        <w:spacing w:after="0"/>
        <w:ind w:left="0"/>
        <w:jc w:val="both"/>
      </w:pPr>
      <w:r>
        <w:rPr>
          <w:rFonts w:ascii="Times New Roman"/>
          <w:b w:val="false"/>
          <w:i w:val="false"/>
          <w:color w:val="000000"/>
          <w:sz w:val="28"/>
        </w:rPr>
        <w:t>
      5) паспорт гражданина Республики Казахстан (при наличии);</w:t>
      </w:r>
    </w:p>
    <w:bookmarkEnd w:id="141"/>
    <w:bookmarkStart w:name="z162" w:id="142"/>
    <w:p>
      <w:pPr>
        <w:spacing w:after="0"/>
        <w:ind w:left="0"/>
        <w:jc w:val="both"/>
      </w:pPr>
      <w:r>
        <w:rPr>
          <w:rFonts w:ascii="Times New Roman"/>
          <w:b w:val="false"/>
          <w:i w:val="false"/>
          <w:color w:val="000000"/>
          <w:sz w:val="28"/>
        </w:rPr>
        <w:t>
      6) вид на жительство иностранца в Республике Казахстан (для иностранцев);</w:t>
      </w:r>
    </w:p>
    <w:bookmarkEnd w:id="142"/>
    <w:bookmarkStart w:name="z163" w:id="143"/>
    <w:p>
      <w:pPr>
        <w:spacing w:after="0"/>
        <w:ind w:left="0"/>
        <w:jc w:val="both"/>
      </w:pPr>
      <w:r>
        <w:rPr>
          <w:rFonts w:ascii="Times New Roman"/>
          <w:b w:val="false"/>
          <w:i w:val="false"/>
          <w:color w:val="000000"/>
          <w:sz w:val="28"/>
        </w:rPr>
        <w:t>
      7) действительный заграничный паспорт (для иностранцев);</w:t>
      </w:r>
    </w:p>
    <w:bookmarkEnd w:id="143"/>
    <w:bookmarkStart w:name="z164" w:id="144"/>
    <w:p>
      <w:pPr>
        <w:spacing w:after="0"/>
        <w:ind w:left="0"/>
        <w:jc w:val="both"/>
      </w:pPr>
      <w:r>
        <w:rPr>
          <w:rFonts w:ascii="Times New Roman"/>
          <w:b w:val="false"/>
          <w:i w:val="false"/>
          <w:color w:val="000000"/>
          <w:sz w:val="28"/>
        </w:rPr>
        <w:t>
      8) удостоверение лица без гражданства (для лиц без гражданства);</w:t>
      </w:r>
    </w:p>
    <w:bookmarkEnd w:id="144"/>
    <w:bookmarkStart w:name="z165" w:id="145"/>
    <w:p>
      <w:pPr>
        <w:spacing w:after="0"/>
        <w:ind w:left="0"/>
        <w:jc w:val="both"/>
      </w:pPr>
      <w:r>
        <w:rPr>
          <w:rFonts w:ascii="Times New Roman"/>
          <w:b w:val="false"/>
          <w:i w:val="false"/>
          <w:color w:val="000000"/>
          <w:sz w:val="28"/>
        </w:rPr>
        <w:t>
      9) документ, подтверждающий обоснованность обращения.</w:t>
      </w:r>
    </w:p>
    <w:bookmarkEnd w:id="145"/>
    <w:bookmarkStart w:name="z166" w:id="146"/>
    <w:p>
      <w:pPr>
        <w:spacing w:after="0"/>
        <w:ind w:left="0"/>
        <w:jc w:val="both"/>
      </w:pPr>
      <w:r>
        <w:rPr>
          <w:rFonts w:ascii="Times New Roman"/>
          <w:b w:val="false"/>
          <w:i w:val="false"/>
          <w:color w:val="000000"/>
          <w:sz w:val="28"/>
        </w:rPr>
        <w:t xml:space="preserve">
      При обращении лиц казахской национальности в уполномоченный государственный орган с ходатайствами о желании изменить написание фамилий и отчеств,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2 апреля 1996 года № 2923 "О порядке решения вопросов, связанных с написанием фамилий и отчеств лиц казахской национальности", подается заявление в произвольной форме с указанием желаемой фамилии, отчества на государственном или русском языках.</w:t>
      </w:r>
    </w:p>
    <w:bookmarkEnd w:id="146"/>
    <w:bookmarkStart w:name="z167" w:id="147"/>
    <w:p>
      <w:pPr>
        <w:spacing w:after="0"/>
        <w:ind w:left="0"/>
        <w:jc w:val="both"/>
      </w:pPr>
      <w:r>
        <w:rPr>
          <w:rFonts w:ascii="Times New Roman"/>
          <w:b w:val="false"/>
          <w:i w:val="false"/>
          <w:color w:val="000000"/>
          <w:sz w:val="28"/>
        </w:rPr>
        <w:t>
      В фамилиях исключаются несвойственные казахскому языку аффиксы с сохранением корневых основ фамилий и отчеств, одновременно при написании отчеств вместо несвойственных казахскому языку аффиксов к имени отца добавляются слитно окончания "улы" или "кызы" в зависимости от пола лица.</w:t>
      </w:r>
    </w:p>
    <w:bookmarkEnd w:id="147"/>
    <w:bookmarkStart w:name="z168" w:id="148"/>
    <w:p>
      <w:pPr>
        <w:spacing w:after="0"/>
        <w:ind w:left="0"/>
        <w:jc w:val="both"/>
      </w:pPr>
      <w:r>
        <w:rPr>
          <w:rFonts w:ascii="Times New Roman"/>
          <w:b w:val="false"/>
          <w:i w:val="false"/>
          <w:color w:val="000000"/>
          <w:sz w:val="28"/>
        </w:rPr>
        <w:t>
      К заявлению прилагается один из следующих документов:</w:t>
      </w:r>
    </w:p>
    <w:bookmarkEnd w:id="148"/>
    <w:bookmarkStart w:name="z169" w:id="149"/>
    <w:p>
      <w:pPr>
        <w:spacing w:after="0"/>
        <w:ind w:left="0"/>
        <w:jc w:val="both"/>
      </w:pPr>
      <w:r>
        <w:rPr>
          <w:rFonts w:ascii="Times New Roman"/>
          <w:b w:val="false"/>
          <w:i w:val="false"/>
          <w:color w:val="000000"/>
          <w:sz w:val="28"/>
        </w:rPr>
        <w:t>
      1) свидетельство о рождении (при получении впервые документов, удостоверяющих личность);</w:t>
      </w:r>
    </w:p>
    <w:bookmarkEnd w:id="149"/>
    <w:bookmarkStart w:name="z170" w:id="150"/>
    <w:p>
      <w:pPr>
        <w:spacing w:after="0"/>
        <w:ind w:left="0"/>
        <w:jc w:val="both"/>
      </w:pPr>
      <w:r>
        <w:rPr>
          <w:rFonts w:ascii="Times New Roman"/>
          <w:b w:val="false"/>
          <w:i w:val="false"/>
          <w:color w:val="000000"/>
          <w:sz w:val="28"/>
        </w:rPr>
        <w:t>
      2) удостоверение личности, паспорт, подлежащие замене;</w:t>
      </w:r>
    </w:p>
    <w:bookmarkEnd w:id="150"/>
    <w:bookmarkStart w:name="z171" w:id="151"/>
    <w:p>
      <w:pPr>
        <w:spacing w:after="0"/>
        <w:ind w:left="0"/>
        <w:jc w:val="both"/>
      </w:pPr>
      <w:r>
        <w:rPr>
          <w:rFonts w:ascii="Times New Roman"/>
          <w:b w:val="false"/>
          <w:i w:val="false"/>
          <w:color w:val="000000"/>
          <w:sz w:val="28"/>
        </w:rPr>
        <w:t>
      3) справка о приеме в гражданство Республики Казахстан установленной Министерством внутренних дел Республики Казахстан формы (при получении удостоверения личности в связи с принятием гражданства Республики Казахстан).</w:t>
      </w:r>
    </w:p>
    <w:bookmarkEnd w:id="151"/>
    <w:bookmarkStart w:name="z172" w:id="152"/>
    <w:p>
      <w:pPr>
        <w:spacing w:after="0"/>
        <w:ind w:left="0"/>
        <w:jc w:val="both"/>
      </w:pPr>
      <w:r>
        <w:rPr>
          <w:rFonts w:ascii="Times New Roman"/>
          <w:b w:val="false"/>
          <w:i w:val="false"/>
          <w:color w:val="000000"/>
          <w:sz w:val="28"/>
        </w:rPr>
        <w:t>
      При обращении лиц казахской национальности, написание фамилий и отчеств которых было изменено в соответствии со сложившимися традициями казахского народа, допускается оформление паспортов и удостоверений личности в прежнем написании их фамилий и отчеств согласно предъявленным ими свидетельствам о рождении.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53"/>
    <w:p>
      <w:pPr>
        <w:spacing w:after="0"/>
        <w:ind w:left="0"/>
        <w:jc w:val="both"/>
      </w:pPr>
      <w:r>
        <w:rPr>
          <w:rFonts w:ascii="Times New Roman"/>
          <w:b w:val="false"/>
          <w:i w:val="false"/>
          <w:color w:val="000000"/>
          <w:sz w:val="28"/>
        </w:rPr>
        <w:t xml:space="preserve">
      35. Для замены паспорта гражданина Республики Казахстан, удостоверения личности гражданина Республики Казахстан, в связи с утратой владельцем, кроме документов,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32 настоящих Правил, в уполномоченный государственный орган представляется письменное заявление о восстановлении документа, удостоверяющего личность, с указанием обстоятельств утраты.</w:t>
      </w:r>
    </w:p>
    <w:bookmarkEnd w:id="153"/>
    <w:bookmarkStart w:name="z174" w:id="154"/>
    <w:p>
      <w:pPr>
        <w:spacing w:after="0"/>
        <w:ind w:left="0"/>
        <w:jc w:val="both"/>
      </w:pPr>
      <w:r>
        <w:rPr>
          <w:rFonts w:ascii="Times New Roman"/>
          <w:b w:val="false"/>
          <w:i w:val="false"/>
          <w:color w:val="000000"/>
          <w:sz w:val="28"/>
        </w:rPr>
        <w:t xml:space="preserve">
      36. Для замены вида на жительство иностранца в Республике Казахстан, удостоверения лица без гражданства, в связи с утратой владельцем, кроме документов,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5) (для иностранцев) пункта 33 настоящих Правил, в уполномоченный государственный орган представляется письменное заявление о восстановлении документа, удостоверяющего личность, с указанием обстоятельств утраты.</w:t>
      </w:r>
    </w:p>
    <w:bookmarkEnd w:id="154"/>
    <w:bookmarkStart w:name="z175" w:id="155"/>
    <w:p>
      <w:pPr>
        <w:spacing w:after="0"/>
        <w:ind w:left="0"/>
        <w:jc w:val="both"/>
      </w:pPr>
      <w:r>
        <w:rPr>
          <w:rFonts w:ascii="Times New Roman"/>
          <w:b w:val="false"/>
          <w:i w:val="false"/>
          <w:color w:val="000000"/>
          <w:sz w:val="28"/>
        </w:rPr>
        <w:t>
      37. При утрате паспорта гражданина Республики Казахстан или удостоверения лица без гражданства лица, находящиеся за границей, обращаются в загранучреждения Республики Казахстан.</w:t>
      </w:r>
    </w:p>
    <w:bookmarkEnd w:id="155"/>
    <w:bookmarkStart w:name="z176" w:id="156"/>
    <w:p>
      <w:pPr>
        <w:spacing w:after="0"/>
        <w:ind w:left="0"/>
        <w:jc w:val="both"/>
      </w:pPr>
      <w:r>
        <w:rPr>
          <w:rFonts w:ascii="Times New Roman"/>
          <w:b w:val="false"/>
          <w:i w:val="false"/>
          <w:color w:val="000000"/>
          <w:sz w:val="28"/>
        </w:rPr>
        <w:t>
      38. Граждане Республики Казахстан, иностранцы, имеющие вид на жительство иностранца в Республике Казахстан, выезжающие на постоянное жительство за границу, сдают удостоверения личности, виды на жительство иностранца в Республике Казахстан в уполномоченный государственный орган.</w:t>
      </w:r>
    </w:p>
    <w:bookmarkEnd w:id="156"/>
    <w:bookmarkStart w:name="z177" w:id="157"/>
    <w:p>
      <w:pPr>
        <w:spacing w:after="0"/>
        <w:ind w:left="0"/>
        <w:jc w:val="both"/>
      </w:pPr>
      <w:r>
        <w:rPr>
          <w:rFonts w:ascii="Times New Roman"/>
          <w:b w:val="false"/>
          <w:i w:val="false"/>
          <w:color w:val="000000"/>
          <w:sz w:val="28"/>
        </w:rPr>
        <w:t xml:space="preserve">
      39. Найденные документы, удостоверяющие личность, сдаются в уполномоченный государственный орган. В случаях восстановления владельцем утраченного документа, удостоверяющего личность, неистребования его владельцем в течение одного года со дня поступления в уполномоченный государственный орган, найденный документ уничтожается в порядке, предусмотренном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Правил.</w:t>
      </w:r>
    </w:p>
    <w:bookmarkEnd w:id="157"/>
    <w:bookmarkStart w:name="z178" w:id="158"/>
    <w:p>
      <w:pPr>
        <w:spacing w:after="0"/>
        <w:ind w:left="0"/>
        <w:jc w:val="both"/>
      </w:pPr>
      <w:r>
        <w:rPr>
          <w:rFonts w:ascii="Times New Roman"/>
          <w:b w:val="false"/>
          <w:i w:val="false"/>
          <w:color w:val="000000"/>
          <w:sz w:val="28"/>
        </w:rPr>
        <w:t xml:space="preserve">
      40. Сданные в уполномоченный государственный орган документы, удостоверяющие личность, умерших лиц, объявленных судом умершими, уничтожаются в порядке, предусмотренном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Правил.</w:t>
      </w:r>
    </w:p>
    <w:bookmarkEnd w:id="158"/>
    <w:bookmarkStart w:name="z179" w:id="159"/>
    <w:p>
      <w:pPr>
        <w:spacing w:after="0"/>
        <w:ind w:left="0"/>
        <w:jc w:val="both"/>
      </w:pPr>
      <w:r>
        <w:rPr>
          <w:rFonts w:ascii="Times New Roman"/>
          <w:b w:val="false"/>
          <w:i w:val="false"/>
          <w:color w:val="000000"/>
          <w:sz w:val="28"/>
        </w:rPr>
        <w:t>
      Должностными лицами уполномоченного государственного органа в формулярах производятся отметки о смерти владельцев и информация направляется в Комитет миграционной службы Министерства внутренних дел Республики Казахстан (далее - КМС МВД) для внесения корректировки в базу данных.</w:t>
      </w:r>
    </w:p>
    <w:bookmarkEnd w:id="159"/>
    <w:bookmarkStart w:name="z180" w:id="160"/>
    <w:p>
      <w:pPr>
        <w:spacing w:after="0"/>
        <w:ind w:left="0"/>
        <w:jc w:val="both"/>
      </w:pPr>
      <w:r>
        <w:rPr>
          <w:rFonts w:ascii="Times New Roman"/>
          <w:b w:val="false"/>
          <w:i w:val="false"/>
          <w:color w:val="000000"/>
          <w:sz w:val="28"/>
        </w:rPr>
        <w:t>
      41.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и лишения гражданства.</w:t>
      </w:r>
    </w:p>
    <w:bookmarkEnd w:id="160"/>
    <w:bookmarkStart w:name="z181" w:id="161"/>
    <w:p>
      <w:pPr>
        <w:spacing w:after="0"/>
        <w:ind w:left="0"/>
        <w:jc w:val="both"/>
      </w:pPr>
      <w:r>
        <w:rPr>
          <w:rFonts w:ascii="Times New Roman"/>
          <w:b w:val="false"/>
          <w:i w:val="false"/>
          <w:color w:val="000000"/>
          <w:sz w:val="28"/>
        </w:rPr>
        <w:t>
      Изъятие документов, удостоверяющих личность, иными органами и должностными лицами запрещается.</w:t>
      </w:r>
    </w:p>
    <w:bookmarkEnd w:id="161"/>
    <w:bookmarkStart w:name="z182" w:id="162"/>
    <w:p>
      <w:pPr>
        <w:spacing w:after="0"/>
        <w:ind w:left="0"/>
        <w:jc w:val="both"/>
      </w:pPr>
      <w:r>
        <w:rPr>
          <w:rFonts w:ascii="Times New Roman"/>
          <w:b w:val="false"/>
          <w:i w:val="false"/>
          <w:color w:val="000000"/>
          <w:sz w:val="28"/>
        </w:rPr>
        <w:t>
      42. У лиц, осужденных к лишению свободы на территории Республики Казахстан, документы, удостоверяющие личность, изымаются и хранятся в учреждениях, исполняющих приговоры. При освобождении от отбывания наказания документы, удостоверяющие личность, возвращаются владельцам.</w:t>
      </w:r>
    </w:p>
    <w:bookmarkEnd w:id="162"/>
    <w:bookmarkStart w:name="z183" w:id="163"/>
    <w:p>
      <w:pPr>
        <w:spacing w:after="0"/>
        <w:ind w:left="0"/>
        <w:jc w:val="both"/>
      </w:pPr>
      <w:r>
        <w:rPr>
          <w:rFonts w:ascii="Times New Roman"/>
          <w:b w:val="false"/>
          <w:i w:val="false"/>
          <w:color w:val="000000"/>
          <w:sz w:val="28"/>
        </w:rPr>
        <w:t xml:space="preserve">
      43. Недействительные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30 Правил документы, удостоверяющие личность, подлежат изъятию уполномоченным государственным органом, при пересечении Государственной границы Республики Казахстан по недействительным документам, удостоверяющим личность - Пограничной службой КНБ Республики Казахстан. Недействительные и сданные при замене документы, удостоверяющие личность, подлежат уничтожению.</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внутренних дел РК от 20.02.2024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