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6f35" w14:textId="b536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30 июня 2023 года № 249. Зарегистрирован в Министерстве юстиции Республики Казахстан 30 июня 2023 года № 32972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за № 10531)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5</w:t>
      </w: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9-4,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19-1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за исключением абзаца второго пункта 3, пунктов 4, 8, 10, 11, 12, 18, 19, 20, 23, 24, 25, подпункта 2) пункта 32, пунктов 33, 34, 41, 42, 43, 44, 53, 54, 89, 90, 95, 96, 97, 98, 100, 101, 111, 112, 116, 120 Правил и приложения 3 к Правилам, которые вводятся в действие с 1 июля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106</w:t>
            </w:r>
          </w:p>
        </w:tc>
      </w:tr>
    </w:tbl>
    <w:bookmarkStart w:name="z18" w:id="9"/>
    <w:p>
      <w:pPr>
        <w:spacing w:after="0"/>
        <w:ind w:left="0"/>
        <w:jc w:val="left"/>
      </w:pPr>
      <w:r>
        <w:rPr>
          <w:rFonts w:ascii="Times New Roman"/>
          <w:b/>
          <w:i w:val="false"/>
          <w:color w:val="000000"/>
        </w:rPr>
        <w:t xml:space="preserve"> Правила организации и функционирования оптового рынка электрической энергии</w:t>
      </w:r>
    </w:p>
    <w:bookmarkEnd w:id="9"/>
    <w:bookmarkStart w:name="z19" w:id="10"/>
    <w:p>
      <w:pPr>
        <w:spacing w:after="0"/>
        <w:ind w:left="0"/>
        <w:jc w:val="left"/>
      </w:pPr>
      <w:r>
        <w:rPr>
          <w:rFonts w:ascii="Times New Roman"/>
          <w:b/>
          <w:i w:val="false"/>
          <w:color w:val="000000"/>
        </w:rPr>
        <w:t xml:space="preserve"> Глава 1. Введение. Термины и определения</w:t>
      </w:r>
    </w:p>
    <w:bookmarkEnd w:id="10"/>
    <w:bookmarkStart w:name="z20" w:id="11"/>
    <w:p>
      <w:pPr>
        <w:spacing w:after="0"/>
        <w:ind w:left="0"/>
        <w:jc w:val="both"/>
      </w:pPr>
      <w:r>
        <w:rPr>
          <w:rFonts w:ascii="Times New Roman"/>
          <w:b w:val="false"/>
          <w:i w:val="false"/>
          <w:color w:val="000000"/>
          <w:sz w:val="28"/>
        </w:rPr>
        <w:t xml:space="preserve">
      1. Настоящие Правила организации и функционирования оптового рынка электрической энергии (далее – Правила) разработаны в соответствии с подпунктом 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организации и функционирования оптового рынка электрической энергии при едином закупщике электрической энергии, покупки электрической энергии единым закупщиком электрической энергии у энергопроизводящих организаций и у поставщиков (производителей) электрической энергии других стран, продажи электрической энергии единым закупщиком электрической энергии внутреним субъектам оптового рынка и потребителям других стран, определения единым закупщиком электрической энергии прогнозных цен на продажу электрической энергии, осуществления единым закупщиком электрической энергии адресной поддержки для потребителей оптового рынка путем дифференциации тарифов, расчета единым закупщиком электрической энергии цен и объемов покупки электрической энергии условными потребителями и квалифицированными потребителями у единого закупщика электрической энергии, распределения единым закупщиком электрической энергии затрат на поддержку использования возобновляемых источников энергии, определения часовых ставок к предельным тарифам на электрическую энергию, порядок и сроки оплаты единому закупщику электрической энергии купленной электрической энергии субъектами оптового рынка электроэнергии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 механизм определения квоты на электрическую энергию для цифровых майнеров,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список получателей адресной поддержки – список, формируемый уполномоченным органом в сфере естественной монополии, в который включаются субъекты оптового рынка электрической энергии, являющиеся гарантирующими поставщиками электрической энергии, для которых применяются индивидуальные цены на покупку электрической энергии у единого закупщика электрической энергии;</w:t>
      </w:r>
    </w:p>
    <w:bookmarkEnd w:id="13"/>
    <w:bookmarkStart w:name="z23" w:id="14"/>
    <w:p>
      <w:pPr>
        <w:spacing w:after="0"/>
        <w:ind w:left="0"/>
        <w:jc w:val="both"/>
      </w:pPr>
      <w:r>
        <w:rPr>
          <w:rFonts w:ascii="Times New Roman"/>
          <w:b w:val="false"/>
          <w:i w:val="false"/>
          <w:color w:val="000000"/>
          <w:sz w:val="28"/>
        </w:rPr>
        <w:t>
      2) базовая цена – цена, по которой единый закупщик электрической энергии на соответствующий час продает электрическую энергию субъектам оптового рынка электрической энергии, не осуществляющим деятельность по цифровому майнингу и не включенным в список получателей адресной поддержки, а также субъектам оптового рынка электрической энергии, являющихся условными потребителями;</w:t>
      </w:r>
    </w:p>
    <w:bookmarkEnd w:id="14"/>
    <w:bookmarkStart w:name="z24" w:id="15"/>
    <w:p>
      <w:pPr>
        <w:spacing w:after="0"/>
        <w:ind w:left="0"/>
        <w:jc w:val="both"/>
      </w:pPr>
      <w:r>
        <w:rPr>
          <w:rFonts w:ascii="Times New Roman"/>
          <w:b w:val="false"/>
          <w:i w:val="false"/>
          <w:color w:val="000000"/>
          <w:sz w:val="28"/>
        </w:rPr>
        <w:t>
      3)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1 июля 2023 года;</w:t>
      </w:r>
    </w:p>
    <w:bookmarkEnd w:id="15"/>
    <w:bookmarkStart w:name="z25" w:id="16"/>
    <w:p>
      <w:pPr>
        <w:spacing w:after="0"/>
        <w:ind w:left="0"/>
        <w:jc w:val="both"/>
      </w:pPr>
      <w:r>
        <w:rPr>
          <w:rFonts w:ascii="Times New Roman"/>
          <w:b w:val="false"/>
          <w:i w:val="false"/>
          <w:color w:val="000000"/>
          <w:sz w:val="28"/>
        </w:rPr>
        <w:t>
      4)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16"/>
    <w:bookmarkStart w:name="z26" w:id="17"/>
    <w:p>
      <w:pPr>
        <w:spacing w:after="0"/>
        <w:ind w:left="0"/>
        <w:jc w:val="both"/>
      </w:pPr>
      <w:r>
        <w:rPr>
          <w:rFonts w:ascii="Times New Roman"/>
          <w:b w:val="false"/>
          <w:i w:val="false"/>
          <w:color w:val="000000"/>
          <w:sz w:val="28"/>
        </w:rPr>
        <w:t>
      5)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17"/>
    <w:bookmarkStart w:name="z27" w:id="18"/>
    <w:p>
      <w:pPr>
        <w:spacing w:after="0"/>
        <w:ind w:left="0"/>
        <w:jc w:val="both"/>
      </w:pPr>
      <w:r>
        <w:rPr>
          <w:rFonts w:ascii="Times New Roman"/>
          <w:b w:val="false"/>
          <w:i w:val="false"/>
          <w:color w:val="000000"/>
          <w:sz w:val="28"/>
        </w:rPr>
        <w:t>
      6) цена сделки – цена на электрическую энергию, определенная в ходе централизованных торгов электрической энергией для энергопроизводящих организаций, по которой субъект оптового рынка электрической энергии на соответствующий час продает электрическую энергию единому закупщику электрической энергии;</w:t>
      </w:r>
    </w:p>
    <w:bookmarkEnd w:id="18"/>
    <w:bookmarkStart w:name="z28" w:id="19"/>
    <w:p>
      <w:pPr>
        <w:spacing w:after="0"/>
        <w:ind w:left="0"/>
        <w:jc w:val="both"/>
      </w:pPr>
      <w:r>
        <w:rPr>
          <w:rFonts w:ascii="Times New Roman"/>
          <w:b w:val="false"/>
          <w:i w:val="false"/>
          <w:color w:val="000000"/>
          <w:sz w:val="28"/>
        </w:rPr>
        <w:t>
      7)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19"/>
    <w:bookmarkStart w:name="z29" w:id="20"/>
    <w:p>
      <w:pPr>
        <w:spacing w:after="0"/>
        <w:ind w:left="0"/>
        <w:jc w:val="both"/>
      </w:pPr>
      <w:r>
        <w:rPr>
          <w:rFonts w:ascii="Times New Roman"/>
          <w:b w:val="false"/>
          <w:i w:val="false"/>
          <w:color w:val="000000"/>
          <w:sz w:val="28"/>
        </w:rPr>
        <w:t>
      8) уполномоченный орган – государственный орган, осуществляющий руководство в области электроэнергетики;</w:t>
      </w:r>
    </w:p>
    <w:bookmarkEnd w:id="20"/>
    <w:bookmarkStart w:name="z30" w:id="21"/>
    <w:p>
      <w:pPr>
        <w:spacing w:after="0"/>
        <w:ind w:left="0"/>
        <w:jc w:val="both"/>
      </w:pPr>
      <w:r>
        <w:rPr>
          <w:rFonts w:ascii="Times New Roman"/>
          <w:b w:val="false"/>
          <w:i w:val="false"/>
          <w:color w:val="000000"/>
          <w:sz w:val="28"/>
        </w:rPr>
        <w:t>
      9)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а также условным потребителям;</w:t>
      </w:r>
    </w:p>
    <w:bookmarkEnd w:id="21"/>
    <w:bookmarkStart w:name="z31" w:id="22"/>
    <w:p>
      <w:pPr>
        <w:spacing w:after="0"/>
        <w:ind w:left="0"/>
        <w:jc w:val="both"/>
      </w:pPr>
      <w:r>
        <w:rPr>
          <w:rFonts w:ascii="Times New Roman"/>
          <w:b w:val="false"/>
          <w:i w:val="false"/>
          <w:color w:val="000000"/>
          <w:sz w:val="28"/>
        </w:rPr>
        <w:t>
      10) услуга за пользование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о естественных монополиях, оказываемая системным оператором субъектам оптового рынка электрической энергии за исключением условных потребителей и юридических лиц, входящих в состав групп лиц, при осуществлении ими покупке ими операции купли-продажи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22"/>
    <w:bookmarkStart w:name="z32" w:id="23"/>
    <w:p>
      <w:pPr>
        <w:spacing w:after="0"/>
        <w:ind w:left="0"/>
        <w:jc w:val="both"/>
      </w:pPr>
      <w:r>
        <w:rPr>
          <w:rFonts w:ascii="Times New Roman"/>
          <w:b w:val="false"/>
          <w:i w:val="false"/>
          <w:color w:val="000000"/>
          <w:sz w:val="28"/>
        </w:rPr>
        <w:t>
      11) централизованные торги электрической энергией для цифровых майнеров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деятельность по цифровому майнингу;</w:t>
      </w:r>
    </w:p>
    <w:bookmarkEnd w:id="23"/>
    <w:bookmarkStart w:name="z33" w:id="24"/>
    <w:p>
      <w:pPr>
        <w:spacing w:after="0"/>
        <w:ind w:left="0"/>
        <w:jc w:val="both"/>
      </w:pPr>
      <w:r>
        <w:rPr>
          <w:rFonts w:ascii="Times New Roman"/>
          <w:b w:val="false"/>
          <w:i w:val="false"/>
          <w:color w:val="000000"/>
          <w:sz w:val="28"/>
        </w:rPr>
        <w:t xml:space="preserve">
      12)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4"/>
    <w:bookmarkStart w:name="z34" w:id="25"/>
    <w:p>
      <w:pPr>
        <w:spacing w:after="0"/>
        <w:ind w:left="0"/>
        <w:jc w:val="both"/>
      </w:pPr>
      <w:r>
        <w:rPr>
          <w:rFonts w:ascii="Times New Roman"/>
          <w:b w:val="false"/>
          <w:i w:val="false"/>
          <w:color w:val="000000"/>
          <w:sz w:val="28"/>
        </w:rPr>
        <w:t>
      13)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w:t>
      </w:r>
    </w:p>
    <w:bookmarkEnd w:id="25"/>
    <w:bookmarkStart w:name="z35" w:id="26"/>
    <w:p>
      <w:pPr>
        <w:spacing w:after="0"/>
        <w:ind w:left="0"/>
        <w:jc w:val="both"/>
      </w:pPr>
      <w:r>
        <w:rPr>
          <w:rFonts w:ascii="Times New Roman"/>
          <w:b w:val="false"/>
          <w:i w:val="false"/>
          <w:color w:val="000000"/>
          <w:sz w:val="28"/>
        </w:rPr>
        <w:t>
      14) договор купли-продажи электрической энергии – договор, заключаемый между субъектами оптового рынка электрической энергии, на покупку (продажу) плановых объемов электрической энергии;</w:t>
      </w:r>
    </w:p>
    <w:bookmarkEnd w:id="26"/>
    <w:bookmarkStart w:name="z36" w:id="27"/>
    <w:p>
      <w:pPr>
        <w:spacing w:after="0"/>
        <w:ind w:left="0"/>
        <w:jc w:val="both"/>
      </w:pPr>
      <w:r>
        <w:rPr>
          <w:rFonts w:ascii="Times New Roman"/>
          <w:b w:val="false"/>
          <w:i w:val="false"/>
          <w:color w:val="000000"/>
          <w:sz w:val="28"/>
        </w:rPr>
        <w:t>
      15)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27"/>
    <w:bookmarkStart w:name="z37" w:id="28"/>
    <w:p>
      <w:pPr>
        <w:spacing w:after="0"/>
        <w:ind w:left="0"/>
        <w:jc w:val="both"/>
      </w:pPr>
      <w:r>
        <w:rPr>
          <w:rFonts w:ascii="Times New Roman"/>
          <w:b w:val="false"/>
          <w:i w:val="false"/>
          <w:color w:val="000000"/>
          <w:sz w:val="28"/>
        </w:rPr>
        <w:t>
      16)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28"/>
    <w:bookmarkStart w:name="z38" w:id="29"/>
    <w:p>
      <w:pPr>
        <w:spacing w:after="0"/>
        <w:ind w:left="0"/>
        <w:jc w:val="both"/>
      </w:pPr>
      <w:r>
        <w:rPr>
          <w:rFonts w:ascii="Times New Roman"/>
          <w:b w:val="false"/>
          <w:i w:val="false"/>
          <w:color w:val="000000"/>
          <w:sz w:val="28"/>
        </w:rPr>
        <w:t>
      17)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29"/>
    <w:bookmarkStart w:name="z39" w:id="30"/>
    <w:p>
      <w:pPr>
        <w:spacing w:after="0"/>
        <w:ind w:left="0"/>
        <w:jc w:val="both"/>
      </w:pPr>
      <w:r>
        <w:rPr>
          <w:rFonts w:ascii="Times New Roman"/>
          <w:b w:val="false"/>
          <w:i w:val="false"/>
          <w:color w:val="000000"/>
          <w:sz w:val="28"/>
        </w:rPr>
        <w:t>
      18)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30"/>
    <w:bookmarkStart w:name="z40" w:id="31"/>
    <w:p>
      <w:pPr>
        <w:spacing w:after="0"/>
        <w:ind w:left="0"/>
        <w:jc w:val="both"/>
      </w:pPr>
      <w:r>
        <w:rPr>
          <w:rFonts w:ascii="Times New Roman"/>
          <w:b w:val="false"/>
          <w:i w:val="false"/>
          <w:color w:val="000000"/>
          <w:sz w:val="28"/>
        </w:rPr>
        <w:t>
      19)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31"/>
    <w:bookmarkStart w:name="z41" w:id="32"/>
    <w:p>
      <w:pPr>
        <w:spacing w:after="0"/>
        <w:ind w:left="0"/>
        <w:jc w:val="both"/>
      </w:pPr>
      <w:r>
        <w:rPr>
          <w:rFonts w:ascii="Times New Roman"/>
          <w:b w:val="false"/>
          <w:i w:val="false"/>
          <w:color w:val="000000"/>
          <w:sz w:val="28"/>
        </w:rPr>
        <w:t>
      20) централизованная торговля электрической энергией – процесс, направленный на заключение сделок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оператора рынка централизованной торговли;</w:t>
      </w:r>
    </w:p>
    <w:bookmarkEnd w:id="32"/>
    <w:bookmarkStart w:name="z42" w:id="33"/>
    <w:p>
      <w:pPr>
        <w:spacing w:after="0"/>
        <w:ind w:left="0"/>
        <w:jc w:val="both"/>
      </w:pPr>
      <w:r>
        <w:rPr>
          <w:rFonts w:ascii="Times New Roman"/>
          <w:b w:val="false"/>
          <w:i w:val="false"/>
          <w:color w:val="000000"/>
          <w:sz w:val="28"/>
        </w:rPr>
        <w:t>
      21)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33"/>
    <w:bookmarkStart w:name="z43" w:id="34"/>
    <w:p>
      <w:pPr>
        <w:spacing w:after="0"/>
        <w:ind w:left="0"/>
        <w:jc w:val="both"/>
      </w:pPr>
      <w:r>
        <w:rPr>
          <w:rFonts w:ascii="Times New Roman"/>
          <w:b w:val="false"/>
          <w:i w:val="false"/>
          <w:color w:val="000000"/>
          <w:sz w:val="28"/>
        </w:rPr>
        <w:t>
      22)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34"/>
    <w:bookmarkStart w:name="z44" w:id="35"/>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35"/>
    <w:bookmarkStart w:name="z45" w:id="36"/>
    <w:p>
      <w:pPr>
        <w:spacing w:after="0"/>
        <w:ind w:left="0"/>
        <w:jc w:val="left"/>
      </w:pPr>
      <w:r>
        <w:rPr>
          <w:rFonts w:ascii="Times New Roman"/>
          <w:b/>
          <w:i w:val="false"/>
          <w:color w:val="000000"/>
        </w:rPr>
        <w:t xml:space="preserve"> Глава 2. Общие положения</w:t>
      </w:r>
    </w:p>
    <w:bookmarkEnd w:id="36"/>
    <w:bookmarkStart w:name="z46" w:id="37"/>
    <w:p>
      <w:pPr>
        <w:spacing w:after="0"/>
        <w:ind w:left="0"/>
        <w:jc w:val="left"/>
      </w:pPr>
      <w:r>
        <w:rPr>
          <w:rFonts w:ascii="Times New Roman"/>
          <w:b/>
          <w:i w:val="false"/>
          <w:color w:val="000000"/>
        </w:rPr>
        <w:t xml:space="preserve"> Параграф 1. Общие положения оптового рынка электрической энергии</w:t>
      </w:r>
    </w:p>
    <w:bookmarkEnd w:id="37"/>
    <w:bookmarkStart w:name="z47" w:id="38"/>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38"/>
    <w:bookmarkStart w:name="z48" w:id="39"/>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купли-продажи электрической энергии на оптовом рынке электрической энергии.</w:t>
      </w:r>
    </w:p>
    <w:bookmarkEnd w:id="39"/>
    <w:bookmarkStart w:name="z49" w:id="40"/>
    <w:p>
      <w:pPr>
        <w:spacing w:after="0"/>
        <w:ind w:left="0"/>
        <w:jc w:val="both"/>
      </w:pPr>
      <w:r>
        <w:rPr>
          <w:rFonts w:ascii="Times New Roman"/>
          <w:b w:val="false"/>
          <w:i w:val="false"/>
          <w:color w:val="000000"/>
          <w:sz w:val="28"/>
        </w:rPr>
        <w:t>
      4. 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bookmarkEnd w:id="40"/>
    <w:bookmarkStart w:name="z50" w:id="41"/>
    <w:p>
      <w:pPr>
        <w:spacing w:after="0"/>
        <w:ind w:left="0"/>
        <w:jc w:val="both"/>
      </w:pPr>
      <w:r>
        <w:rPr>
          <w:rFonts w:ascii="Times New Roman"/>
          <w:b w:val="false"/>
          <w:i w:val="false"/>
          <w:color w:val="000000"/>
          <w:sz w:val="28"/>
        </w:rPr>
        <w:t>
      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w:t>
      </w:r>
    </w:p>
    <w:bookmarkEnd w:id="41"/>
    <w:bookmarkStart w:name="z51" w:id="42"/>
    <w:p>
      <w:pPr>
        <w:spacing w:after="0"/>
        <w:ind w:left="0"/>
        <w:jc w:val="both"/>
      </w:pPr>
      <w:r>
        <w:rPr>
          <w:rFonts w:ascii="Times New Roman"/>
          <w:b w:val="false"/>
          <w:i w:val="false"/>
          <w:color w:val="000000"/>
          <w:sz w:val="28"/>
        </w:rPr>
        <w:t>
      5.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настоящими Правилами).</w:t>
      </w:r>
    </w:p>
    <w:bookmarkEnd w:id="42"/>
    <w:bookmarkStart w:name="z52" w:id="43"/>
    <w:p>
      <w:pPr>
        <w:spacing w:after="0"/>
        <w:ind w:left="0"/>
        <w:jc w:val="both"/>
      </w:pPr>
      <w:r>
        <w:rPr>
          <w:rFonts w:ascii="Times New Roman"/>
          <w:b w:val="false"/>
          <w:i w:val="false"/>
          <w:color w:val="000000"/>
          <w:sz w:val="28"/>
        </w:rPr>
        <w:t>
      6. Для покупки (продажи) электрической энергии на оптовом рынке электрической энергии, соответствующее юридическое лицо сначала обеспечивает свое включение в перечень субъектов оптового рынка электрической энергии, формируемый системным оператором в соответствии с настоящими Правилами.</w:t>
      </w:r>
    </w:p>
    <w:bookmarkEnd w:id="43"/>
    <w:bookmarkStart w:name="z53" w:id="44"/>
    <w:p>
      <w:pPr>
        <w:spacing w:after="0"/>
        <w:ind w:left="0"/>
        <w:jc w:val="left"/>
      </w:pPr>
      <w:r>
        <w:rPr>
          <w:rFonts w:ascii="Times New Roman"/>
          <w:b/>
          <w:i w:val="false"/>
          <w:color w:val="000000"/>
        </w:rPr>
        <w:t xml:space="preserve"> Параграф 2. Общие положения для покупателей электрической энергии на оптовом рынке электрической энергии</w:t>
      </w:r>
    </w:p>
    <w:bookmarkEnd w:id="44"/>
    <w:bookmarkStart w:name="z54" w:id="45"/>
    <w:p>
      <w:pPr>
        <w:spacing w:after="0"/>
        <w:ind w:left="0"/>
        <w:jc w:val="both"/>
      </w:pPr>
      <w:r>
        <w:rPr>
          <w:rFonts w:ascii="Times New Roman"/>
          <w:b w:val="false"/>
          <w:i w:val="false"/>
          <w:color w:val="000000"/>
          <w:sz w:val="28"/>
        </w:rPr>
        <w:t>
      7. Субъекты оптового рынка электрической энергии осуществляют покупку электрической энергии только у единого закупщика электрической энергии и заключают соответствующий договор по форме, согласно приложению 5 к настоящим Правилам и (или) у энергопроизводящих организаций, входящих с ними в одну группу лиц, и (или) у энергопроизводящих организаций, использующих возобновляемые источники энергии, и заключают с ними соответствующие договоры купли-продажи электрической энергии.</w:t>
      </w:r>
    </w:p>
    <w:bookmarkEnd w:id="45"/>
    <w:bookmarkStart w:name="z55" w:id="46"/>
    <w:p>
      <w:pPr>
        <w:spacing w:after="0"/>
        <w:ind w:left="0"/>
        <w:jc w:val="both"/>
      </w:pPr>
      <w:r>
        <w:rPr>
          <w:rFonts w:ascii="Times New Roman"/>
          <w:b w:val="false"/>
          <w:i w:val="false"/>
          <w:color w:val="000000"/>
          <w:sz w:val="28"/>
        </w:rPr>
        <w:t>
      При этом, системный оператор при отсутствии технической возможности осуществления покупки электрической энергии на технологические и производственные нужды национальной электрической сети у единого закупщика электрической энергии в следствии изолированной работы от единой электроэнергетической системы Республики Казахстан (далее – ЕЭС РК), приобретает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w:t>
      </w:r>
    </w:p>
    <w:bookmarkEnd w:id="46"/>
    <w:bookmarkStart w:name="z56" w:id="47"/>
    <w:p>
      <w:pPr>
        <w:spacing w:after="0"/>
        <w:ind w:left="0"/>
        <w:jc w:val="both"/>
      </w:pPr>
      <w:r>
        <w:rPr>
          <w:rFonts w:ascii="Times New Roman"/>
          <w:b w:val="false"/>
          <w:i w:val="false"/>
          <w:color w:val="000000"/>
          <w:sz w:val="28"/>
        </w:rPr>
        <w:t>
      8.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47"/>
    <w:bookmarkStart w:name="z57" w:id="48"/>
    <w:p>
      <w:pPr>
        <w:spacing w:after="0"/>
        <w:ind w:left="0"/>
        <w:jc w:val="both"/>
      </w:pPr>
      <w:r>
        <w:rPr>
          <w:rFonts w:ascii="Times New Roman"/>
          <w:b w:val="false"/>
          <w:i w:val="false"/>
          <w:color w:val="000000"/>
          <w:sz w:val="28"/>
        </w:rPr>
        <w:t>
      При этом энергоснабжающие организации при отсутствии технической возможности осуществления поставки потребителям электрической энергии от единого закупщика электрической энергии и (или) от энергопроизводящих организаций, использующих возобновляемые источники энергии в следствии изолированной работы от ЕЭС РК, приобретают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целях энергоснабжения потребителей.</w:t>
      </w:r>
    </w:p>
    <w:bookmarkEnd w:id="48"/>
    <w:bookmarkStart w:name="z58" w:id="49"/>
    <w:p>
      <w:pPr>
        <w:spacing w:after="0"/>
        <w:ind w:left="0"/>
        <w:jc w:val="both"/>
      </w:pPr>
      <w:r>
        <w:rPr>
          <w:rFonts w:ascii="Times New Roman"/>
          <w:b w:val="false"/>
          <w:i w:val="false"/>
          <w:color w:val="000000"/>
          <w:sz w:val="28"/>
        </w:rPr>
        <w:t>
      9. Энергоснабжающие организации, энергопередающие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заключают с системным оператором договор на оказание услуги за пользование национальной электрической сети.</w:t>
      </w:r>
    </w:p>
    <w:bookmarkEnd w:id="49"/>
    <w:bookmarkStart w:name="z59" w:id="50"/>
    <w:p>
      <w:pPr>
        <w:spacing w:after="0"/>
        <w:ind w:left="0"/>
        <w:jc w:val="both"/>
      </w:pPr>
      <w:r>
        <w:rPr>
          <w:rFonts w:ascii="Times New Roman"/>
          <w:b w:val="false"/>
          <w:i w:val="false"/>
          <w:color w:val="000000"/>
          <w:sz w:val="28"/>
        </w:rPr>
        <w:t>
      10. Субъекты оптового рынка электрической энергии, осуществляющие деятельность по цифровому майнингу, осуществляют покупку электрической энергии из-за пределов Республики Казахстан либо у единого закупщика электрической энергии.</w:t>
      </w:r>
    </w:p>
    <w:bookmarkEnd w:id="50"/>
    <w:bookmarkStart w:name="z60" w:id="51"/>
    <w:p>
      <w:pPr>
        <w:spacing w:after="0"/>
        <w:ind w:left="0"/>
        <w:jc w:val="both"/>
      </w:pPr>
      <w:r>
        <w:rPr>
          <w:rFonts w:ascii="Times New Roman"/>
          <w:b w:val="false"/>
          <w:i w:val="false"/>
          <w:color w:val="000000"/>
          <w:sz w:val="28"/>
        </w:rPr>
        <w:t xml:space="preserve">
      Покупку электрической энергии у единого закупщика электрической энергии, указанную в части первой настоящего пункта, субъекты оптового рынка электрической энергии, осуществляющие деятельность по цифровому майнингу, осуществляют на централизованных торгах электрической энергией для цифровых майнеров, проводимых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централизованной торговли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за № 10550) (далее – Правил организации централизованных торгов электрической энергией), в пределах соответствующей квоты электрической энергии, определяемой системным оператором в соответствии с настоящими Правилами.</w:t>
      </w:r>
    </w:p>
    <w:bookmarkEnd w:id="51"/>
    <w:bookmarkStart w:name="z61" w:id="52"/>
    <w:p>
      <w:pPr>
        <w:spacing w:after="0"/>
        <w:ind w:left="0"/>
        <w:jc w:val="both"/>
      </w:pPr>
      <w:r>
        <w:rPr>
          <w:rFonts w:ascii="Times New Roman"/>
          <w:b w:val="false"/>
          <w:i w:val="false"/>
          <w:color w:val="000000"/>
          <w:sz w:val="28"/>
        </w:rPr>
        <w:t xml:space="preserve">
      11. Условные потребители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за № 10662) (далее –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субъектами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декабря 2017 года № 480 (зарегистрирован в Реестре государственной регистрации нормативных правовых актов № 16241).</w:t>
      </w:r>
    </w:p>
    <w:bookmarkEnd w:id="52"/>
    <w:bookmarkStart w:name="z62" w:id="53"/>
    <w:p>
      <w:pPr>
        <w:spacing w:after="0"/>
        <w:ind w:left="0"/>
        <w:jc w:val="both"/>
      </w:pPr>
      <w:r>
        <w:rPr>
          <w:rFonts w:ascii="Times New Roman"/>
          <w:b w:val="false"/>
          <w:i w:val="false"/>
          <w:color w:val="000000"/>
          <w:sz w:val="28"/>
        </w:rPr>
        <w:t>
      При этом, в качестве электрической энергии, приобретаемой условными потребителями у возобновляемых источников энергии, являющихся субъектами оптового рынка электрической энергии, согласно части первой настоящего пункта, принимается электрическая энергия энергопроизводящих организаций, использующих возобновляемые источники энергии, введенных в эксплуатацию после 1 января 2024 года.</w:t>
      </w:r>
    </w:p>
    <w:bookmarkEnd w:id="53"/>
    <w:bookmarkStart w:name="z63" w:id="54"/>
    <w:p>
      <w:pPr>
        <w:spacing w:after="0"/>
        <w:ind w:left="0"/>
        <w:jc w:val="both"/>
      </w:pPr>
      <w:r>
        <w:rPr>
          <w:rFonts w:ascii="Times New Roman"/>
          <w:b w:val="false"/>
          <w:i w:val="false"/>
          <w:color w:val="000000"/>
          <w:sz w:val="28"/>
        </w:rPr>
        <w:t>
      12. Энергопередающие организации электрической энергии на оптовом рынке электрической энергии оказывают услугу по передаче электрической энергии, покупают электрическую энергию для компенсации технологического расхода электрической энергии и хозяйственных нужд.</w:t>
      </w:r>
    </w:p>
    <w:bookmarkEnd w:id="54"/>
    <w:bookmarkStart w:name="z64" w:id="55"/>
    <w:p>
      <w:pPr>
        <w:spacing w:after="0"/>
        <w:ind w:left="0"/>
        <w:jc w:val="both"/>
      </w:pPr>
      <w:r>
        <w:rPr>
          <w:rFonts w:ascii="Times New Roman"/>
          <w:b w:val="false"/>
          <w:i w:val="false"/>
          <w:color w:val="000000"/>
          <w:sz w:val="28"/>
        </w:rPr>
        <w:t>
      13. При осуществлении своей деятельности на оптовом рынке электрической энергии энергопередающие организации:</w:t>
      </w:r>
    </w:p>
    <w:bookmarkEnd w:id="55"/>
    <w:bookmarkStart w:name="z65" w:id="56"/>
    <w:p>
      <w:pPr>
        <w:spacing w:after="0"/>
        <w:ind w:left="0"/>
        <w:jc w:val="both"/>
      </w:pPr>
      <w:r>
        <w:rPr>
          <w:rFonts w:ascii="Times New Roman"/>
          <w:b w:val="false"/>
          <w:i w:val="false"/>
          <w:color w:val="000000"/>
          <w:sz w:val="28"/>
        </w:rPr>
        <w:t xml:space="preserve">
      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bookmarkEnd w:id="56"/>
    <w:bookmarkStart w:name="z66" w:id="57"/>
    <w:p>
      <w:pPr>
        <w:spacing w:after="0"/>
        <w:ind w:left="0"/>
        <w:jc w:val="both"/>
      </w:pPr>
      <w:r>
        <w:rPr>
          <w:rFonts w:ascii="Times New Roman"/>
          <w:b w:val="false"/>
          <w:i w:val="false"/>
          <w:color w:val="000000"/>
          <w:sz w:val="28"/>
        </w:rPr>
        <w:t>
      2) обеспечивают равные условия для доступа к электрической сети;</w:t>
      </w:r>
    </w:p>
    <w:bookmarkEnd w:id="57"/>
    <w:bookmarkStart w:name="z67" w:id="58"/>
    <w:p>
      <w:pPr>
        <w:spacing w:after="0"/>
        <w:ind w:left="0"/>
        <w:jc w:val="both"/>
      </w:pPr>
      <w:r>
        <w:rPr>
          <w:rFonts w:ascii="Times New Roman"/>
          <w:b w:val="false"/>
          <w:i w:val="false"/>
          <w:color w:val="000000"/>
          <w:sz w:val="28"/>
        </w:rPr>
        <w:t>
      3) обеспечивают поддержание в эксплуатационной готовности электрической сети и ее техническое обслуживание;</w:t>
      </w:r>
    </w:p>
    <w:bookmarkEnd w:id="58"/>
    <w:bookmarkStart w:name="z68" w:id="59"/>
    <w:p>
      <w:pPr>
        <w:spacing w:after="0"/>
        <w:ind w:left="0"/>
        <w:jc w:val="both"/>
      </w:pPr>
      <w:r>
        <w:rPr>
          <w:rFonts w:ascii="Times New Roman"/>
          <w:b w:val="false"/>
          <w:i w:val="false"/>
          <w:color w:val="000000"/>
          <w:sz w:val="28"/>
        </w:rPr>
        <w:t>
      4) обеспечивают устойчивую и надежную работу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w:t>
      </w:r>
    </w:p>
    <w:bookmarkEnd w:id="59"/>
    <w:bookmarkStart w:name="z69" w:id="60"/>
    <w:p>
      <w:pPr>
        <w:spacing w:after="0"/>
        <w:ind w:left="0"/>
        <w:jc w:val="both"/>
      </w:pPr>
      <w:r>
        <w:rPr>
          <w:rFonts w:ascii="Times New Roman"/>
          <w:b w:val="false"/>
          <w:i w:val="false"/>
          <w:color w:val="000000"/>
          <w:sz w:val="28"/>
        </w:rPr>
        <w:t>
      5) совместно с системным оператором обеспечивают качество передаваемой электрической энергии в соответствии с требованиями, установленными законодательством Республики Казахстан в области электроэнергетики и в области технического регулирования;</w:t>
      </w:r>
    </w:p>
    <w:bookmarkEnd w:id="60"/>
    <w:bookmarkStart w:name="z70" w:id="61"/>
    <w:p>
      <w:pPr>
        <w:spacing w:after="0"/>
        <w:ind w:left="0"/>
        <w:jc w:val="both"/>
      </w:pPr>
      <w:r>
        <w:rPr>
          <w:rFonts w:ascii="Times New Roman"/>
          <w:b w:val="false"/>
          <w:i w:val="false"/>
          <w:color w:val="000000"/>
          <w:sz w:val="28"/>
        </w:rPr>
        <w:t>
      6) осуществляют коммерческий учет электрической энергии в согласованных точках учета;</w:t>
      </w:r>
    </w:p>
    <w:bookmarkEnd w:id="61"/>
    <w:bookmarkStart w:name="z71" w:id="62"/>
    <w:p>
      <w:pPr>
        <w:spacing w:after="0"/>
        <w:ind w:left="0"/>
        <w:jc w:val="both"/>
      </w:pPr>
      <w:r>
        <w:rPr>
          <w:rFonts w:ascii="Times New Roman"/>
          <w:b w:val="false"/>
          <w:i w:val="false"/>
          <w:color w:val="000000"/>
          <w:sz w:val="28"/>
        </w:rPr>
        <w:t>
      7) осуществляют взаимодействие с системным оператором в процессе оперативно-диспетчерского управления режимами производства (потребления) электрической энергии в ЕЭС РК.</w:t>
      </w:r>
    </w:p>
    <w:bookmarkEnd w:id="62"/>
    <w:bookmarkStart w:name="z72" w:id="63"/>
    <w:p>
      <w:pPr>
        <w:spacing w:after="0"/>
        <w:ind w:left="0"/>
        <w:jc w:val="both"/>
      </w:pPr>
      <w:r>
        <w:rPr>
          <w:rFonts w:ascii="Times New Roman"/>
          <w:b w:val="false"/>
          <w:i w:val="false"/>
          <w:color w:val="000000"/>
          <w:sz w:val="28"/>
        </w:rPr>
        <w:t>
      14. При осуществлении своей деятельности на оптовом рынке электрической энергии энергоснабжающие организации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w:t>
      </w:r>
    </w:p>
    <w:bookmarkEnd w:id="63"/>
    <w:bookmarkStart w:name="z73" w:id="64"/>
    <w:p>
      <w:pPr>
        <w:spacing w:after="0"/>
        <w:ind w:left="0"/>
        <w:jc w:val="both"/>
      </w:pPr>
      <w:r>
        <w:rPr>
          <w:rFonts w:ascii="Times New Roman"/>
          <w:b w:val="false"/>
          <w:i w:val="false"/>
          <w:color w:val="000000"/>
          <w:sz w:val="28"/>
        </w:rPr>
        <w:t>
      15. При отсутствии у энергоснабжающей организации действующих договоров на покупку электроэнергии розничные потребители подлежат передаче гарантирующему поставщику электрической энергии в порядке, установленном Законом.</w:t>
      </w:r>
    </w:p>
    <w:bookmarkEnd w:id="64"/>
    <w:bookmarkStart w:name="z74" w:id="65"/>
    <w:p>
      <w:pPr>
        <w:spacing w:after="0"/>
        <w:ind w:left="0"/>
        <w:jc w:val="both"/>
      </w:pPr>
      <w:r>
        <w:rPr>
          <w:rFonts w:ascii="Times New Roman"/>
          <w:b w:val="false"/>
          <w:i w:val="false"/>
          <w:color w:val="000000"/>
          <w:sz w:val="28"/>
        </w:rPr>
        <w:t>
      16. Потребители электрической энергии при осуществлении деятельности на оптовом рынке электрической энергии:</w:t>
      </w:r>
    </w:p>
    <w:bookmarkEnd w:id="65"/>
    <w:bookmarkStart w:name="z75" w:id="66"/>
    <w:p>
      <w:pPr>
        <w:spacing w:after="0"/>
        <w:ind w:left="0"/>
        <w:jc w:val="both"/>
      </w:pPr>
      <w:r>
        <w:rPr>
          <w:rFonts w:ascii="Times New Roman"/>
          <w:b w:val="false"/>
          <w:i w:val="false"/>
          <w:color w:val="000000"/>
          <w:sz w:val="28"/>
        </w:rPr>
        <w:t>
      1) соблюдают режимы электропотребления, определенные договором купли-продажи электрической энергии;</w:t>
      </w:r>
    </w:p>
    <w:bookmarkEnd w:id="66"/>
    <w:bookmarkStart w:name="z76" w:id="67"/>
    <w:p>
      <w:pPr>
        <w:spacing w:after="0"/>
        <w:ind w:left="0"/>
        <w:jc w:val="both"/>
      </w:pPr>
      <w:r>
        <w:rPr>
          <w:rFonts w:ascii="Times New Roman"/>
          <w:b w:val="false"/>
          <w:i w:val="false"/>
          <w:color w:val="000000"/>
          <w:sz w:val="28"/>
        </w:rPr>
        <w:t>
      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порядке, установленном в соответствии с законодательством Республики Казахстан в области электроэнергетики;</w:t>
      </w:r>
    </w:p>
    <w:bookmarkEnd w:id="67"/>
    <w:bookmarkStart w:name="z77" w:id="68"/>
    <w:p>
      <w:pPr>
        <w:spacing w:after="0"/>
        <w:ind w:left="0"/>
        <w:jc w:val="both"/>
      </w:pPr>
      <w:r>
        <w:rPr>
          <w:rFonts w:ascii="Times New Roman"/>
          <w:b w:val="false"/>
          <w:i w:val="false"/>
          <w:color w:val="000000"/>
          <w:sz w:val="28"/>
        </w:rPr>
        <w:t>
      3) предоставляют данные измерений коммерческих приборов учета в сроки, установленные в соответствии с заключенными договорами;</w:t>
      </w:r>
    </w:p>
    <w:bookmarkEnd w:id="68"/>
    <w:bookmarkStart w:name="z78" w:id="69"/>
    <w:p>
      <w:pPr>
        <w:spacing w:after="0"/>
        <w:ind w:left="0"/>
        <w:jc w:val="both"/>
      </w:pPr>
      <w:r>
        <w:rPr>
          <w:rFonts w:ascii="Times New Roman"/>
          <w:b w:val="false"/>
          <w:i w:val="false"/>
          <w:color w:val="000000"/>
          <w:sz w:val="28"/>
        </w:rPr>
        <w:t>
      4)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69"/>
    <w:bookmarkStart w:name="z79" w:id="70"/>
    <w:p>
      <w:pPr>
        <w:spacing w:after="0"/>
        <w:ind w:left="0"/>
        <w:jc w:val="both"/>
      </w:pPr>
      <w:r>
        <w:rPr>
          <w:rFonts w:ascii="Times New Roman"/>
          <w:b w:val="false"/>
          <w:i w:val="false"/>
          <w:color w:val="000000"/>
          <w:sz w:val="28"/>
        </w:rPr>
        <w:t>
      5) обеспечивают наличие средств диспетчерского технологического управления, в том числе средств связи с диспетчерскими центрами системного оператора и региональной электросетевой компании, оперативно-информационного комплекса диспетчерского управления, унифицированного с оперативно-информационным комплексом системного оператора и региональной электросетевой компании, или наличие документа о передаче полномочий по оперативно-диспетчерскому взаимодействию другому диспетчерскому центру;</w:t>
      </w:r>
    </w:p>
    <w:bookmarkEnd w:id="70"/>
    <w:bookmarkStart w:name="z80" w:id="71"/>
    <w:p>
      <w:pPr>
        <w:spacing w:after="0"/>
        <w:ind w:left="0"/>
        <w:jc w:val="both"/>
      </w:pPr>
      <w:r>
        <w:rPr>
          <w:rFonts w:ascii="Times New Roman"/>
          <w:b w:val="false"/>
          <w:i w:val="false"/>
          <w:color w:val="000000"/>
          <w:sz w:val="28"/>
        </w:rPr>
        <w:t>
      6) обеспечивают наличие системы сбора и передачи телеметрической информации, соединенной с полномочным диспетчерским центром.</w:t>
      </w:r>
    </w:p>
    <w:bookmarkEnd w:id="71"/>
    <w:bookmarkStart w:name="z81" w:id="72"/>
    <w:p>
      <w:pPr>
        <w:spacing w:after="0"/>
        <w:ind w:left="0"/>
        <w:jc w:val="left"/>
      </w:pPr>
      <w:r>
        <w:rPr>
          <w:rFonts w:ascii="Times New Roman"/>
          <w:b/>
          <w:i w:val="false"/>
          <w:color w:val="000000"/>
        </w:rPr>
        <w:t xml:space="preserve"> Параграф 3. Общие положения для продавцов электрической энергии на оптовом рынке электрической энергии</w:t>
      </w:r>
    </w:p>
    <w:bookmarkEnd w:id="72"/>
    <w:bookmarkStart w:name="z82" w:id="73"/>
    <w:p>
      <w:pPr>
        <w:spacing w:after="0"/>
        <w:ind w:left="0"/>
        <w:jc w:val="both"/>
      </w:pPr>
      <w:r>
        <w:rPr>
          <w:rFonts w:ascii="Times New Roman"/>
          <w:b w:val="false"/>
          <w:i w:val="false"/>
          <w:color w:val="000000"/>
          <w:sz w:val="28"/>
        </w:rPr>
        <w:t>
      17. Все энергопроизводящие организации обязаны осуществлять продажу электрической энергии только единому закупщику электрической энергии и заключают соответствующие договоры по формам, согласно приложениям 6, 7 к настоящим Правилам, и (или) потребителям, входящим с ними в одну группу лиц, и заключают с ними соответствующие договоры купли-продажи электрической энергии.</w:t>
      </w:r>
    </w:p>
    <w:bookmarkEnd w:id="73"/>
    <w:bookmarkStart w:name="z83" w:id="74"/>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осуществляют продажу электрической энергии вне 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74"/>
    <w:bookmarkStart w:name="z84" w:id="75"/>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первому и второму абзацам настоящего пункта, не подлежит продаже на балансирующем рынке электрической энергии.</w:t>
      </w:r>
    </w:p>
    <w:bookmarkEnd w:id="75"/>
    <w:bookmarkStart w:name="z85" w:id="76"/>
    <w:p>
      <w:pPr>
        <w:spacing w:after="0"/>
        <w:ind w:left="0"/>
        <w:jc w:val="both"/>
      </w:pPr>
      <w:r>
        <w:rPr>
          <w:rFonts w:ascii="Times New Roman"/>
          <w:b w:val="false"/>
          <w:i w:val="false"/>
          <w:color w:val="000000"/>
          <w:sz w:val="28"/>
        </w:rPr>
        <w:t>
      18. Энергопроизводящей организации запрещаются:</w:t>
      </w:r>
    </w:p>
    <w:bookmarkEnd w:id="76"/>
    <w:bookmarkStart w:name="z86" w:id="77"/>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потребителей, которые входят вместе с данной энергопроизводящей организацией в одну группу лиц;</w:t>
      </w:r>
    </w:p>
    <w:bookmarkEnd w:id="77"/>
    <w:bookmarkStart w:name="z87" w:id="78"/>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78"/>
    <w:bookmarkStart w:name="z88" w:id="79"/>
    <w:p>
      <w:pPr>
        <w:spacing w:after="0"/>
        <w:ind w:left="0"/>
        <w:jc w:val="both"/>
      </w:pPr>
      <w:r>
        <w:rPr>
          <w:rFonts w:ascii="Times New Roman"/>
          <w:b w:val="false"/>
          <w:i w:val="false"/>
          <w:color w:val="000000"/>
          <w:sz w:val="28"/>
        </w:rPr>
        <w:t xml:space="preserve">
      3)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Закона;</w:t>
      </w:r>
    </w:p>
    <w:bookmarkEnd w:id="79"/>
    <w:bookmarkStart w:name="z89" w:id="80"/>
    <w:p>
      <w:pPr>
        <w:spacing w:after="0"/>
        <w:ind w:left="0"/>
        <w:jc w:val="both"/>
      </w:pPr>
      <w:r>
        <w:rPr>
          <w:rFonts w:ascii="Times New Roman"/>
          <w:b w:val="false"/>
          <w:i w:val="false"/>
          <w:color w:val="000000"/>
          <w:sz w:val="28"/>
        </w:rPr>
        <w:t>
      4) приобретение (покупка) электрической энергии у другой энергопроизводящей организации.</w:t>
      </w:r>
    </w:p>
    <w:bookmarkEnd w:id="80"/>
    <w:bookmarkStart w:name="z90" w:id="81"/>
    <w:p>
      <w:pPr>
        <w:spacing w:after="0"/>
        <w:ind w:left="0"/>
        <w:jc w:val="both"/>
      </w:pPr>
      <w:r>
        <w:rPr>
          <w:rFonts w:ascii="Times New Roman"/>
          <w:b w:val="false"/>
          <w:i w:val="false"/>
          <w:color w:val="000000"/>
          <w:sz w:val="28"/>
        </w:rPr>
        <w:t>
      19.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81"/>
    <w:bookmarkStart w:name="z91" w:id="82"/>
    <w:p>
      <w:pPr>
        <w:spacing w:after="0"/>
        <w:ind w:left="0"/>
        <w:jc w:val="both"/>
      </w:pPr>
      <w:r>
        <w:rPr>
          <w:rFonts w:ascii="Times New Roman"/>
          <w:b w:val="false"/>
          <w:i w:val="false"/>
          <w:color w:val="000000"/>
          <w:sz w:val="28"/>
        </w:rPr>
        <w:t>
      20. Все возобновляемые источники, имеющие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осуществляют продажу электрической энергии только единому закупщику электрической энергии.</w:t>
      </w:r>
    </w:p>
    <w:bookmarkEnd w:id="82"/>
    <w:bookmarkStart w:name="z92" w:id="83"/>
    <w:p>
      <w:pPr>
        <w:spacing w:after="0"/>
        <w:ind w:left="0"/>
        <w:jc w:val="both"/>
      </w:pPr>
      <w:r>
        <w:rPr>
          <w:rFonts w:ascii="Times New Roman"/>
          <w:b w:val="false"/>
          <w:i w:val="false"/>
          <w:color w:val="000000"/>
          <w:sz w:val="28"/>
        </w:rPr>
        <w:t>
      21. В процессе осуществления своей деятельности на оптовом рынке электрической энергии энергопроизводящие организации:</w:t>
      </w:r>
    </w:p>
    <w:bookmarkEnd w:id="83"/>
    <w:bookmarkStart w:name="z93" w:id="84"/>
    <w:p>
      <w:pPr>
        <w:spacing w:after="0"/>
        <w:ind w:left="0"/>
        <w:jc w:val="both"/>
      </w:pPr>
      <w:r>
        <w:rPr>
          <w:rFonts w:ascii="Times New Roman"/>
          <w:b w:val="false"/>
          <w:i w:val="false"/>
          <w:color w:val="000000"/>
          <w:sz w:val="28"/>
        </w:rPr>
        <w:t>
      1) осуществляют совместно с системным оператором регулирование и поддержание стандартной частоты в ЕЭС РК;</w:t>
      </w:r>
    </w:p>
    <w:bookmarkEnd w:id="84"/>
    <w:bookmarkStart w:name="z94" w:id="85"/>
    <w:p>
      <w:pPr>
        <w:spacing w:after="0"/>
        <w:ind w:left="0"/>
        <w:jc w:val="both"/>
      </w:pPr>
      <w:r>
        <w:rPr>
          <w:rFonts w:ascii="Times New Roman"/>
          <w:b w:val="false"/>
          <w:i w:val="false"/>
          <w:color w:val="000000"/>
          <w:sz w:val="28"/>
        </w:rPr>
        <w:t>
      2) обеспечивают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85"/>
    <w:bookmarkStart w:name="z95" w:id="86"/>
    <w:p>
      <w:pPr>
        <w:spacing w:after="0"/>
        <w:ind w:left="0"/>
        <w:jc w:val="both"/>
      </w:pPr>
      <w:r>
        <w:rPr>
          <w:rFonts w:ascii="Times New Roman"/>
          <w:b w:val="false"/>
          <w:i w:val="false"/>
          <w:color w:val="000000"/>
          <w:sz w:val="28"/>
        </w:rPr>
        <w:t>
      3)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86"/>
    <w:bookmarkStart w:name="z96" w:id="87"/>
    <w:p>
      <w:pPr>
        <w:spacing w:after="0"/>
        <w:ind w:left="0"/>
        <w:jc w:val="left"/>
      </w:pPr>
      <w:r>
        <w:rPr>
          <w:rFonts w:ascii="Times New Roman"/>
          <w:b/>
          <w:i w:val="false"/>
          <w:color w:val="000000"/>
        </w:rPr>
        <w:t xml:space="preserve"> Параграф 4. Общие положения для единого закупщика электрической энергии</w:t>
      </w:r>
    </w:p>
    <w:bookmarkEnd w:id="87"/>
    <w:bookmarkStart w:name="z97" w:id="88"/>
    <w:p>
      <w:pPr>
        <w:spacing w:after="0"/>
        <w:ind w:left="0"/>
        <w:jc w:val="both"/>
      </w:pPr>
      <w:r>
        <w:rPr>
          <w:rFonts w:ascii="Times New Roman"/>
          <w:b w:val="false"/>
          <w:i w:val="false"/>
          <w:color w:val="000000"/>
          <w:sz w:val="28"/>
        </w:rPr>
        <w:t>
      22. Единый закупщик электрической энергии осуществляет следующие функции:</w:t>
      </w:r>
    </w:p>
    <w:bookmarkEnd w:id="88"/>
    <w:bookmarkStart w:name="z98" w:id="89"/>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на сутки вперед для продажи энергоснабжающим, энергопередающим организациям, потребителям, включенным в перечень субъектов оптового рынка электрической энергии, условным потребителям, а также цифровым майнерам;</w:t>
      </w:r>
    </w:p>
    <w:bookmarkEnd w:id="89"/>
    <w:bookmarkStart w:name="z99" w:id="90"/>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являющимися субъектами оптового рынка электрической энергии, условным потребителям,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w:t>
      </w:r>
    </w:p>
    <w:bookmarkEnd w:id="90"/>
    <w:bookmarkStart w:name="z100" w:id="91"/>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91"/>
    <w:bookmarkStart w:name="z101" w:id="92"/>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92"/>
    <w:bookmarkStart w:name="z102" w:id="93"/>
    <w:p>
      <w:pPr>
        <w:spacing w:after="0"/>
        <w:ind w:left="0"/>
        <w:jc w:val="both"/>
      </w:pPr>
      <w:r>
        <w:rPr>
          <w:rFonts w:ascii="Times New Roman"/>
          <w:b w:val="false"/>
          <w:i w:val="false"/>
          <w:color w:val="000000"/>
          <w:sz w:val="28"/>
        </w:rPr>
        <w:t xml:space="preserve">
      5) заключает с возобновляемыми источниками, имеющими заключенный с единым закупщиком электрической энергии долгосрочный договор купли – продажи планового объема электрической энергии, по типовой форме, утверждаемой уполномоченным органом, и договор передачи ответственности, за исключением возобновляемых источников энергии, имеющих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3"/>
    <w:bookmarkStart w:name="z103" w:id="94"/>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 по формам, согласно приложениям 5, 6 и 7 к настоящим Правилам;</w:t>
      </w:r>
    </w:p>
    <w:bookmarkEnd w:id="94"/>
    <w:bookmarkStart w:name="z104" w:id="95"/>
    <w:p>
      <w:pPr>
        <w:spacing w:after="0"/>
        <w:ind w:left="0"/>
        <w:jc w:val="both"/>
      </w:pPr>
      <w:r>
        <w:rPr>
          <w:rFonts w:ascii="Times New Roman"/>
          <w:b w:val="false"/>
          <w:i w:val="false"/>
          <w:color w:val="000000"/>
          <w:sz w:val="28"/>
        </w:rPr>
        <w:t>
      7) заключает договор участия на рынке централизованной торговли;</w:t>
      </w:r>
    </w:p>
    <w:bookmarkEnd w:id="95"/>
    <w:bookmarkStart w:name="z105" w:id="96"/>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соответствии с параграфом 5 главы 3 настоящих Правил, и по ценам данных поставщиков (производителей);</w:t>
      </w:r>
    </w:p>
    <w:bookmarkEnd w:id="96"/>
    <w:bookmarkStart w:name="z106" w:id="97"/>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параграфом 2 главы 5 настоящих Правил;</w:t>
      </w:r>
    </w:p>
    <w:bookmarkEnd w:id="97"/>
    <w:bookmarkStart w:name="z107" w:id="98"/>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соответствии с главой 9 настоящих Правил, с целью возможности осуществления поэтапного изменения тарифов;</w:t>
      </w:r>
    </w:p>
    <w:bookmarkEnd w:id="98"/>
    <w:bookmarkStart w:name="z108" w:id="99"/>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99"/>
    <w:bookmarkStart w:name="z109" w:id="100"/>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в приложении 2 к настоящим Правилам;</w:t>
      </w:r>
    </w:p>
    <w:bookmarkEnd w:id="100"/>
    <w:bookmarkStart w:name="z110" w:id="101"/>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порядке, определенном главой 7 настоящих Правил;</w:t>
      </w:r>
    </w:p>
    <w:bookmarkEnd w:id="101"/>
    <w:bookmarkStart w:name="z111" w:id="102"/>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2"/>
    <w:bookmarkStart w:name="z112" w:id="103"/>
    <w:p>
      <w:pPr>
        <w:spacing w:after="0"/>
        <w:ind w:left="0"/>
        <w:jc w:val="both"/>
      </w:pPr>
      <w:r>
        <w:rPr>
          <w:rFonts w:ascii="Times New Roman"/>
          <w:b w:val="false"/>
          <w:i w:val="false"/>
          <w:color w:val="000000"/>
          <w:sz w:val="28"/>
        </w:rPr>
        <w:t>
      23. Запрещается продажа электрической энергии от единого закупщика субъектам розничного рынка электрической энергии.</w:t>
      </w:r>
    </w:p>
    <w:bookmarkEnd w:id="103"/>
    <w:bookmarkStart w:name="z113" w:id="104"/>
    <w:p>
      <w:pPr>
        <w:spacing w:after="0"/>
        <w:ind w:left="0"/>
        <w:jc w:val="both"/>
      </w:pPr>
      <w:r>
        <w:rPr>
          <w:rFonts w:ascii="Times New Roman"/>
          <w:b w:val="false"/>
          <w:i w:val="false"/>
          <w:color w:val="000000"/>
          <w:sz w:val="28"/>
        </w:rPr>
        <w:t>
      24.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за пользование национальной электрической сети.</w:t>
      </w:r>
    </w:p>
    <w:bookmarkEnd w:id="104"/>
    <w:bookmarkStart w:name="z114" w:id="105"/>
    <w:p>
      <w:pPr>
        <w:spacing w:after="0"/>
        <w:ind w:left="0"/>
        <w:jc w:val="both"/>
      </w:pPr>
      <w:r>
        <w:rPr>
          <w:rFonts w:ascii="Times New Roman"/>
          <w:b w:val="false"/>
          <w:i w:val="false"/>
          <w:color w:val="000000"/>
          <w:sz w:val="28"/>
        </w:rPr>
        <w:t>
      25.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использующие возобновляемые источники энергии, энергетическую утилизацию отходов и вторичные энергетические ресурсы, а также покупкой балансирующей электроэнергии и отрицательных дисбалансов не распространяется законодательство Республики Казахстан о государственных закупках.</w:t>
      </w:r>
    </w:p>
    <w:bookmarkEnd w:id="105"/>
    <w:bookmarkStart w:name="z115" w:id="106"/>
    <w:p>
      <w:pPr>
        <w:spacing w:after="0"/>
        <w:ind w:left="0"/>
        <w:jc w:val="left"/>
      </w:pPr>
      <w:r>
        <w:rPr>
          <w:rFonts w:ascii="Times New Roman"/>
          <w:b/>
          <w:i w:val="false"/>
          <w:color w:val="000000"/>
        </w:rPr>
        <w:t xml:space="preserve"> Глава 3. Порядок покупки электрической энергии на оптовом рынке электрической энергии</w:t>
      </w:r>
    </w:p>
    <w:bookmarkEnd w:id="106"/>
    <w:bookmarkStart w:name="z116" w:id="107"/>
    <w:p>
      <w:pPr>
        <w:spacing w:after="0"/>
        <w:ind w:left="0"/>
        <w:jc w:val="left"/>
      </w:pPr>
      <w:r>
        <w:rPr>
          <w:rFonts w:ascii="Times New Roman"/>
          <w:b/>
          <w:i w:val="false"/>
          <w:color w:val="000000"/>
        </w:rPr>
        <w:t xml:space="preserve"> Параграф 1. Заявление объемов покупки электрической энергии</w:t>
      </w:r>
    </w:p>
    <w:bookmarkEnd w:id="107"/>
    <w:bookmarkStart w:name="z117" w:id="108"/>
    <w:p>
      <w:pPr>
        <w:spacing w:after="0"/>
        <w:ind w:left="0"/>
        <w:jc w:val="both"/>
      </w:pPr>
      <w:r>
        <w:rPr>
          <w:rFonts w:ascii="Times New Roman"/>
          <w:b w:val="false"/>
          <w:i w:val="false"/>
          <w:color w:val="000000"/>
          <w:sz w:val="28"/>
        </w:rPr>
        <w:t>
      26. 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приложению 1 к настоящим Правилам, для включения ее в суточный график производства-потребления электрической энергии, утверждаемый системным оператором, и подписывают ее электронной цифровой подписью.</w:t>
      </w:r>
    </w:p>
    <w:bookmarkEnd w:id="108"/>
    <w:bookmarkStart w:name="z118" w:id="109"/>
    <w:p>
      <w:pPr>
        <w:spacing w:after="0"/>
        <w:ind w:left="0"/>
        <w:jc w:val="both"/>
      </w:pPr>
      <w:r>
        <w:rPr>
          <w:rFonts w:ascii="Times New Roman"/>
          <w:b w:val="false"/>
          <w:i w:val="false"/>
          <w:color w:val="000000"/>
          <w:sz w:val="28"/>
        </w:rPr>
        <w:t>
      Заявки на покупку условных потребителей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bookmarkEnd w:id="109"/>
    <w:bookmarkStart w:name="z119" w:id="110"/>
    <w:p>
      <w:pPr>
        <w:spacing w:after="0"/>
        <w:ind w:left="0"/>
        <w:jc w:val="both"/>
      </w:pPr>
      <w:r>
        <w:rPr>
          <w:rFonts w:ascii="Times New Roman"/>
          <w:b w:val="false"/>
          <w:i w:val="false"/>
          <w:color w:val="000000"/>
          <w:sz w:val="28"/>
        </w:rPr>
        <w:t>
      Заявки на покупку субъектов оптового рынка электрической энергии, осуществляющих деятельность по цифровому майнингу, подаются данными субъектами в торговой системе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до 10:15 часов (по времени Астаны) суток, предшествующих операционным.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подают в систему балансирующего рынка электрической энергии заявки на покупку электрической энергии из-за пределов Казахстана после завершения торгов для цифровых майнеров, но не позднее 11:00 часов (по времени Астаны) суток, предшествующих операционным).</w:t>
      </w:r>
    </w:p>
    <w:bookmarkEnd w:id="110"/>
    <w:bookmarkStart w:name="z120" w:id="111"/>
    <w:p>
      <w:pPr>
        <w:spacing w:after="0"/>
        <w:ind w:left="0"/>
        <w:jc w:val="both"/>
      </w:pPr>
      <w:r>
        <w:rPr>
          <w:rFonts w:ascii="Times New Roman"/>
          <w:b w:val="false"/>
          <w:i w:val="false"/>
          <w:color w:val="000000"/>
          <w:sz w:val="28"/>
        </w:rPr>
        <w:t>
      Заявки на покупку электрической энергии, не подписанные электронной цифровой подписью, за исключением случаев, предусмотренных настоящими Правилами, не принимаются в системе балансирующего рынка и не включаются в суточный график производства-потребления электрической энергии.</w:t>
      </w:r>
    </w:p>
    <w:bookmarkEnd w:id="111"/>
    <w:bookmarkStart w:name="z121" w:id="112"/>
    <w:p>
      <w:pPr>
        <w:spacing w:after="0"/>
        <w:ind w:left="0"/>
        <w:jc w:val="both"/>
      </w:pPr>
      <w:r>
        <w:rPr>
          <w:rFonts w:ascii="Times New Roman"/>
          <w:b w:val="false"/>
          <w:i w:val="false"/>
          <w:color w:val="000000"/>
          <w:sz w:val="28"/>
        </w:rPr>
        <w:t>
      Подписание (подача) заявки на покупку у единого закупщика электрической энергии в систему балансирующего рынка электрической энергии недоступно, при недостаточности суммы предоплаты по ней.</w:t>
      </w:r>
    </w:p>
    <w:bookmarkEnd w:id="112"/>
    <w:bookmarkStart w:name="z122" w:id="113"/>
    <w:p>
      <w:pPr>
        <w:spacing w:after="0"/>
        <w:ind w:left="0"/>
        <w:jc w:val="both"/>
      </w:pPr>
      <w:r>
        <w:rPr>
          <w:rFonts w:ascii="Times New Roman"/>
          <w:b w:val="false"/>
          <w:i w:val="false"/>
          <w:color w:val="000000"/>
          <w:sz w:val="28"/>
        </w:rPr>
        <w:t>
      В системе балансирующего рынка отклоняются заявки на покупку энергоснабжающих организаций, в рамках которых планируется покупка электрической энергии у энергопроизводящих организаций, использующих возобновляемые источники электроэнергии, использующих энергетическую утилизацию отходов.</w:t>
      </w:r>
    </w:p>
    <w:bookmarkEnd w:id="113"/>
    <w:bookmarkStart w:name="z123" w:id="114"/>
    <w:p>
      <w:pPr>
        <w:spacing w:after="0"/>
        <w:ind w:left="0"/>
        <w:jc w:val="both"/>
      </w:pPr>
      <w:r>
        <w:rPr>
          <w:rFonts w:ascii="Times New Roman"/>
          <w:b w:val="false"/>
          <w:i w:val="false"/>
          <w:color w:val="000000"/>
          <w:sz w:val="28"/>
        </w:rPr>
        <w:t>
      В системе балансирующего рынка отклоняются заявки на покупку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в часы, в которых имеется свободный (не купленный) объем квоты электрической энергии для цифровых майнеров. Объемы заявок на покупку, поданных субъектами оптового рынка электрической энергии, являющимися условными потребителями, в том числе входящими в группу лиц, а также заявки на продажу соответствующих энергопроизводящих организаций, у которых данные субъекты осуществляют покупку электрической энергии, являются предварительными, и уточняются до 09:00 часов (по времени Астаны) суток, предшествующих операционным суткам.</w:t>
      </w:r>
    </w:p>
    <w:bookmarkEnd w:id="114"/>
    <w:bookmarkStart w:name="z124" w:id="115"/>
    <w:p>
      <w:pPr>
        <w:spacing w:after="0"/>
        <w:ind w:left="0"/>
        <w:jc w:val="both"/>
      </w:pPr>
      <w:r>
        <w:rPr>
          <w:rFonts w:ascii="Times New Roman"/>
          <w:b w:val="false"/>
          <w:i w:val="false"/>
          <w:color w:val="000000"/>
          <w:sz w:val="28"/>
        </w:rPr>
        <w:t>
      27. Если субъект оптового рынка электрической энергии имеет собственное потребление электрической энергии, которое планируется к покрытию в операционных сутках за счет электрических станций, входящих в его состав, то до 08:00 часов (по времени Астаны) суток, предшествующих операционным, для данного объема потребления электрической энергии субъект оптового рынка электрической энергии подает на операционные сутки в системе балансирующего рынка отдельную заявку на покупку по форме, согласно приложению 1 к настоящим Правилам.</w:t>
      </w:r>
    </w:p>
    <w:bookmarkEnd w:id="115"/>
    <w:bookmarkStart w:name="z125" w:id="116"/>
    <w:p>
      <w:pPr>
        <w:spacing w:after="0"/>
        <w:ind w:left="0"/>
        <w:jc w:val="both"/>
      </w:pPr>
      <w:r>
        <w:rPr>
          <w:rFonts w:ascii="Times New Roman"/>
          <w:b w:val="false"/>
          <w:i w:val="false"/>
          <w:color w:val="000000"/>
          <w:sz w:val="28"/>
        </w:rPr>
        <w:t>
      По заявке на покупку,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 (предоплата также не вносится).</w:t>
      </w:r>
    </w:p>
    <w:bookmarkEnd w:id="116"/>
    <w:bookmarkStart w:name="z126" w:id="117"/>
    <w:p>
      <w:pPr>
        <w:spacing w:after="0"/>
        <w:ind w:left="0"/>
        <w:jc w:val="both"/>
      </w:pPr>
      <w:r>
        <w:rPr>
          <w:rFonts w:ascii="Times New Roman"/>
          <w:b w:val="false"/>
          <w:i w:val="false"/>
          <w:color w:val="000000"/>
          <w:sz w:val="28"/>
        </w:rPr>
        <w:t>
      28. Заявки на покупку субъектов оптового рынка электрической энергии включаются в утверждаемый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проводимой системным оператором.</w:t>
      </w:r>
    </w:p>
    <w:bookmarkEnd w:id="117"/>
    <w:bookmarkStart w:name="z127" w:id="118"/>
    <w:p>
      <w:pPr>
        <w:spacing w:after="0"/>
        <w:ind w:left="0"/>
        <w:jc w:val="both"/>
      </w:pPr>
      <w:r>
        <w:rPr>
          <w:rFonts w:ascii="Times New Roman"/>
          <w:b w:val="false"/>
          <w:i w:val="false"/>
          <w:color w:val="000000"/>
          <w:sz w:val="28"/>
        </w:rPr>
        <w:t>
      29. Объемом купленной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покупки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настоящими Правилами).</w:t>
      </w:r>
    </w:p>
    <w:bookmarkEnd w:id="118"/>
    <w:bookmarkStart w:name="z128" w:id="119"/>
    <w:p>
      <w:pPr>
        <w:spacing w:after="0"/>
        <w:ind w:left="0"/>
        <w:jc w:val="both"/>
      </w:pPr>
      <w:r>
        <w:rPr>
          <w:rFonts w:ascii="Times New Roman"/>
          <w:b w:val="false"/>
          <w:i w:val="false"/>
          <w:color w:val="000000"/>
          <w:sz w:val="28"/>
        </w:rPr>
        <w:t>
      30. Формирование суточного графика производства-потребления электрической энергии, в том числе, проведение его технической экспертизы и его утверждение системный оператор осуществляет в соответствии с главой 5 настоящих Правил.</w:t>
      </w:r>
    </w:p>
    <w:bookmarkEnd w:id="119"/>
    <w:bookmarkStart w:name="z129" w:id="120"/>
    <w:p>
      <w:pPr>
        <w:spacing w:after="0"/>
        <w:ind w:left="0"/>
        <w:jc w:val="both"/>
      </w:pPr>
      <w:r>
        <w:rPr>
          <w:rFonts w:ascii="Times New Roman"/>
          <w:b w:val="false"/>
          <w:i w:val="false"/>
          <w:color w:val="000000"/>
          <w:sz w:val="28"/>
        </w:rPr>
        <w:t>
      31. 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26 настоящих Правил.</w:t>
      </w:r>
    </w:p>
    <w:bookmarkEnd w:id="120"/>
    <w:bookmarkStart w:name="z130" w:id="121"/>
    <w:p>
      <w:pPr>
        <w:spacing w:after="0"/>
        <w:ind w:left="0"/>
        <w:jc w:val="both"/>
      </w:pPr>
      <w:r>
        <w:rPr>
          <w:rFonts w:ascii="Times New Roman"/>
          <w:b w:val="false"/>
          <w:i w:val="false"/>
          <w:color w:val="000000"/>
          <w:sz w:val="28"/>
        </w:rPr>
        <w:t>
      При этом, данные заявки на покупку будут поочередно рассматриваться и учитываться в соответствующих суточных графиках производства-потребления электрической энергии, формируемых и утверждаемых системным оператором.</w:t>
      </w:r>
    </w:p>
    <w:bookmarkEnd w:id="121"/>
    <w:bookmarkStart w:name="z131" w:id="122"/>
    <w:p>
      <w:pPr>
        <w:spacing w:after="0"/>
        <w:ind w:left="0"/>
        <w:jc w:val="left"/>
      </w:pPr>
      <w:r>
        <w:rPr>
          <w:rFonts w:ascii="Times New Roman"/>
          <w:b/>
          <w:i w:val="false"/>
          <w:color w:val="000000"/>
        </w:rPr>
        <w:t xml:space="preserve"> Параграф 2. Оплата купленных объемов электрической энергии</w:t>
      </w:r>
    </w:p>
    <w:bookmarkEnd w:id="122"/>
    <w:bookmarkStart w:name="z132" w:id="123"/>
    <w:p>
      <w:pPr>
        <w:spacing w:after="0"/>
        <w:ind w:left="0"/>
        <w:jc w:val="both"/>
      </w:pPr>
      <w:r>
        <w:rPr>
          <w:rFonts w:ascii="Times New Roman"/>
          <w:b w:val="false"/>
          <w:i w:val="false"/>
          <w:color w:val="000000"/>
          <w:sz w:val="28"/>
        </w:rPr>
        <w:t>
      32. Оплата купленных у единого закупщика электрической энергии объемов электрической энергии осуществляется субъектом оптового рынка электрической энергии в 2 (два) этапа, следующих друг за другом:</w:t>
      </w:r>
    </w:p>
    <w:bookmarkEnd w:id="123"/>
    <w:bookmarkStart w:name="z133" w:id="124"/>
    <w:p>
      <w:pPr>
        <w:spacing w:after="0"/>
        <w:ind w:left="0"/>
        <w:jc w:val="both"/>
      </w:pPr>
      <w:r>
        <w:rPr>
          <w:rFonts w:ascii="Times New Roman"/>
          <w:b w:val="false"/>
          <w:i w:val="false"/>
          <w:color w:val="000000"/>
          <w:sz w:val="28"/>
        </w:rPr>
        <w:t>
      1) ежесуточная предоплата за заявленный объем покупки электрической энергии, согласно заявке на покупку, по соответствующим прогнозным ценам единого закупщика электрической энергии на продажу электрической энергии (далее – предоплата);</w:t>
      </w:r>
    </w:p>
    <w:bookmarkEnd w:id="124"/>
    <w:bookmarkStart w:name="z134" w:id="125"/>
    <w:p>
      <w:pPr>
        <w:spacing w:after="0"/>
        <w:ind w:left="0"/>
        <w:jc w:val="both"/>
      </w:pPr>
      <w:r>
        <w:rPr>
          <w:rFonts w:ascii="Times New Roman"/>
          <w:b w:val="false"/>
          <w:i w:val="false"/>
          <w:color w:val="000000"/>
          <w:sz w:val="28"/>
        </w:rPr>
        <w:t>
      2) оплата по фактическому расчету по итогам расчетного периода (календарного месяца) за объемы электрической энергии, купленные у единого закупщика электрической энергии за данный период, на основании фактических базовых цен единого закупщика электрической энергии на продажу электрической энергии, рассчитанных после утверждения фактического баланса производства-потребления эклектической энергии на оптовом рынке за расчетный период, согласно приложению 3 к настоящим Правилам.</w:t>
      </w:r>
    </w:p>
    <w:bookmarkEnd w:id="125"/>
    <w:bookmarkStart w:name="z135" w:id="126"/>
    <w:p>
      <w:pPr>
        <w:spacing w:after="0"/>
        <w:ind w:left="0"/>
        <w:jc w:val="both"/>
      </w:pPr>
      <w:r>
        <w:rPr>
          <w:rFonts w:ascii="Times New Roman"/>
          <w:b w:val="false"/>
          <w:i w:val="false"/>
          <w:color w:val="000000"/>
          <w:sz w:val="28"/>
        </w:rPr>
        <w:t>
      33. Условие предоплаты не распространяется на субъектов оптового рынка электрической энергии, являющихся гарантирующими поставщиками электрической энергии: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bookmarkEnd w:id="126"/>
    <w:bookmarkStart w:name="z136" w:id="127"/>
    <w:p>
      <w:pPr>
        <w:spacing w:after="0"/>
        <w:ind w:left="0"/>
        <w:jc w:val="both"/>
      </w:pPr>
      <w:r>
        <w:rPr>
          <w:rFonts w:ascii="Times New Roman"/>
          <w:b w:val="false"/>
          <w:i w:val="false"/>
          <w:color w:val="000000"/>
          <w:sz w:val="28"/>
        </w:rPr>
        <w:t>
      34. Вопросы предоплаты и фактических расчетов по итогам расчетного периода (календарного месяца) за объемы электрической энергии, купленные за данный период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127"/>
    <w:bookmarkStart w:name="z137" w:id="128"/>
    <w:p>
      <w:pPr>
        <w:spacing w:after="0"/>
        <w:ind w:left="0"/>
        <w:jc w:val="left"/>
      </w:pPr>
      <w:r>
        <w:rPr>
          <w:rFonts w:ascii="Times New Roman"/>
          <w:b/>
          <w:i w:val="false"/>
          <w:color w:val="000000"/>
        </w:rPr>
        <w:t xml:space="preserve"> Параграф 3. Предоплата за заявленный объем покупки электрической энергии</w:t>
      </w:r>
    </w:p>
    <w:bookmarkEnd w:id="128"/>
    <w:bookmarkStart w:name="z138" w:id="129"/>
    <w:p>
      <w:pPr>
        <w:spacing w:after="0"/>
        <w:ind w:left="0"/>
        <w:jc w:val="both"/>
      </w:pPr>
      <w:r>
        <w:rPr>
          <w:rFonts w:ascii="Times New Roman"/>
          <w:b w:val="false"/>
          <w:i w:val="false"/>
          <w:color w:val="000000"/>
          <w:sz w:val="28"/>
        </w:rPr>
        <w:t>
      35. 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 предоплату, не позднее 08.00 часов (по времени Астаны) суток, предшествующих операционным суткам.</w:t>
      </w:r>
    </w:p>
    <w:bookmarkEnd w:id="129"/>
    <w:bookmarkStart w:name="z139" w:id="130"/>
    <w:p>
      <w:pPr>
        <w:spacing w:after="0"/>
        <w:ind w:left="0"/>
        <w:jc w:val="both"/>
      </w:pPr>
      <w:r>
        <w:rPr>
          <w:rFonts w:ascii="Times New Roman"/>
          <w:b w:val="false"/>
          <w:i w:val="false"/>
          <w:color w:val="000000"/>
          <w:sz w:val="28"/>
        </w:rPr>
        <w:t>
      36. Субъект оптового рынка электрической энергии осуществляет предоплату в объеме, определяемом, согласно следующей формуле:</w:t>
      </w:r>
    </w:p>
    <w:bookmarkEnd w:id="130"/>
    <w:bookmarkStart w:name="z140"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340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предоплаты, в тенге (округляется до сотых), без налога на добавленную стоимость (далее – НДС);</w:t>
      </w:r>
      <w:r>
        <w:br/>
      </w:r>
      <w:r>
        <w:rPr>
          <w:rFonts w:ascii="Times New Roman"/>
          <w:b w:val="false"/>
          <w:i w:val="false"/>
          <w:color w:val="000000"/>
          <w:sz w:val="28"/>
        </w:rPr>
        <w:t>
</w:t>
      </w:r>
    </w:p>
    <w:bookmarkStart w:name="z142"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154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прогнозной цены единого закупщика электрической энергии на продажу электрической энергии на i-й час операционных суток, определяемое единым закупщиком электрической энергии, в соответствии с приложением 2 к настоящим Правилам, в тенге/кВт*ч (округляется до сотых), без НДС;</w:t>
      </w:r>
      <w:r>
        <w:br/>
      </w:r>
      <w:r>
        <w:rPr>
          <w:rFonts w:ascii="Times New Roman"/>
          <w:b w:val="false"/>
          <w:i w:val="false"/>
          <w:color w:val="000000"/>
          <w:sz w:val="28"/>
        </w:rPr>
        <w:t>
</w:t>
      </w:r>
    </w:p>
    <w:bookmarkStart w:name="z143"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допустимый часовой объем покупки электрической энергии субъекта оптового рынка электрической энергии, приходящийся на i-й час предыдущих суток, предшествующих операционным суткам, согласно соответствующему утвержденному суточному графику производства-потребления электрической энергии, в кВт*ч (округляется до целых);</w:t>
      </w: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энергий, который субъект оптового рынка электрической энергии планирует купить у единого закупщика электрической энергии на i-й час операционных суток (сверх минимально допустимого часового объема покупки электрической энергии, приходящегося на данный час), согласно соответствующей заявке на покупку данного субъекта, в кВт*ч (округляется до целых);</w:t>
      </w:r>
      <w:r>
        <w:br/>
      </w:r>
      <w:r>
        <w:rPr>
          <w:rFonts w:ascii="Times New Roman"/>
          <w:b w:val="false"/>
          <w:i w:val="false"/>
          <w:color w:val="000000"/>
          <w:sz w:val="28"/>
        </w:rPr>
        <w:t>
</w:t>
      </w:r>
    </w:p>
    <w:bookmarkStart w:name="z145"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w:t>
      </w:r>
      <w:r>
        <w:br/>
      </w:r>
      <w:r>
        <w:rPr>
          <w:rFonts w:ascii="Times New Roman"/>
          <w:b w:val="false"/>
          <w:i w:val="false"/>
          <w:color w:val="000000"/>
          <w:sz w:val="28"/>
        </w:rPr>
        <w:t>
</w:t>
      </w:r>
    </w:p>
    <w:bookmarkStart w:name="z146" w:id="137"/>
    <w:p>
      <w:pPr>
        <w:spacing w:after="0"/>
        <w:ind w:left="0"/>
        <w:jc w:val="both"/>
      </w:pPr>
      <w:r>
        <w:rPr>
          <w:rFonts w:ascii="Times New Roman"/>
          <w:b w:val="false"/>
          <w:i w:val="false"/>
          <w:color w:val="000000"/>
          <w:sz w:val="28"/>
        </w:rPr>
        <w:t>
      i - порядковый номер, изменяющийся от 1 до 24;</w:t>
      </w:r>
    </w:p>
    <w:bookmarkEnd w:id="137"/>
    <w:bookmarkStart w:name="z147" w:id="138"/>
    <w:p>
      <w:pPr>
        <w:spacing w:after="0"/>
        <w:ind w:left="0"/>
        <w:jc w:val="both"/>
      </w:pPr>
      <w:r>
        <w:rPr>
          <w:rFonts w:ascii="Times New Roman"/>
          <w:b w:val="false"/>
          <w:i w:val="false"/>
          <w:color w:val="000000"/>
          <w:sz w:val="28"/>
        </w:rPr>
        <w:t>
      24 - количество часов в сутках.</w:t>
      </w:r>
    </w:p>
    <w:bookmarkEnd w:id="138"/>
    <w:bookmarkStart w:name="z148" w:id="139"/>
    <w:p>
      <w:pPr>
        <w:spacing w:after="0"/>
        <w:ind w:left="0"/>
        <w:jc w:val="both"/>
      </w:pPr>
      <w:r>
        <w:rPr>
          <w:rFonts w:ascii="Times New Roman"/>
          <w:b w:val="false"/>
          <w:i w:val="false"/>
          <w:color w:val="000000"/>
          <w:sz w:val="28"/>
        </w:rPr>
        <w:t xml:space="preserve">
      Значения </w:t>
      </w:r>
    </w:p>
    <w:bookmarkEnd w:id="139"/>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приравниваются к нулю для субъектов оптового рынка электрической энергии, не являющихся условными потребителями.</w:t>
      </w: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Объем предоплаты, рассчитываемый согласно настоящему пункту, является минимально необходимым для осуществления покупки электрической энергии у единого закупщика электрической энергии (далее – минимально необходимая предоплата): при необходимости, для субъекта оптового рынка электрической энергии допускается внесение предоплаты большего объема, с резервом, на последующие сутки и дольше.</w:t>
      </w:r>
    </w:p>
    <w:bookmarkEnd w:id="140"/>
    <w:bookmarkStart w:name="z150" w:id="141"/>
    <w:p>
      <w:pPr>
        <w:spacing w:after="0"/>
        <w:ind w:left="0"/>
        <w:jc w:val="both"/>
      </w:pPr>
      <w:r>
        <w:rPr>
          <w:rFonts w:ascii="Times New Roman"/>
          <w:b w:val="false"/>
          <w:i w:val="false"/>
          <w:color w:val="000000"/>
          <w:sz w:val="28"/>
        </w:rPr>
        <w:t>
      Прогнозные цены единого закупщика электрической энергии на продажу электрической энергии на часы расчетного периода (на каждый час) публикуются в системе балансирующего рынка ежемесячно, до последнего числа месяца, предшествующего расчетному периоду (календарному месяцу).</w:t>
      </w:r>
    </w:p>
    <w:bookmarkEnd w:id="141"/>
    <w:bookmarkStart w:name="z151" w:id="142"/>
    <w:p>
      <w:pPr>
        <w:spacing w:after="0"/>
        <w:ind w:left="0"/>
        <w:jc w:val="both"/>
      </w:pPr>
      <w:r>
        <w:rPr>
          <w:rFonts w:ascii="Times New Roman"/>
          <w:b w:val="false"/>
          <w:i w:val="false"/>
          <w:color w:val="000000"/>
          <w:sz w:val="28"/>
        </w:rPr>
        <w:t>
      Субъект оптового рынка электрической энергии, осуществляющий деятельность по цифровому майнингу, вносит предоплату не позднее 08.00 часов (по времени Астаны) суток, предшествующих операционным суткам.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 Данный объем предоплаты учитывается на соответствующих централизованных торгах электрической энергии для цифровых майнеров.</w:t>
      </w:r>
    </w:p>
    <w:bookmarkEnd w:id="142"/>
    <w:bookmarkStart w:name="z152" w:id="143"/>
    <w:p>
      <w:pPr>
        <w:spacing w:after="0"/>
        <w:ind w:left="0"/>
        <w:jc w:val="both"/>
      </w:pPr>
      <w:r>
        <w:rPr>
          <w:rFonts w:ascii="Times New Roman"/>
          <w:b w:val="false"/>
          <w:i w:val="false"/>
          <w:color w:val="000000"/>
          <w:sz w:val="28"/>
        </w:rPr>
        <w:t>
      37. В системе балансирующего рынка, при подаче заявки на покупку (у единого закупщика электрической энергии), проводится автоматическая сверка заявляемых в ней объемов покупки электрической энергии и внесенной по ней предоплаты. При недостаточности суммы предоплаты заявка на покупку не принимается системой балансирующего рынка.</w:t>
      </w:r>
    </w:p>
    <w:bookmarkEnd w:id="143"/>
    <w:bookmarkStart w:name="z153" w:id="144"/>
    <w:p>
      <w:pPr>
        <w:spacing w:after="0"/>
        <w:ind w:left="0"/>
        <w:jc w:val="both"/>
      </w:pPr>
      <w:r>
        <w:rPr>
          <w:rFonts w:ascii="Times New Roman"/>
          <w:b w:val="false"/>
          <w:i w:val="false"/>
          <w:color w:val="000000"/>
          <w:sz w:val="28"/>
        </w:rPr>
        <w:t>
      Если объем внесенной предоплаты меньше минимально необходимой предоплаты, заявка на покупку подлежит изменению в сторону уменьшения совокупного значения указанных в ней часовых объемов электрической энергии.</w:t>
      </w:r>
    </w:p>
    <w:bookmarkEnd w:id="144"/>
    <w:bookmarkStart w:name="z154" w:id="145"/>
    <w:p>
      <w:pPr>
        <w:spacing w:after="0"/>
        <w:ind w:left="0"/>
        <w:jc w:val="both"/>
      </w:pPr>
      <w:r>
        <w:rPr>
          <w:rFonts w:ascii="Times New Roman"/>
          <w:b w:val="false"/>
          <w:i w:val="false"/>
          <w:color w:val="000000"/>
          <w:sz w:val="28"/>
        </w:rPr>
        <w:t>
      Изменение, указанное в части второй настоящего пункта, осуществляется в системе балансирующего рынка не позднее 08:00 часов (по времени Астаны) суток, предшествующих операционным, субъектом оптового рынка электрической энергии, подавшим данную заявку на покупку.</w:t>
      </w:r>
    </w:p>
    <w:bookmarkEnd w:id="145"/>
    <w:bookmarkStart w:name="z155" w:id="146"/>
    <w:p>
      <w:pPr>
        <w:spacing w:after="0"/>
        <w:ind w:left="0"/>
        <w:jc w:val="both"/>
      </w:pPr>
      <w:r>
        <w:rPr>
          <w:rFonts w:ascii="Times New Roman"/>
          <w:b w:val="false"/>
          <w:i w:val="false"/>
          <w:color w:val="000000"/>
          <w:sz w:val="28"/>
        </w:rPr>
        <w:t>
      Если субъект оптового рынка электрической энергии до 08:00 часов (по времени Астаны) суток, предшествующих операционным, не осуществил действия, указанные в части третьей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46"/>
    <w:bookmarkStart w:name="z156" w:id="147"/>
    <w:p>
      <w:pPr>
        <w:spacing w:after="0"/>
        <w:ind w:left="0"/>
        <w:jc w:val="both"/>
      </w:pPr>
      <w:r>
        <w:rPr>
          <w:rFonts w:ascii="Times New Roman"/>
          <w:b w:val="false"/>
          <w:i w:val="false"/>
          <w:color w:val="000000"/>
          <w:sz w:val="28"/>
        </w:rPr>
        <w:t>
      38. Если субъект оптового рынка электрической энергии, помимо заявки на покупку на операционные сутки, в течение суток, предшествующих операционным, также подает заявки на покупку на одни или сразу несколько операционных суток, то предоплата осуществляется сразу по всем данным заявкам на покупку. При недостаточности суммы предоплаты заявка на покупку не принимается системой балансирующего рынка.</w:t>
      </w:r>
    </w:p>
    <w:bookmarkEnd w:id="147"/>
    <w:bookmarkStart w:name="z157" w:id="148"/>
    <w:p>
      <w:pPr>
        <w:spacing w:after="0"/>
        <w:ind w:left="0"/>
        <w:jc w:val="both"/>
      </w:pPr>
      <w:r>
        <w:rPr>
          <w:rFonts w:ascii="Times New Roman"/>
          <w:b w:val="false"/>
          <w:i w:val="false"/>
          <w:color w:val="000000"/>
          <w:sz w:val="28"/>
        </w:rPr>
        <w:t>
      При этом, для каждой такой заявки на покупку, при ее подаче, в системе балансирующего рынка проводится автоматическая сверка заявляемых в ней объемов покупки электрической энергии и внесенной по ней предоплаты, и последующее соответствующее изменение данной заявки соответствующим субъектом оптового рынка электрической энергии, подавшим ее, если внесенная по ней предоплата меньше минимально необходимой предоплаты.</w:t>
      </w:r>
    </w:p>
    <w:bookmarkEnd w:id="148"/>
    <w:bookmarkStart w:name="z158" w:id="149"/>
    <w:p>
      <w:pPr>
        <w:spacing w:after="0"/>
        <w:ind w:left="0"/>
        <w:jc w:val="both"/>
      </w:pPr>
      <w:r>
        <w:rPr>
          <w:rFonts w:ascii="Times New Roman"/>
          <w:b w:val="false"/>
          <w:i w:val="false"/>
          <w:color w:val="000000"/>
          <w:sz w:val="28"/>
        </w:rPr>
        <w:t>
      Если субъект оптового рынка электрической энергии не осуществил своевременно действия, указанного в части четвертой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49"/>
    <w:bookmarkStart w:name="z159" w:id="150"/>
    <w:p>
      <w:pPr>
        <w:spacing w:after="0"/>
        <w:ind w:left="0"/>
        <w:jc w:val="both"/>
      </w:pPr>
      <w:r>
        <w:rPr>
          <w:rFonts w:ascii="Times New Roman"/>
          <w:b w:val="false"/>
          <w:i w:val="false"/>
          <w:color w:val="000000"/>
          <w:sz w:val="28"/>
        </w:rPr>
        <w:t>
      Заявка на покупку, поданная в соответствии с настоящим пунктом, до наступления 08:00 часов (по времени Астаны) суток, предшествующих суткам, на которые они были поданы, при необходимости актуализируется (обновляется) в системе балансирующего рынка субъектом оптового рынка электрической энергии, подавшим ее. При этом, данная актуализация осуществляется в пределах суммы предоплаты, внесенной по ней.</w:t>
      </w:r>
    </w:p>
    <w:bookmarkEnd w:id="150"/>
    <w:bookmarkStart w:name="z160" w:id="151"/>
    <w:p>
      <w:pPr>
        <w:spacing w:after="0"/>
        <w:ind w:left="0"/>
        <w:jc w:val="both"/>
      </w:pPr>
      <w:r>
        <w:rPr>
          <w:rFonts w:ascii="Times New Roman"/>
          <w:b w:val="false"/>
          <w:i w:val="false"/>
          <w:color w:val="000000"/>
          <w:sz w:val="28"/>
        </w:rPr>
        <w:t>
      39. Предоплата осуществляется единому закупщику электрической энергии, на его расчетный банковский счет.</w:t>
      </w:r>
    </w:p>
    <w:bookmarkEnd w:id="151"/>
    <w:bookmarkStart w:name="z161" w:id="152"/>
    <w:p>
      <w:pPr>
        <w:spacing w:after="0"/>
        <w:ind w:left="0"/>
        <w:jc w:val="both"/>
      </w:pPr>
      <w:r>
        <w:rPr>
          <w:rFonts w:ascii="Times New Roman"/>
          <w:b w:val="false"/>
          <w:i w:val="false"/>
          <w:color w:val="000000"/>
          <w:sz w:val="28"/>
        </w:rPr>
        <w:t>
      Затраты, связанные с открытием, ведением и обслуживанием счета, возлагаются на субъекта оптового рынка электрической энергии (собственника банковского счета).</w:t>
      </w:r>
    </w:p>
    <w:bookmarkEnd w:id="152"/>
    <w:bookmarkStart w:name="z162" w:id="153"/>
    <w:p>
      <w:pPr>
        <w:spacing w:after="0"/>
        <w:ind w:left="0"/>
        <w:jc w:val="both"/>
      </w:pPr>
      <w:r>
        <w:rPr>
          <w:rFonts w:ascii="Times New Roman"/>
          <w:b w:val="false"/>
          <w:i w:val="false"/>
          <w:color w:val="000000"/>
          <w:sz w:val="28"/>
        </w:rPr>
        <w:t>
      40. Единый закупщик электрической энергии ежесуточно, до проведения централизованных торгов электрической энергией для цифровых майнеров до 09:15 часов (по времени Астаны) суток, предшествующих операционным, направляет оператору рынка централизованной торговли информацию об объемах предоплаты, внесенной субъектами оптового рынка электрической энергии, осуществляющих деятельность по цифровому майнингу в соответствии с Правилами организации централизованных торгов электрической энергии.</w:t>
      </w:r>
    </w:p>
    <w:bookmarkEnd w:id="153"/>
    <w:bookmarkStart w:name="z163" w:id="154"/>
    <w:p>
      <w:pPr>
        <w:spacing w:after="0"/>
        <w:ind w:left="0"/>
        <w:jc w:val="left"/>
      </w:pPr>
      <w:r>
        <w:rPr>
          <w:rFonts w:ascii="Times New Roman"/>
          <w:b/>
          <w:i w:val="false"/>
          <w:color w:val="000000"/>
        </w:rPr>
        <w:t xml:space="preserve"> Параграф 4.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w:t>
      </w:r>
    </w:p>
    <w:bookmarkEnd w:id="154"/>
    <w:bookmarkStart w:name="z164" w:id="155"/>
    <w:p>
      <w:pPr>
        <w:spacing w:after="0"/>
        <w:ind w:left="0"/>
        <w:jc w:val="both"/>
      </w:pPr>
      <w:r>
        <w:rPr>
          <w:rFonts w:ascii="Times New Roman"/>
          <w:b w:val="false"/>
          <w:i w:val="false"/>
          <w:color w:val="000000"/>
          <w:sz w:val="28"/>
        </w:rPr>
        <w:t>
      41.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 осуществляется на основании фактических часовых цен единого закупщика электрической энергии на продажу электрической энергии.</w:t>
      </w:r>
    </w:p>
    <w:bookmarkEnd w:id="155"/>
    <w:bookmarkStart w:name="z165" w:id="156"/>
    <w:p>
      <w:pPr>
        <w:spacing w:after="0"/>
        <w:ind w:left="0"/>
        <w:jc w:val="both"/>
      </w:pPr>
      <w:r>
        <w:rPr>
          <w:rFonts w:ascii="Times New Roman"/>
          <w:b w:val="false"/>
          <w:i w:val="false"/>
          <w:color w:val="000000"/>
          <w:sz w:val="28"/>
        </w:rPr>
        <w:t>
      42. Фактическая цена, по которой единый закупщик электрической энергии продавал электрическую энергию на конкретный час расчетного периода (календарного месяца), в зависимости от рассматриваемого субъекта оптового рынка электрической энергии определяется следующим образом:</w:t>
      </w:r>
    </w:p>
    <w:bookmarkEnd w:id="156"/>
    <w:bookmarkStart w:name="z166" w:id="157"/>
    <w:p>
      <w:pPr>
        <w:spacing w:after="0"/>
        <w:ind w:left="0"/>
        <w:jc w:val="both"/>
      </w:pPr>
      <w:r>
        <w:rPr>
          <w:rFonts w:ascii="Times New Roman"/>
          <w:b w:val="false"/>
          <w:i w:val="false"/>
          <w:color w:val="000000"/>
          <w:sz w:val="28"/>
        </w:rPr>
        <w:t xml:space="preserve">
      1) для условного потребителя (в части минимально допустимого часового объема заявки на покупку): приравнивается к фактическому значению тарифа на поддержку возобновляемых источников энергии на данный час, которое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за № 10622) (далее – Правила определения тарифа на поддержку);</w:t>
      </w:r>
    </w:p>
    <w:bookmarkEnd w:id="157"/>
    <w:bookmarkStart w:name="z167" w:id="158"/>
    <w:p>
      <w:pPr>
        <w:spacing w:after="0"/>
        <w:ind w:left="0"/>
        <w:jc w:val="both"/>
      </w:pPr>
      <w:r>
        <w:rPr>
          <w:rFonts w:ascii="Times New Roman"/>
          <w:b w:val="false"/>
          <w:i w:val="false"/>
          <w:color w:val="000000"/>
          <w:sz w:val="28"/>
        </w:rPr>
        <w:t>
      2) для условного потребителя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приравнивается к фактическому значению базовой цены на данный час, определяемому согласно приложению 3 к настоящим Правилам;</w:t>
      </w:r>
    </w:p>
    <w:bookmarkEnd w:id="158"/>
    <w:bookmarkStart w:name="z168" w:id="159"/>
    <w:p>
      <w:pPr>
        <w:spacing w:after="0"/>
        <w:ind w:left="0"/>
        <w:jc w:val="both"/>
      </w:pPr>
      <w:r>
        <w:rPr>
          <w:rFonts w:ascii="Times New Roman"/>
          <w:b w:val="false"/>
          <w:i w:val="false"/>
          <w:color w:val="000000"/>
          <w:sz w:val="28"/>
        </w:rPr>
        <w:t>
      3) для субъекта оптового рынка электрической энергии, осуществляющего деятельность по цифровому майнингу: приравнивается к значению майнинговой цены на данный час данного субъекта;</w:t>
      </w:r>
    </w:p>
    <w:bookmarkEnd w:id="159"/>
    <w:bookmarkStart w:name="z169" w:id="160"/>
    <w:p>
      <w:pPr>
        <w:spacing w:after="0"/>
        <w:ind w:left="0"/>
        <w:jc w:val="both"/>
      </w:pPr>
      <w:r>
        <w:rPr>
          <w:rFonts w:ascii="Times New Roman"/>
          <w:b w:val="false"/>
          <w:i w:val="false"/>
          <w:color w:val="000000"/>
          <w:sz w:val="28"/>
        </w:rPr>
        <w:t>
      4) для субъекта оптового рынка электрической энергии, включенного в список получателей адресной поддержки –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160"/>
    <w:bookmarkStart w:name="z170" w:id="161"/>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приравнивается к фактическому значению базовой цены на данный час, определяемому согласно приложению 3 к настоящим Правилам.</w:t>
      </w:r>
    </w:p>
    <w:bookmarkEnd w:id="161"/>
    <w:bookmarkStart w:name="z171" w:id="162"/>
    <w:p>
      <w:pPr>
        <w:spacing w:after="0"/>
        <w:ind w:left="0"/>
        <w:jc w:val="both"/>
      </w:pPr>
      <w:r>
        <w:rPr>
          <w:rFonts w:ascii="Times New Roman"/>
          <w:b w:val="false"/>
          <w:i w:val="false"/>
          <w:color w:val="000000"/>
          <w:sz w:val="28"/>
        </w:rPr>
        <w:t>
      43.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определяется по следующей формуле:</w:t>
      </w:r>
    </w:p>
    <w:bookmarkEnd w:id="162"/>
    <w:bookmarkStart w:name="z172"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26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в тенге (округляется до сотых), без НДС;</w:t>
      </w:r>
      <w:r>
        <w:br/>
      </w:r>
      <w:r>
        <w:rPr>
          <w:rFonts w:ascii="Times New Roman"/>
          <w:b w:val="false"/>
          <w:i w:val="false"/>
          <w:color w:val="000000"/>
          <w:sz w:val="28"/>
        </w:rPr>
        <w:t>
</w:t>
      </w:r>
    </w:p>
    <w:bookmarkStart w:name="z174"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цена единого закупщика электрической энергии на продажу электрической энергии на i-й час расчетного периода (календарного месяца), определяемая согласно пункту 42 настоящих Правил, в тенге/кВт*ч (округляется до сотых), без НДС;</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соответствующий этому часу минимально допустимый часовой объем покупки электрической энергии субъекта оптового рынка электрической энергии,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энергий, который был куплен субъектом оптового рынка электрической энергии у единого закупщика электрической энергии на i-й час расчетного периода (календарного месяца) сверх соответствующего этому часу минимально допустимого часового объема покупки электрической энергии данного субъекта,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52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xml:space="preserve">
      i - порядковый номер, изменяющийся от 1 до </w:t>
      </w:r>
    </w:p>
    <w:bookmarkEnd w:id="169"/>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9"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Значения приравниваются к нулю для субъектов оптового рынка электрической энергии, не являющихся условными потребителями электрической энергии.</w:t>
      </w:r>
    </w:p>
    <w:bookmarkEnd w:id="171"/>
    <w:bookmarkStart w:name="z181" w:id="172"/>
    <w:p>
      <w:pPr>
        <w:spacing w:after="0"/>
        <w:ind w:left="0"/>
        <w:jc w:val="both"/>
      </w:pPr>
      <w:r>
        <w:rPr>
          <w:rFonts w:ascii="Times New Roman"/>
          <w:b w:val="false"/>
          <w:i w:val="false"/>
          <w:color w:val="000000"/>
          <w:sz w:val="28"/>
        </w:rPr>
        <w:t>
      Фактические цены единого закупщика электрической энергии на продажу электрической энергии на часы расчетного периода (календарного месяца) публикуются в системе балансирующего рынка не позднее 20 (двадцатого) числа месяца, следующего за расчетным периодом (календарным месяцем).</w:t>
      </w:r>
    </w:p>
    <w:bookmarkEnd w:id="172"/>
    <w:bookmarkStart w:name="z182" w:id="173"/>
    <w:p>
      <w:pPr>
        <w:spacing w:after="0"/>
        <w:ind w:left="0"/>
        <w:jc w:val="both"/>
      </w:pPr>
      <w:r>
        <w:rPr>
          <w:rFonts w:ascii="Times New Roman"/>
          <w:b w:val="false"/>
          <w:i w:val="false"/>
          <w:color w:val="000000"/>
          <w:sz w:val="28"/>
        </w:rPr>
        <w:t>
      44.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w:t>
      </w:r>
    </w:p>
    <w:bookmarkEnd w:id="173"/>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окажется больше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в виде денежных средств вносится данным субъектом на расчетный банковский счет единого закупщика электрической энергии до конца месяца, следующего за расчетным периодом (календарным месяцем).</w:t>
      </w: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174"/>
    <w:bookmarkStart w:name="z184" w:id="175"/>
    <w:p>
      <w:pPr>
        <w:spacing w:after="0"/>
        <w:ind w:left="0"/>
        <w:jc w:val="both"/>
      </w:pPr>
      <w:r>
        <w:rPr>
          <w:rFonts w:ascii="Times New Roman"/>
          <w:b w:val="false"/>
          <w:i w:val="false"/>
          <w:color w:val="000000"/>
          <w:sz w:val="28"/>
        </w:rPr>
        <w:t xml:space="preserve">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за этот период ( </w:t>
      </w:r>
    </w:p>
    <w:bookmarkEnd w:id="175"/>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окажется меньше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принимается как переплата субъект оптового рынка электрической энергии за данный расчетный период (календарный месяц), которая, по усмотрению субъекта оптового рынка электрической энергии, возвращается ему обратно либо используется как составляющая его предоплаты на последующие сутки.</w:t>
      </w:r>
      <w:r>
        <w:br/>
      </w:r>
      <w:r>
        <w:rPr>
          <w:rFonts w:ascii="Times New Roman"/>
          <w:b w:val="false"/>
          <w:i w:val="false"/>
          <w:color w:val="000000"/>
          <w:sz w:val="28"/>
        </w:rPr>
        <w:t>
</w:t>
      </w:r>
    </w:p>
    <w:bookmarkStart w:name="z185" w:id="176"/>
    <w:p>
      <w:pPr>
        <w:spacing w:after="0"/>
        <w:ind w:left="0"/>
        <w:jc w:val="left"/>
      </w:pPr>
      <w:r>
        <w:rPr>
          <w:rFonts w:ascii="Times New Roman"/>
          <w:b/>
          <w:i w:val="false"/>
          <w:color w:val="000000"/>
        </w:rPr>
        <w:t xml:space="preserve"> 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(импорт)</w:t>
      </w:r>
    </w:p>
    <w:bookmarkEnd w:id="176"/>
    <w:bookmarkStart w:name="z186" w:id="177"/>
    <w:p>
      <w:pPr>
        <w:spacing w:after="0"/>
        <w:ind w:left="0"/>
        <w:jc w:val="both"/>
      </w:pPr>
      <w:r>
        <w:rPr>
          <w:rFonts w:ascii="Times New Roman"/>
          <w:b w:val="false"/>
          <w:i w:val="false"/>
          <w:color w:val="000000"/>
          <w:sz w:val="28"/>
        </w:rPr>
        <w:t>
      45. 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суточный график приоритетной генерации, согласно подпункту 4) пункта 81 настоящих Правил.</w:t>
      </w:r>
    </w:p>
    <w:bookmarkEnd w:id="177"/>
    <w:bookmarkStart w:name="z187" w:id="178"/>
    <w:p>
      <w:pPr>
        <w:spacing w:after="0"/>
        <w:ind w:left="0"/>
        <w:jc w:val="both"/>
      </w:pPr>
      <w:r>
        <w:rPr>
          <w:rFonts w:ascii="Times New Roman"/>
          <w:b w:val="false"/>
          <w:i w:val="false"/>
          <w:color w:val="000000"/>
          <w:sz w:val="28"/>
        </w:rPr>
        <w:t>
      Поставщики (производители) электрической энергии других стран (импорт), указанные в части первой настоящего пункта, а также объемы покупки и цены данных поставщиков (производителей) определяются в соответствующих межправительственных (межгосударственных, межведомственных) соглашениях (протоколах).</w:t>
      </w:r>
    </w:p>
    <w:bookmarkEnd w:id="178"/>
    <w:bookmarkStart w:name="z188" w:id="179"/>
    <w:p>
      <w:pPr>
        <w:spacing w:after="0"/>
        <w:ind w:left="0"/>
        <w:jc w:val="both"/>
      </w:pPr>
      <w:r>
        <w:rPr>
          <w:rFonts w:ascii="Times New Roman"/>
          <w:b w:val="false"/>
          <w:i w:val="false"/>
          <w:color w:val="000000"/>
          <w:sz w:val="28"/>
        </w:rPr>
        <w:t xml:space="preserve">
      Единый закупщик электрической энергии осуществляет покупку электрической энергии у поставщиков (производителей) электрической энергии других стран (импорт) в объеме определяемом, в соответствии с пунктом 84 настоящих Правил. </w:t>
      </w:r>
    </w:p>
    <w:bookmarkEnd w:id="179"/>
    <w:bookmarkStart w:name="z189" w:id="180"/>
    <w:p>
      <w:pPr>
        <w:spacing w:after="0"/>
        <w:ind w:left="0"/>
        <w:jc w:val="both"/>
      </w:pPr>
      <w:r>
        <w:rPr>
          <w:rFonts w:ascii="Times New Roman"/>
          <w:b w:val="false"/>
          <w:i w:val="false"/>
          <w:color w:val="000000"/>
          <w:sz w:val="28"/>
        </w:rPr>
        <w:t>
      Поставщики (производители) электрической энергии других стран (импорт), указанные в части третьей настоящего пункта, в том числе условия поставки (импорта) определяются в межправительственных (межгосударственных, межведомственных) соглашениях (протоколах) и (или) уполномоченным органом.</w:t>
      </w:r>
    </w:p>
    <w:bookmarkEnd w:id="180"/>
    <w:bookmarkStart w:name="z190" w:id="181"/>
    <w:p>
      <w:pPr>
        <w:spacing w:after="0"/>
        <w:ind w:left="0"/>
        <w:jc w:val="left"/>
      </w:pPr>
      <w:r>
        <w:rPr>
          <w:rFonts w:ascii="Times New Roman"/>
          <w:b/>
          <w:i w:val="false"/>
          <w:color w:val="000000"/>
        </w:rPr>
        <w:t xml:space="preserve"> Глава 4. Порядок продажи электрической энергии на оптовом рынке электрической энергии</w:t>
      </w:r>
    </w:p>
    <w:bookmarkEnd w:id="181"/>
    <w:bookmarkStart w:name="z191" w:id="182"/>
    <w:p>
      <w:pPr>
        <w:spacing w:after="0"/>
        <w:ind w:left="0"/>
        <w:jc w:val="left"/>
      </w:pPr>
      <w:r>
        <w:rPr>
          <w:rFonts w:ascii="Times New Roman"/>
          <w:b/>
          <w:i w:val="false"/>
          <w:color w:val="000000"/>
        </w:rPr>
        <w:t xml:space="preserve"> Параграф 1. Заявление объемов продажи электрической энергии</w:t>
      </w:r>
    </w:p>
    <w:bookmarkEnd w:id="182"/>
    <w:bookmarkStart w:name="z192" w:id="183"/>
    <w:p>
      <w:pPr>
        <w:spacing w:after="0"/>
        <w:ind w:left="0"/>
        <w:jc w:val="both"/>
      </w:pPr>
      <w:r>
        <w:rPr>
          <w:rFonts w:ascii="Times New Roman"/>
          <w:b w:val="false"/>
          <w:i w:val="false"/>
          <w:color w:val="000000"/>
          <w:sz w:val="28"/>
        </w:rPr>
        <w:t>
      46. Для продажи электрической энергии на оптовом рынке электрической энергии на операционные сутки субъекты оптового рынка электрической энергии до 08:00 часов (по времени Астаны) суток, предшествующих операционным, подают в системе балансирующего рынка на операционные сутки заявку на продажу по форме, согласно приложению 1 к настоящим Правилам, для включения ее в суточный график производства-потребления электрической энергии, утверждаемый системным оператором, при этом:</w:t>
      </w:r>
    </w:p>
    <w:bookmarkEnd w:id="183"/>
    <w:bookmarkStart w:name="z193" w:id="184"/>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(энергетическую утилизацию отходов) и имеющая заключенный с единым закупщиком электрической энергии или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подает одну заявку на продажу, в которой указывает объемы продажи электрической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184"/>
    <w:bookmarkStart w:name="z194" w:id="185"/>
    <w:p>
      <w:pPr>
        <w:spacing w:after="0"/>
        <w:ind w:left="0"/>
        <w:jc w:val="both"/>
      </w:pPr>
      <w:r>
        <w:rPr>
          <w:rFonts w:ascii="Times New Roman"/>
          <w:b w:val="false"/>
          <w:i w:val="false"/>
          <w:color w:val="000000"/>
          <w:sz w:val="28"/>
        </w:rPr>
        <w:t>
      2)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185"/>
    <w:bookmarkStart w:name="z195" w:id="186"/>
    <w:p>
      <w:pPr>
        <w:spacing w:after="0"/>
        <w:ind w:left="0"/>
        <w:jc w:val="both"/>
      </w:pPr>
      <w:r>
        <w:rPr>
          <w:rFonts w:ascii="Times New Roman"/>
          <w:b w:val="false"/>
          <w:i w:val="false"/>
          <w:color w:val="000000"/>
          <w:sz w:val="28"/>
        </w:rPr>
        <w:t>
      3)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статьями 15-4, 15-6 и 15-8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в операционных сутках (за вычетом собственного потребления), создание которых планируется за счет генерирующих установок, мощность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bookmarkEnd w:id="186"/>
    <w:bookmarkStart w:name="z196" w:id="187"/>
    <w:p>
      <w:pPr>
        <w:spacing w:after="0"/>
        <w:ind w:left="0"/>
        <w:jc w:val="both"/>
      </w:pPr>
      <w:r>
        <w:rPr>
          <w:rFonts w:ascii="Times New Roman"/>
          <w:b w:val="false"/>
          <w:i w:val="false"/>
          <w:color w:val="000000"/>
          <w:sz w:val="28"/>
        </w:rPr>
        <w:t xml:space="preserve">
      4) энергопроизводящая организация, в которую не входят теплоэлектроцентрали, осуществляющие централизованное теплоснабжение городов и районов, не заключившая на рынке электрической мощности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не входящая в группу лиц, подает одну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bookmarkEnd w:id="187"/>
    <w:bookmarkStart w:name="z197" w:id="188"/>
    <w:p>
      <w:pPr>
        <w:spacing w:after="0"/>
        <w:ind w:left="0"/>
        <w:jc w:val="both"/>
      </w:pPr>
      <w:r>
        <w:rPr>
          <w:rFonts w:ascii="Times New Roman"/>
          <w:b w:val="false"/>
          <w:i w:val="false"/>
          <w:color w:val="000000"/>
          <w:sz w:val="28"/>
        </w:rPr>
        <w:t>
      5) энергопроизводящая организация, входящая в группу лиц и не имеющая в своем составе теплоэлектроцентралей, осуществляющих централизованное теплоснабжение городов и районов,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и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входящему в ту же группу лиц (при продаже нескольким таким субъектам, заявка на продажу подается отдельно по каждому из них).</w:t>
      </w:r>
    </w:p>
    <w:bookmarkEnd w:id="188"/>
    <w:bookmarkStart w:name="z198" w:id="189"/>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вне единого закупщика электрической энергии (при продаже нескольким таким субъектам, заявка на продажу подается отдельно по каждому из них);</w:t>
      </w:r>
    </w:p>
    <w:bookmarkEnd w:id="189"/>
    <w:bookmarkStart w:name="z199" w:id="190"/>
    <w:p>
      <w:pPr>
        <w:spacing w:after="0"/>
        <w:ind w:left="0"/>
        <w:jc w:val="both"/>
      </w:pPr>
      <w:r>
        <w:rPr>
          <w:rFonts w:ascii="Times New Roman"/>
          <w:b w:val="false"/>
          <w:i w:val="false"/>
          <w:color w:val="000000"/>
          <w:sz w:val="28"/>
        </w:rPr>
        <w:t>
      7)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bookmarkEnd w:id="190"/>
    <w:bookmarkStart w:name="z200" w:id="191"/>
    <w:p>
      <w:pPr>
        <w:spacing w:after="0"/>
        <w:ind w:left="0"/>
        <w:jc w:val="both"/>
      </w:pPr>
      <w:r>
        <w:rPr>
          <w:rFonts w:ascii="Times New Roman"/>
          <w:b w:val="false"/>
          <w:i w:val="false"/>
          <w:color w:val="000000"/>
          <w:sz w:val="28"/>
        </w:rPr>
        <w:t>
      Объемы заявок на покупку, поданных субъектами оптового рынка электрической энергии согласно настоящему пункту,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191"/>
    <w:bookmarkStart w:name="z201" w:id="192"/>
    <w:p>
      <w:pPr>
        <w:spacing w:after="0"/>
        <w:ind w:left="0"/>
        <w:jc w:val="both"/>
      </w:pPr>
      <w:r>
        <w:rPr>
          <w:rFonts w:ascii="Times New Roman"/>
          <w:b w:val="false"/>
          <w:i w:val="false"/>
          <w:color w:val="000000"/>
          <w:sz w:val="28"/>
        </w:rPr>
        <w:t>
      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настоящими Правилами,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bookmarkEnd w:id="192"/>
    <w:bookmarkStart w:name="z202" w:id="193"/>
    <w:p>
      <w:pPr>
        <w:spacing w:after="0"/>
        <w:ind w:left="0"/>
        <w:jc w:val="both"/>
      </w:pPr>
      <w:r>
        <w:rPr>
          <w:rFonts w:ascii="Times New Roman"/>
          <w:b w:val="false"/>
          <w:i w:val="false"/>
          <w:color w:val="000000"/>
          <w:sz w:val="28"/>
        </w:rPr>
        <w:t>
      47. Если генерация электрических станций, входящих в состав субъекта оптового рынка электрической энергии, планируется им полностью или частично использоваться в операционных сутках для полного или частичного покрытия его собственного потребления электрической энергии в операционных сутках, то до 08:00 часов (по времени Астаны) суток, предшествующих операционным, для данных объемов собственной генерации (соответствующих собственному потреблению электрической энергии) субъект оптового рынка электрической энергии подает в системе балансирующего рынка на операционные сутки отдельную заявку на продажу по форме, согласно приложению 1 к настоящим Правилам.</w:t>
      </w:r>
    </w:p>
    <w:bookmarkEnd w:id="193"/>
    <w:bookmarkStart w:name="z203" w:id="194"/>
    <w:p>
      <w:pPr>
        <w:spacing w:after="0"/>
        <w:ind w:left="0"/>
        <w:jc w:val="both"/>
      </w:pPr>
      <w:r>
        <w:rPr>
          <w:rFonts w:ascii="Times New Roman"/>
          <w:b w:val="false"/>
          <w:i w:val="false"/>
          <w:color w:val="000000"/>
          <w:sz w:val="28"/>
        </w:rPr>
        <w:t>
      По заявке на продажу,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w:t>
      </w:r>
    </w:p>
    <w:bookmarkEnd w:id="194"/>
    <w:bookmarkStart w:name="z204" w:id="195"/>
    <w:p>
      <w:pPr>
        <w:spacing w:after="0"/>
        <w:ind w:left="0"/>
        <w:jc w:val="both"/>
      </w:pPr>
      <w:r>
        <w:rPr>
          <w:rFonts w:ascii="Times New Roman"/>
          <w:b w:val="false"/>
          <w:i w:val="false"/>
          <w:color w:val="000000"/>
          <w:sz w:val="28"/>
        </w:rPr>
        <w:t>
      48.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соответствующих заявках на продажу, являются объемами электрической энергии, выставленными (предложенными) к реализации на операционные сутки единому закупщику электрической энергии на централизованных торгах электрической энергией.</w:t>
      </w:r>
    </w:p>
    <w:bookmarkEnd w:id="195"/>
    <w:bookmarkStart w:name="z205" w:id="196"/>
    <w:p>
      <w:pPr>
        <w:spacing w:after="0"/>
        <w:ind w:left="0"/>
        <w:jc w:val="both"/>
      </w:pPr>
      <w:r>
        <w:rPr>
          <w:rFonts w:ascii="Times New Roman"/>
          <w:b w:val="false"/>
          <w:i w:val="false"/>
          <w:color w:val="000000"/>
          <w:sz w:val="28"/>
        </w:rPr>
        <w:t>
      49. Заявки на продажу субъектов оптового рынка электрической энергии, включаются в утвержденный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196"/>
    <w:bookmarkStart w:name="z206" w:id="197"/>
    <w:p>
      <w:pPr>
        <w:spacing w:after="0"/>
        <w:ind w:left="0"/>
        <w:jc w:val="both"/>
      </w:pPr>
      <w:r>
        <w:rPr>
          <w:rFonts w:ascii="Times New Roman"/>
          <w:b w:val="false"/>
          <w:i w:val="false"/>
          <w:color w:val="000000"/>
          <w:sz w:val="28"/>
        </w:rPr>
        <w:t>
      50. Объемом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настоящими Правилами).</w:t>
      </w:r>
    </w:p>
    <w:bookmarkEnd w:id="197"/>
    <w:bookmarkStart w:name="z207" w:id="198"/>
    <w:p>
      <w:pPr>
        <w:spacing w:after="0"/>
        <w:ind w:left="0"/>
        <w:jc w:val="both"/>
      </w:pPr>
      <w:r>
        <w:rPr>
          <w:rFonts w:ascii="Times New Roman"/>
          <w:b w:val="false"/>
          <w:i w:val="false"/>
          <w:color w:val="000000"/>
          <w:sz w:val="28"/>
        </w:rPr>
        <w:t>
      51. Формирование суточного графика производства-потребления электрической энергии, в том числе, проведение его технической экспертизы и его утверждение осуществляется системным оператором в соответствии с настоящими Правилами.</w:t>
      </w:r>
    </w:p>
    <w:bookmarkEnd w:id="198"/>
    <w:bookmarkStart w:name="z208" w:id="199"/>
    <w:p>
      <w:pPr>
        <w:spacing w:after="0"/>
        <w:ind w:left="0"/>
        <w:jc w:val="left"/>
      </w:pPr>
      <w:r>
        <w:rPr>
          <w:rFonts w:ascii="Times New Roman"/>
          <w:b/>
          <w:i w:val="false"/>
          <w:color w:val="000000"/>
        </w:rPr>
        <w:t xml:space="preserve"> Параграф 2. Оплата проданных объемов электрической энергии</w:t>
      </w:r>
    </w:p>
    <w:bookmarkEnd w:id="199"/>
    <w:bookmarkStart w:name="z209" w:id="200"/>
    <w:p>
      <w:pPr>
        <w:spacing w:after="0"/>
        <w:ind w:left="0"/>
        <w:jc w:val="both"/>
      </w:pPr>
      <w:r>
        <w:rPr>
          <w:rFonts w:ascii="Times New Roman"/>
          <w:b w:val="false"/>
          <w:i w:val="false"/>
          <w:color w:val="000000"/>
          <w:sz w:val="28"/>
        </w:rPr>
        <w:t>
      52. Оплата электрической энергии, проданной на операционные сутки субъектами оптового рынка электрической энергии единому закупщику электрической энергии, осуществляется единым закупщиком электрической энергии ежесуточно,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субъектов оптового рынка электрической энергии на продажу электрической энергии единому закупщику электрической энергии.</w:t>
      </w:r>
    </w:p>
    <w:bookmarkEnd w:id="200"/>
    <w:bookmarkStart w:name="z210" w:id="201"/>
    <w:p>
      <w:pPr>
        <w:spacing w:after="0"/>
        <w:ind w:left="0"/>
        <w:jc w:val="both"/>
      </w:pPr>
      <w:r>
        <w:rPr>
          <w:rFonts w:ascii="Times New Roman"/>
          <w:b w:val="false"/>
          <w:i w:val="false"/>
          <w:color w:val="000000"/>
          <w:sz w:val="28"/>
        </w:rPr>
        <w:t>
      Действие части первой настоящего пункта не распространяется на энергопроизводящие организации, использующие возобновляемые источники энергии (энергетическую утилизацию отходов), заключившие долгосрочный договор купли-продажи электрической энергии с расчетно-финансовым центром до 1 июля 2023 года.</w:t>
      </w:r>
    </w:p>
    <w:bookmarkEnd w:id="201"/>
    <w:bookmarkStart w:name="z211" w:id="202"/>
    <w:p>
      <w:pPr>
        <w:spacing w:after="0"/>
        <w:ind w:left="0"/>
        <w:jc w:val="both"/>
      </w:pPr>
      <w:r>
        <w:rPr>
          <w:rFonts w:ascii="Times New Roman"/>
          <w:b w:val="false"/>
          <w:i w:val="false"/>
          <w:color w:val="000000"/>
          <w:sz w:val="28"/>
        </w:rPr>
        <w:t>
      53. Часть оплаты, указанной в пункте 52 настоящих Правил, равная сумме нижеследующих составляющих:</w:t>
      </w:r>
    </w:p>
    <w:bookmarkEnd w:id="202"/>
    <w:bookmarkStart w:name="z212" w:id="203"/>
    <w:p>
      <w:pPr>
        <w:spacing w:after="0"/>
        <w:ind w:left="0"/>
        <w:jc w:val="both"/>
      </w:pPr>
      <w:r>
        <w:rPr>
          <w:rFonts w:ascii="Times New Roman"/>
          <w:b w:val="false"/>
          <w:i w:val="false"/>
          <w:color w:val="000000"/>
          <w:sz w:val="28"/>
        </w:rPr>
        <w:t>
      1) стоимости суточного объема покупки электрической энергии субъектов оптового рынка электрической энергии, являющихся гарантирующими поставщиками,</w:t>
      </w:r>
    </w:p>
    <w:bookmarkEnd w:id="203"/>
    <w:bookmarkStart w:name="z213" w:id="204"/>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не являющихся гарантирующими поставщиками электрической энергии,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204"/>
    <w:bookmarkStart w:name="z214" w:id="205"/>
    <w:p>
      <w:pPr>
        <w:spacing w:after="0"/>
        <w:ind w:left="0"/>
        <w:jc w:val="both"/>
      </w:pPr>
      <w:r>
        <w:rPr>
          <w:rFonts w:ascii="Times New Roman"/>
          <w:b w:val="false"/>
          <w:i w:val="false"/>
          <w:color w:val="000000"/>
          <w:sz w:val="28"/>
        </w:rPr>
        <w:t>
      Оплата, 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205"/>
    <w:bookmarkStart w:name="z215" w:id="206"/>
    <w:p>
      <w:pPr>
        <w:spacing w:after="0"/>
        <w:ind w:left="0"/>
        <w:jc w:val="both"/>
      </w:pPr>
      <w:r>
        <w:rPr>
          <w:rFonts w:ascii="Times New Roman"/>
          <w:b w:val="false"/>
          <w:i w:val="false"/>
          <w:color w:val="000000"/>
          <w:sz w:val="28"/>
        </w:rPr>
        <w:t>
      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bookmarkEnd w:id="206"/>
    <w:bookmarkStart w:name="z216" w:id="207"/>
    <w:p>
      <w:pPr>
        <w:spacing w:after="0"/>
        <w:ind w:left="0"/>
        <w:jc w:val="both"/>
      </w:pPr>
      <w:r>
        <w:rPr>
          <w:rFonts w:ascii="Times New Roman"/>
          <w:b w:val="false"/>
          <w:i w:val="false"/>
          <w:color w:val="000000"/>
          <w:sz w:val="28"/>
        </w:rPr>
        <w:t>
      54. Вопросы оплаты электрической энергии, проданной на операционные сутки субъектами оптового рынка электрической энергии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207"/>
    <w:bookmarkStart w:name="z217" w:id="208"/>
    <w:p>
      <w:pPr>
        <w:spacing w:after="0"/>
        <w:ind w:left="0"/>
        <w:jc w:val="both"/>
      </w:pPr>
      <w:r>
        <w:rPr>
          <w:rFonts w:ascii="Times New Roman"/>
          <w:b w:val="false"/>
          <w:i w:val="false"/>
          <w:color w:val="000000"/>
          <w:sz w:val="28"/>
        </w:rPr>
        <w:t>
      55. Цена субъекта оптового рынка электрической энергии на продажу электрической энергии единому закупщику электрической энергии на конкретный час операционных суток определяется следующим образом:</w:t>
      </w:r>
    </w:p>
    <w:bookmarkEnd w:id="208"/>
    <w:bookmarkStart w:name="z218" w:id="209"/>
    <w:p>
      <w:pPr>
        <w:spacing w:after="0"/>
        <w:ind w:left="0"/>
        <w:jc w:val="both"/>
      </w:pPr>
      <w:r>
        <w:rPr>
          <w:rFonts w:ascii="Times New Roman"/>
          <w:b w:val="false"/>
          <w:i w:val="false"/>
          <w:color w:val="000000"/>
          <w:sz w:val="28"/>
        </w:rPr>
        <w:t>
      1) для субъекта оптового рынка электрической энергии, являющегося энергопроизводящей организацией, использующей возобновляемые источники энергии, или энергопроизводящей организацией, использующей энергетическую утилизацию отходов, имеющей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 приравнивается к цене данного договора;</w:t>
      </w:r>
    </w:p>
    <w:bookmarkEnd w:id="209"/>
    <w:bookmarkStart w:name="z219" w:id="210"/>
    <w:p>
      <w:pPr>
        <w:spacing w:after="0"/>
        <w:ind w:left="0"/>
        <w:jc w:val="both"/>
      </w:pPr>
      <w:r>
        <w:rPr>
          <w:rFonts w:ascii="Times New Roman"/>
          <w:b w:val="false"/>
          <w:i w:val="false"/>
          <w:color w:val="000000"/>
          <w:sz w:val="28"/>
        </w:rPr>
        <w:t>
      2) для субъекта оптового рынка электрической энергии, являющегося энергопроизводящей организацией,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пунктом 103 настоящих Правил;</w:t>
      </w:r>
    </w:p>
    <w:bookmarkEnd w:id="210"/>
    <w:bookmarkStart w:name="z220" w:id="211"/>
    <w:p>
      <w:pPr>
        <w:spacing w:after="0"/>
        <w:ind w:left="0"/>
        <w:jc w:val="both"/>
      </w:pPr>
      <w:r>
        <w:rPr>
          <w:rFonts w:ascii="Times New Roman"/>
          <w:b w:val="false"/>
          <w:i w:val="false"/>
          <w:color w:val="000000"/>
          <w:sz w:val="28"/>
        </w:rPr>
        <w:t xml:space="preserve">
      3)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создание которых планируется за счет генерирующих установок, мощность которых является предметом одного или нескольких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пунктом 104 настоящих Правил;</w:t>
      </w:r>
    </w:p>
    <w:bookmarkEnd w:id="211"/>
    <w:bookmarkStart w:name="z221" w:id="212"/>
    <w:p>
      <w:pPr>
        <w:spacing w:after="0"/>
        <w:ind w:left="0"/>
        <w:jc w:val="both"/>
      </w:pPr>
      <w:r>
        <w:rPr>
          <w:rFonts w:ascii="Times New Roman"/>
          <w:b w:val="false"/>
          <w:i w:val="false"/>
          <w:color w:val="000000"/>
          <w:sz w:val="28"/>
        </w:rPr>
        <w:t>
      4)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приравнивается к цене сделки на данный час, соответствующей данному субъекту.</w:t>
      </w:r>
    </w:p>
    <w:bookmarkEnd w:id="212"/>
    <w:bookmarkStart w:name="z222" w:id="213"/>
    <w:p>
      <w:pPr>
        <w:spacing w:after="0"/>
        <w:ind w:left="0"/>
        <w:jc w:val="both"/>
      </w:pPr>
      <w:r>
        <w:rPr>
          <w:rFonts w:ascii="Times New Roman"/>
          <w:b w:val="false"/>
          <w:i w:val="false"/>
          <w:color w:val="000000"/>
          <w:sz w:val="28"/>
        </w:rPr>
        <w:t>
      56.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определяется по следующей формуле:</w:t>
      </w:r>
    </w:p>
    <w:bookmarkEnd w:id="213"/>
    <w:bookmarkStart w:name="z223"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372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721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в тенге (округляется до сотых), без НДС;</w:t>
      </w: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субъекта оптового рынка электрической энергии на продажу электрической энергии единому закупщику электрической энергии на i-й час операционных суток, определяемая согласно пункту 55 настоящих Правил, в тенге/кВт*ч (округляется до сотых), без НДС;</w:t>
      </w:r>
      <w:r>
        <w:br/>
      </w:r>
      <w:r>
        <w:rPr>
          <w:rFonts w:ascii="Times New Roman"/>
          <w:b w:val="false"/>
          <w:i w:val="false"/>
          <w:color w:val="000000"/>
          <w:sz w:val="28"/>
        </w:rPr>
        <w:t>
</w:t>
      </w:r>
    </w:p>
    <w:bookmarkStart w:name="z226"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энергии, который был продан на i-й час операционных суток единому закупщику электрической энергии суток субъектом оптового рынка электрической энергии, определяемый согласно соответствующему утвержденному системным оператором суточному графику производства-потребления электрической энергии (с учетом корректировок), к которому относится данный час, в кВт*ч (округляется до целых);</w:t>
      </w:r>
      <w:r>
        <w:br/>
      </w:r>
      <w:r>
        <w:rPr>
          <w:rFonts w:ascii="Times New Roman"/>
          <w:b w:val="false"/>
          <w:i w:val="false"/>
          <w:color w:val="000000"/>
          <w:sz w:val="28"/>
        </w:rPr>
        <w:t>
</w:t>
      </w:r>
    </w:p>
    <w:bookmarkStart w:name="z22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228" w:id="219"/>
    <w:p>
      <w:pPr>
        <w:spacing w:after="0"/>
        <w:ind w:left="0"/>
        <w:jc w:val="both"/>
      </w:pPr>
      <w:r>
        <w:rPr>
          <w:rFonts w:ascii="Times New Roman"/>
          <w:b w:val="false"/>
          <w:i w:val="false"/>
          <w:color w:val="000000"/>
          <w:sz w:val="28"/>
        </w:rPr>
        <w:t>
      i - порядковый номер, изменяющийся от 1 до 24;</w:t>
      </w:r>
    </w:p>
    <w:bookmarkEnd w:id="219"/>
    <w:bookmarkStart w:name="z229" w:id="220"/>
    <w:p>
      <w:pPr>
        <w:spacing w:after="0"/>
        <w:ind w:left="0"/>
        <w:jc w:val="both"/>
      </w:pPr>
      <w:r>
        <w:rPr>
          <w:rFonts w:ascii="Times New Roman"/>
          <w:b w:val="false"/>
          <w:i w:val="false"/>
          <w:color w:val="000000"/>
          <w:sz w:val="28"/>
        </w:rPr>
        <w:t>
      24 - количество часов в сутках.</w:t>
      </w:r>
    </w:p>
    <w:bookmarkEnd w:id="220"/>
    <w:bookmarkStart w:name="z230" w:id="221"/>
    <w:p>
      <w:pPr>
        <w:spacing w:after="0"/>
        <w:ind w:left="0"/>
        <w:jc w:val="both"/>
      </w:pPr>
      <w:r>
        <w:rPr>
          <w:rFonts w:ascii="Times New Roman"/>
          <w:b w:val="false"/>
          <w:i w:val="false"/>
          <w:color w:val="000000"/>
          <w:sz w:val="28"/>
        </w:rPr>
        <w:t>
      57. Оплата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осуществляется посредством перевода единым закупщиком электрической энергии соответствующего объема денежных средств на расчетный банковский счет данного субъекта.</w:t>
      </w:r>
    </w:p>
    <w:bookmarkEnd w:id="221"/>
    <w:bookmarkStart w:name="z231" w:id="222"/>
    <w:p>
      <w:pPr>
        <w:spacing w:after="0"/>
        <w:ind w:left="0"/>
        <w:jc w:val="both"/>
      </w:pPr>
      <w:r>
        <w:rPr>
          <w:rFonts w:ascii="Times New Roman"/>
          <w:b w:val="false"/>
          <w:i w:val="false"/>
          <w:color w:val="000000"/>
          <w:sz w:val="28"/>
        </w:rPr>
        <w:t>
      58. Затраты, связанные с открытием, ведением и обслуживанием банковского счета возлагаются на соответствующего субъекта оптового рынка электрической энергии.</w:t>
      </w:r>
    </w:p>
    <w:bookmarkEnd w:id="222"/>
    <w:bookmarkStart w:name="z232" w:id="223"/>
    <w:p>
      <w:pPr>
        <w:spacing w:after="0"/>
        <w:ind w:left="0"/>
        <w:jc w:val="left"/>
      </w:pPr>
      <w:r>
        <w:rPr>
          <w:rFonts w:ascii="Times New Roman"/>
          <w:b/>
          <w:i w:val="false"/>
          <w:color w:val="000000"/>
        </w:rPr>
        <w:t xml:space="preserve"> Глава 5. Формирование и утверждение суточного графика производства-потребления электрической энергии</w:t>
      </w:r>
    </w:p>
    <w:bookmarkEnd w:id="223"/>
    <w:bookmarkStart w:name="z233" w:id="224"/>
    <w:p>
      <w:pPr>
        <w:spacing w:after="0"/>
        <w:ind w:left="0"/>
        <w:jc w:val="left"/>
      </w:pPr>
      <w:r>
        <w:rPr>
          <w:rFonts w:ascii="Times New Roman"/>
          <w:b/>
          <w:i w:val="false"/>
          <w:color w:val="000000"/>
        </w:rPr>
        <w:t xml:space="preserve"> Параграф 1. Общие положения по формированию и утверждению суточного графика производства-потребления электрической энергии</w:t>
      </w:r>
    </w:p>
    <w:bookmarkEnd w:id="224"/>
    <w:bookmarkStart w:name="z234" w:id="225"/>
    <w:p>
      <w:pPr>
        <w:spacing w:after="0"/>
        <w:ind w:left="0"/>
        <w:jc w:val="both"/>
      </w:pPr>
      <w:r>
        <w:rPr>
          <w:rFonts w:ascii="Times New Roman"/>
          <w:b w:val="false"/>
          <w:i w:val="false"/>
          <w:color w:val="000000"/>
          <w:sz w:val="28"/>
        </w:rPr>
        <w:t>
      59. Суточный график производства-потребления электрической энергии состоит из совмещенных и сбалансированных между собой суточного графика потребления электрической энергии и суточного графика производства электрической энергии.</w:t>
      </w:r>
    </w:p>
    <w:bookmarkEnd w:id="225"/>
    <w:bookmarkStart w:name="z235" w:id="226"/>
    <w:p>
      <w:pPr>
        <w:spacing w:after="0"/>
        <w:ind w:left="0"/>
        <w:jc w:val="both"/>
      </w:pPr>
      <w:r>
        <w:rPr>
          <w:rFonts w:ascii="Times New Roman"/>
          <w:b w:val="false"/>
          <w:i w:val="false"/>
          <w:color w:val="000000"/>
          <w:sz w:val="28"/>
        </w:rPr>
        <w:t>
      60. Формирование и утверждение суточного графика производства-потребления электрической энергии осуществляет системный оператор в системе балансирующего рынка, на основании заявок на покупку и заявок на продажу, поданных в системе балансирующего рынка, результатов централизованных торгов электрической энергией для цифровых майнеров, централизованных торгов электрической энергией для энергопроизводящих организаций, и определения минимально допустимых часовых объемов покупки электрической энергии для условных потребителей.</w:t>
      </w:r>
    </w:p>
    <w:bookmarkEnd w:id="226"/>
    <w:bookmarkStart w:name="z236" w:id="227"/>
    <w:p>
      <w:pPr>
        <w:spacing w:after="0"/>
        <w:ind w:left="0"/>
        <w:jc w:val="both"/>
      </w:pPr>
      <w:r>
        <w:rPr>
          <w:rFonts w:ascii="Times New Roman"/>
          <w:b w:val="false"/>
          <w:i w:val="false"/>
          <w:color w:val="000000"/>
          <w:sz w:val="28"/>
        </w:rPr>
        <w:t>
      61. Суточный график производства-потребления электрической энергии формируется и утверждается ежесуточно, на операционные сутки, до 16:00 часов (по времени Астаны) суток, предшествующих операционным суткам.</w:t>
      </w:r>
    </w:p>
    <w:bookmarkEnd w:id="227"/>
    <w:bookmarkStart w:name="z237" w:id="228"/>
    <w:p>
      <w:pPr>
        <w:spacing w:after="0"/>
        <w:ind w:left="0"/>
        <w:jc w:val="both"/>
      </w:pPr>
      <w:r>
        <w:rPr>
          <w:rFonts w:ascii="Times New Roman"/>
          <w:b w:val="false"/>
          <w:i w:val="false"/>
          <w:color w:val="000000"/>
          <w:sz w:val="28"/>
        </w:rPr>
        <w:t>
      62. При формировании суточного графика производства-потребления электрической энергии системный оператор проводит технические экспертизы реализуемости заявок на покупку и заявок на продажу.</w:t>
      </w:r>
    </w:p>
    <w:bookmarkEnd w:id="228"/>
    <w:bookmarkStart w:name="z238" w:id="229"/>
    <w:p>
      <w:pPr>
        <w:spacing w:after="0"/>
        <w:ind w:left="0"/>
        <w:jc w:val="both"/>
      </w:pPr>
      <w:r>
        <w:rPr>
          <w:rFonts w:ascii="Times New Roman"/>
          <w:b w:val="false"/>
          <w:i w:val="false"/>
          <w:color w:val="000000"/>
          <w:sz w:val="28"/>
        </w:rPr>
        <w:t>
      63. Заявки на покупку и соответствующие им заявки на продажу, подаваемые для собственных объемов генерации и потребления электрической энергии, а также заявки на продажу, подаваемые в рамках двусторонних договоров купли-продажи электрической энергии, заключенных вне единого закупщика электрической энергии, в процессе их подачи (корректировки) в системе балансирующего рынка электрической энергии, проходят автоматическую сверку объемов покупки и объемов продажи, указанных в них.</w:t>
      </w:r>
    </w:p>
    <w:bookmarkEnd w:id="229"/>
    <w:bookmarkStart w:name="z239" w:id="230"/>
    <w:p>
      <w:pPr>
        <w:spacing w:after="0"/>
        <w:ind w:left="0"/>
        <w:jc w:val="both"/>
      </w:pPr>
      <w:r>
        <w:rPr>
          <w:rFonts w:ascii="Times New Roman"/>
          <w:b w:val="false"/>
          <w:i w:val="false"/>
          <w:color w:val="000000"/>
          <w:sz w:val="28"/>
        </w:rPr>
        <w:t>
      Если объемы, указанные в части первой настоящего пункта, не равны друг другу, то заявка с большим объемом принимается системой балансирующего рынка (считается поданной в системе балансирующего рынка) со значением, равным меньшему из двух вышеуказанных.</w:t>
      </w:r>
    </w:p>
    <w:bookmarkEnd w:id="230"/>
    <w:bookmarkStart w:name="z240" w:id="231"/>
    <w:p>
      <w:pPr>
        <w:spacing w:after="0"/>
        <w:ind w:left="0"/>
        <w:jc w:val="both"/>
      </w:pPr>
      <w:r>
        <w:rPr>
          <w:rFonts w:ascii="Times New Roman"/>
          <w:b w:val="false"/>
          <w:i w:val="false"/>
          <w:color w:val="000000"/>
          <w:sz w:val="28"/>
        </w:rPr>
        <w:t>
      64. Системный оператор до наступления суток, предшествующих операционным, информирует субъектов оптового рынка электрической энергии о плановых ремонтах линий электропередачи, ожидаемых в операционных сутках, которые будут учтены системным оператором при формировании и утверждении суточного графика производства-потребления электрической энергии на операционные сутки.</w:t>
      </w:r>
    </w:p>
    <w:bookmarkEnd w:id="231"/>
    <w:bookmarkStart w:name="z241" w:id="232"/>
    <w:p>
      <w:pPr>
        <w:spacing w:after="0"/>
        <w:ind w:left="0"/>
        <w:jc w:val="both"/>
      </w:pPr>
      <w:r>
        <w:rPr>
          <w:rFonts w:ascii="Times New Roman"/>
          <w:b w:val="false"/>
          <w:i w:val="false"/>
          <w:color w:val="000000"/>
          <w:sz w:val="28"/>
        </w:rPr>
        <w:t>
      65. Для субъектов оптового рынка электрической энергии, являющихся энергопроизводящими организациями, использующими возобновляемые источники энергии, или энергопроизводящими организациями, использующими энергетическую утилизацию отходов, имеющими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настоящими Правилами.</w:t>
      </w:r>
    </w:p>
    <w:bookmarkEnd w:id="232"/>
    <w:bookmarkStart w:name="z242" w:id="233"/>
    <w:p>
      <w:pPr>
        <w:spacing w:after="0"/>
        <w:ind w:left="0"/>
        <w:jc w:val="both"/>
      </w:pPr>
      <w:r>
        <w:rPr>
          <w:rFonts w:ascii="Times New Roman"/>
          <w:b w:val="false"/>
          <w:i w:val="false"/>
          <w:color w:val="000000"/>
          <w:sz w:val="28"/>
        </w:rPr>
        <w:t>
      66. Единый закупщик электрической энергии обеспечивает наличие в системе балансирующего рынка актуальной информации о приоритетной генерации, учитываемой системным оператором при формировании суточного графика производства-потребления электрической энергии.</w:t>
      </w:r>
    </w:p>
    <w:bookmarkEnd w:id="233"/>
    <w:bookmarkStart w:name="z243" w:id="234"/>
    <w:p>
      <w:pPr>
        <w:spacing w:after="0"/>
        <w:ind w:left="0"/>
        <w:jc w:val="both"/>
      </w:pPr>
      <w:r>
        <w:rPr>
          <w:rFonts w:ascii="Times New Roman"/>
          <w:b w:val="false"/>
          <w:i w:val="false"/>
          <w:color w:val="000000"/>
          <w:sz w:val="28"/>
        </w:rPr>
        <w:t>
      67. На всех этапах формирования суточного графика производства-потребления электрической энергии системный оператор проводит техническую экспертизу реализуемости заявок на продажу и заявок на покупку на предмет одновременного выполнения следующих условий (далее – нормальные условия):</w:t>
      </w:r>
    </w:p>
    <w:bookmarkEnd w:id="234"/>
    <w:bookmarkStart w:name="z244" w:id="235"/>
    <w:p>
      <w:pPr>
        <w:spacing w:after="0"/>
        <w:ind w:left="0"/>
        <w:jc w:val="both"/>
      </w:pPr>
      <w:r>
        <w:rPr>
          <w:rFonts w:ascii="Times New Roman"/>
          <w:b w:val="false"/>
          <w:i w:val="false"/>
          <w:color w:val="000000"/>
          <w:sz w:val="28"/>
        </w:rPr>
        <w:t>
      1) сохранения баланса (равенства) между суточным графиком потребления электрической энергии и суточным графиком производства электрической энергии;</w:t>
      </w:r>
    </w:p>
    <w:bookmarkEnd w:id="235"/>
    <w:bookmarkStart w:name="z245" w:id="236"/>
    <w:p>
      <w:pPr>
        <w:spacing w:after="0"/>
        <w:ind w:left="0"/>
        <w:jc w:val="both"/>
      </w:pPr>
      <w:r>
        <w:rPr>
          <w:rFonts w:ascii="Times New Roman"/>
          <w:b w:val="false"/>
          <w:i w:val="false"/>
          <w:color w:val="000000"/>
          <w:sz w:val="28"/>
        </w:rPr>
        <w:t>
      2) сохранения перетоков по линиям электропередачи ЕЭС РК в допустимых пределах, сохранения устойчивости ЕЭС РК, сохранения устойчивости ЕЭС РК с учетом схемно-режимной ситуации в операционных сутках в ЕЭС РК и сопредельных энергосистемах, плановых объемов генерации в узлах ЕЭС РК (согласно заявкам на продажу).</w:t>
      </w:r>
    </w:p>
    <w:bookmarkEnd w:id="236"/>
    <w:bookmarkStart w:name="z246" w:id="237"/>
    <w:p>
      <w:pPr>
        <w:spacing w:after="0"/>
        <w:ind w:left="0"/>
        <w:jc w:val="both"/>
      </w:pPr>
      <w:r>
        <w:rPr>
          <w:rFonts w:ascii="Times New Roman"/>
          <w:b w:val="false"/>
          <w:i w:val="false"/>
          <w:color w:val="000000"/>
          <w:sz w:val="28"/>
        </w:rPr>
        <w:t>
      68. 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bookmarkEnd w:id="237"/>
    <w:bookmarkStart w:name="z247" w:id="238"/>
    <w:p>
      <w:pPr>
        <w:spacing w:after="0"/>
        <w:ind w:left="0"/>
        <w:jc w:val="both"/>
      </w:pPr>
      <w:r>
        <w:rPr>
          <w:rFonts w:ascii="Times New Roman"/>
          <w:b w:val="false"/>
          <w:i w:val="false"/>
          <w:color w:val="000000"/>
          <w:sz w:val="28"/>
        </w:rPr>
        <w:t>
      При изменении в системе балансирующего рынка заявок на покупку, относящихся к одной зоне (одному узлу) ЕЭС РК, все данные заявки на покупку изменяются в одинаковой пропорции с указанием причины изменений.</w:t>
      </w:r>
    </w:p>
    <w:bookmarkEnd w:id="238"/>
    <w:bookmarkStart w:name="z248" w:id="239"/>
    <w:p>
      <w:pPr>
        <w:spacing w:after="0"/>
        <w:ind w:left="0"/>
        <w:jc w:val="left"/>
      </w:pPr>
      <w:r>
        <w:rPr>
          <w:rFonts w:ascii="Times New Roman"/>
          <w:b/>
          <w:i w:val="false"/>
          <w:color w:val="000000"/>
        </w:rPr>
        <w:t xml:space="preserve"> Параграф 2. Формирование суточного графика потребления электрической энергии</w:t>
      </w:r>
    </w:p>
    <w:bookmarkEnd w:id="239"/>
    <w:bookmarkStart w:name="z249" w:id="240"/>
    <w:p>
      <w:pPr>
        <w:spacing w:after="0"/>
        <w:ind w:left="0"/>
        <w:jc w:val="both"/>
      </w:pPr>
      <w:r>
        <w:rPr>
          <w:rFonts w:ascii="Times New Roman"/>
          <w:b w:val="false"/>
          <w:i w:val="false"/>
          <w:color w:val="000000"/>
          <w:sz w:val="28"/>
        </w:rPr>
        <w:t>
      69. Суточный график потребления электрической энергии представляет из себя совмещенный суточный график потребления электрической энергии в операционных сутках субъектов оптового рынка электрической энергии, а также при необходимости заявки единого закупщика электрической энергии на продажу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w:t>
      </w:r>
    </w:p>
    <w:bookmarkEnd w:id="240"/>
    <w:bookmarkStart w:name="z250" w:id="241"/>
    <w:p>
      <w:pPr>
        <w:spacing w:after="0"/>
        <w:ind w:left="0"/>
        <w:jc w:val="both"/>
      </w:pPr>
      <w:r>
        <w:rPr>
          <w:rFonts w:ascii="Times New Roman"/>
          <w:b w:val="false"/>
          <w:i w:val="false"/>
          <w:color w:val="000000"/>
          <w:sz w:val="28"/>
        </w:rPr>
        <w:t>
      70. 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bookmarkEnd w:id="241"/>
    <w:bookmarkStart w:name="z251" w:id="242"/>
    <w:p>
      <w:pPr>
        <w:spacing w:after="0"/>
        <w:ind w:left="0"/>
        <w:jc w:val="both"/>
      </w:pPr>
      <w:r>
        <w:rPr>
          <w:rFonts w:ascii="Times New Roman"/>
          <w:b w:val="false"/>
          <w:i w:val="false"/>
          <w:color w:val="000000"/>
          <w:sz w:val="28"/>
        </w:rPr>
        <w:t>
      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включается приоритетно в суточный график потребления.</w:t>
      </w:r>
    </w:p>
    <w:bookmarkEnd w:id="242"/>
    <w:bookmarkStart w:name="z252" w:id="243"/>
    <w:p>
      <w:pPr>
        <w:spacing w:after="0"/>
        <w:ind w:left="0"/>
        <w:jc w:val="both"/>
      </w:pPr>
      <w:r>
        <w:rPr>
          <w:rFonts w:ascii="Times New Roman"/>
          <w:b w:val="false"/>
          <w:i w:val="false"/>
          <w:color w:val="000000"/>
          <w:sz w:val="28"/>
        </w:rPr>
        <w:t>
      71. Заявки на покупку субъектов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08:00 часов (по времени Астаны) суток, предшествующих операционным. Заявки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11:00 часов (по времени Астаны) суток, предшествующих операционным.</w:t>
      </w:r>
    </w:p>
    <w:bookmarkEnd w:id="243"/>
    <w:bookmarkStart w:name="z253" w:id="244"/>
    <w:p>
      <w:pPr>
        <w:spacing w:after="0"/>
        <w:ind w:left="0"/>
        <w:jc w:val="both"/>
      </w:pPr>
      <w:r>
        <w:rPr>
          <w:rFonts w:ascii="Times New Roman"/>
          <w:b w:val="false"/>
          <w:i w:val="false"/>
          <w:color w:val="000000"/>
          <w:sz w:val="28"/>
        </w:rPr>
        <w:t>
      Заявки на покупку, поданные позже срока, указанного в части первой настоящего пункта (либо не поданные вообще), не принимаются системным оператором к рассмотрению в текущих сутках, приобретая статус не поданных заявок, и для соответствующих субъектов оптового рынка электрической энергии плановые объемы потребления электрической энергии (за счет собственной генерации, при наличии таковой) и плановые объемы покупки электрической энергии приравниваются к нулю в операционных сутках.</w:t>
      </w:r>
    </w:p>
    <w:bookmarkEnd w:id="244"/>
    <w:bookmarkStart w:name="z254" w:id="245"/>
    <w:p>
      <w:pPr>
        <w:spacing w:after="0"/>
        <w:ind w:left="0"/>
        <w:jc w:val="both"/>
      </w:pPr>
      <w:r>
        <w:rPr>
          <w:rFonts w:ascii="Times New Roman"/>
          <w:b w:val="false"/>
          <w:i w:val="false"/>
          <w:color w:val="000000"/>
          <w:sz w:val="28"/>
        </w:rPr>
        <w:t>
      После срока, указанного в части первой настоящего пункта, заявки на покупку, поданные на операционные сутки в системе балансирующего рынка, не подлежат корректировке со стороны субъектов оптового рынка электрической энергии, подавших их.</w:t>
      </w:r>
    </w:p>
    <w:bookmarkEnd w:id="245"/>
    <w:bookmarkStart w:name="z255" w:id="246"/>
    <w:p>
      <w:pPr>
        <w:spacing w:after="0"/>
        <w:ind w:left="0"/>
        <w:jc w:val="both"/>
      </w:pPr>
      <w:r>
        <w:rPr>
          <w:rFonts w:ascii="Times New Roman"/>
          <w:b w:val="false"/>
          <w:i w:val="false"/>
          <w:color w:val="000000"/>
          <w:sz w:val="28"/>
        </w:rPr>
        <w:t>
      72. Суточный график потребления электрической энергии формируется системным оператором в следующей последовательности:</w:t>
      </w:r>
    </w:p>
    <w:bookmarkEnd w:id="246"/>
    <w:bookmarkStart w:name="z256" w:id="247"/>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поданных субъектами оптового рынка электрической энергии, не осуществляющими деятельность по цифровому майнингу, а также не осуществляющих поставку электрической энергии цифровым майнерам;</w:t>
      </w:r>
    </w:p>
    <w:bookmarkEnd w:id="247"/>
    <w:bookmarkStart w:name="z257" w:id="248"/>
    <w:p>
      <w:pPr>
        <w:spacing w:after="0"/>
        <w:ind w:left="0"/>
        <w:jc w:val="both"/>
      </w:pPr>
      <w:r>
        <w:rPr>
          <w:rFonts w:ascii="Times New Roman"/>
          <w:b w:val="false"/>
          <w:i w:val="false"/>
          <w:color w:val="000000"/>
          <w:sz w:val="28"/>
        </w:rPr>
        <w:t>
      2) к часовым суммам, определенным согласно подпункту 1) настоящего пункта, прибавляются соответствующие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(согласно соответствующей информации оператора рынка централизованной торговли);</w:t>
      </w:r>
    </w:p>
    <w:bookmarkEnd w:id="248"/>
    <w:bookmarkStart w:name="z258" w:id="249"/>
    <w:p>
      <w:pPr>
        <w:spacing w:after="0"/>
        <w:ind w:left="0"/>
        <w:jc w:val="both"/>
      </w:pPr>
      <w:r>
        <w:rPr>
          <w:rFonts w:ascii="Times New Roman"/>
          <w:b w:val="false"/>
          <w:i w:val="false"/>
          <w:color w:val="000000"/>
          <w:sz w:val="28"/>
        </w:rPr>
        <w:t>
      3) к часовым суммам, определенным согласно подпункту 2) настоящего пункта, прибавляются соответствующие плановые часовые объемы покупки электрической энергии,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w:t>
      </w:r>
    </w:p>
    <w:bookmarkEnd w:id="249"/>
    <w:bookmarkStart w:name="z259" w:id="250"/>
    <w:p>
      <w:pPr>
        <w:spacing w:after="0"/>
        <w:ind w:left="0"/>
        <w:jc w:val="both"/>
      </w:pPr>
      <w:r>
        <w:rPr>
          <w:rFonts w:ascii="Times New Roman"/>
          <w:b w:val="false"/>
          <w:i w:val="false"/>
          <w:color w:val="000000"/>
          <w:sz w:val="28"/>
        </w:rPr>
        <w:t>
      73. Объем для централизованных торгов электрической энергией для цифровых майнеров (далее – квоты) определяется системным оператором.</w:t>
      </w:r>
    </w:p>
    <w:bookmarkEnd w:id="250"/>
    <w:bookmarkStart w:name="z260" w:id="251"/>
    <w:p>
      <w:pPr>
        <w:spacing w:after="0"/>
        <w:ind w:left="0"/>
        <w:jc w:val="both"/>
      </w:pPr>
      <w:r>
        <w:rPr>
          <w:rFonts w:ascii="Times New Roman"/>
          <w:b w:val="false"/>
          <w:i w:val="false"/>
          <w:color w:val="000000"/>
          <w:sz w:val="28"/>
        </w:rPr>
        <w:t>
      74. Объем квоты на операционные сутки рассчитывается автоматически в системе балансирующего рынка электрической энергии на каждый час операционных суток отдельно по Западной зоне и Северной и Южной зонам в следующей последовательности:</w:t>
      </w:r>
    </w:p>
    <w:bookmarkEnd w:id="251"/>
    <w:bookmarkStart w:name="z261" w:id="252"/>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продажи (производства) электрической энергии, указанных в заявках на продажу единому закупщику, поданных субъектами оптового рынка электрической энергии;</w:t>
      </w:r>
    </w:p>
    <w:bookmarkEnd w:id="252"/>
    <w:bookmarkStart w:name="z262" w:id="253"/>
    <w:p>
      <w:pPr>
        <w:spacing w:after="0"/>
        <w:ind w:left="0"/>
        <w:jc w:val="both"/>
      </w:pPr>
      <w:r>
        <w:rPr>
          <w:rFonts w:ascii="Times New Roman"/>
          <w:b w:val="false"/>
          <w:i w:val="false"/>
          <w:color w:val="000000"/>
          <w:sz w:val="28"/>
        </w:rPr>
        <w:t>
      2)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у единого закупщика, поданных субъектами оптового рынка электрической энергии;</w:t>
      </w:r>
    </w:p>
    <w:bookmarkEnd w:id="253"/>
    <w:bookmarkStart w:name="z263" w:id="254"/>
    <w:p>
      <w:pPr>
        <w:spacing w:after="0"/>
        <w:ind w:left="0"/>
        <w:jc w:val="both"/>
      </w:pPr>
      <w:r>
        <w:rPr>
          <w:rFonts w:ascii="Times New Roman"/>
          <w:b w:val="false"/>
          <w:i w:val="false"/>
          <w:color w:val="000000"/>
          <w:sz w:val="28"/>
        </w:rPr>
        <w:t>
      3) рассчитывается разность часовых сумм, определенных согласно подпунктам 1) и 2) настоящего пункта. Положительные значения разности, рассчитанной согласно подпункту 3) настоящего пункта, становятся плановыми часовыми квотами на операционные сутки.</w:t>
      </w:r>
    </w:p>
    <w:bookmarkEnd w:id="254"/>
    <w:bookmarkStart w:name="z264" w:id="255"/>
    <w:p>
      <w:pPr>
        <w:spacing w:after="0"/>
        <w:ind w:left="0"/>
        <w:jc w:val="both"/>
      </w:pPr>
      <w:r>
        <w:rPr>
          <w:rFonts w:ascii="Times New Roman"/>
          <w:b w:val="false"/>
          <w:i w:val="false"/>
          <w:color w:val="000000"/>
          <w:sz w:val="28"/>
        </w:rPr>
        <w:t>
      75. Значения рассчитанной квоты передаются в торговую систему оператора рынка централизованной торговли до 09:15 часов (по времени Астаны) суток, предшествующих операционным, для проведения централизованных торгов электрической энергией для цифровых майнеров.</w:t>
      </w:r>
    </w:p>
    <w:bookmarkEnd w:id="255"/>
    <w:bookmarkStart w:name="z265" w:id="256"/>
    <w:p>
      <w:pPr>
        <w:spacing w:after="0"/>
        <w:ind w:left="0"/>
        <w:jc w:val="both"/>
      </w:pPr>
      <w:r>
        <w:rPr>
          <w:rFonts w:ascii="Times New Roman"/>
          <w:b w:val="false"/>
          <w:i w:val="false"/>
          <w:color w:val="000000"/>
          <w:sz w:val="28"/>
        </w:rPr>
        <w:t>
      76. Итоги централизованных торгов электрической энергией для цифровых майнеров, а также информацию об объеме не проданной квоты по каждому часу операционных суток, направляются в систему балансирующего рынка оператором рынка централизованной торговли для включения в суточный график производства-потребления электрической энергии до 10:15 часов (по времени Астаны) суток, предшествующих операционным суткам.</w:t>
      </w:r>
    </w:p>
    <w:bookmarkEnd w:id="256"/>
    <w:bookmarkStart w:name="z266" w:id="257"/>
    <w:p>
      <w:pPr>
        <w:spacing w:after="0"/>
        <w:ind w:left="0"/>
        <w:jc w:val="both"/>
      </w:pPr>
      <w:r>
        <w:rPr>
          <w:rFonts w:ascii="Times New Roman"/>
          <w:b w:val="false"/>
          <w:i w:val="false"/>
          <w:color w:val="000000"/>
          <w:sz w:val="28"/>
        </w:rPr>
        <w:t>
      Предоплата по заявкам субъектов оптового рынка электрической энергии, осуществляющих деятельность по цифровому майнингу, проверяется в торговой системе оператора рынка централизованной торговли в соответствии с Правилами организации централизованных торгов электрической энергией и не подлежит проверке в системе балансирующего рынка электрической энергии.</w:t>
      </w:r>
    </w:p>
    <w:bookmarkEnd w:id="257"/>
    <w:bookmarkStart w:name="z267" w:id="258"/>
    <w:p>
      <w:pPr>
        <w:spacing w:after="0"/>
        <w:ind w:left="0"/>
        <w:jc w:val="left"/>
      </w:pPr>
      <w:r>
        <w:rPr>
          <w:rFonts w:ascii="Times New Roman"/>
          <w:b/>
          <w:i w:val="false"/>
          <w:color w:val="000000"/>
        </w:rPr>
        <w:t xml:space="preserve"> Параграф 3. Формирование суточного графика производства электрической энергии</w:t>
      </w:r>
    </w:p>
    <w:bookmarkEnd w:id="258"/>
    <w:bookmarkStart w:name="z268" w:id="259"/>
    <w:p>
      <w:pPr>
        <w:spacing w:after="0"/>
        <w:ind w:left="0"/>
        <w:jc w:val="both"/>
      </w:pPr>
      <w:r>
        <w:rPr>
          <w:rFonts w:ascii="Times New Roman"/>
          <w:b w:val="false"/>
          <w:i w:val="false"/>
          <w:color w:val="000000"/>
          <w:sz w:val="28"/>
        </w:rPr>
        <w:t>
      77. Суточный график производства электрической энергии представляет из себя совмещенный суточный график производства электрической энергии в операционных сутках субъектов оптового рынка электрической энергии.</w:t>
      </w:r>
    </w:p>
    <w:bookmarkEnd w:id="259"/>
    <w:bookmarkStart w:name="z269" w:id="260"/>
    <w:p>
      <w:pPr>
        <w:spacing w:after="0"/>
        <w:ind w:left="0"/>
        <w:jc w:val="both"/>
      </w:pPr>
      <w:r>
        <w:rPr>
          <w:rFonts w:ascii="Times New Roman"/>
          <w:b w:val="false"/>
          <w:i w:val="false"/>
          <w:color w:val="000000"/>
          <w:sz w:val="28"/>
        </w:rPr>
        <w:t>
      78. Суточный график производства электрической энергии формируется на основании плановых объемов продажи (производства) электрической энергии, заявленных в рамках заявок на продажу, поданных субъектами оптового рынка электрической энергии в системе балансирующего рынка, в соответствии с настоящими Правилами.</w:t>
      </w:r>
    </w:p>
    <w:bookmarkEnd w:id="260"/>
    <w:bookmarkStart w:name="z270" w:id="261"/>
    <w:p>
      <w:pPr>
        <w:spacing w:after="0"/>
        <w:ind w:left="0"/>
        <w:jc w:val="both"/>
      </w:pPr>
      <w:r>
        <w:rPr>
          <w:rFonts w:ascii="Times New Roman"/>
          <w:b w:val="false"/>
          <w:i w:val="false"/>
          <w:color w:val="000000"/>
          <w:sz w:val="28"/>
        </w:rPr>
        <w:t>
      79. Заявки на продажу субъектов оптового рынка электрической энергии принимаются в системе балансирующего рынка до 08.00 часов (по времени Астаны) суток, предшествующих операционным.</w:t>
      </w:r>
    </w:p>
    <w:bookmarkEnd w:id="261"/>
    <w:bookmarkStart w:name="z271" w:id="262"/>
    <w:p>
      <w:pPr>
        <w:spacing w:after="0"/>
        <w:ind w:left="0"/>
        <w:jc w:val="both"/>
      </w:pPr>
      <w:r>
        <w:rPr>
          <w:rFonts w:ascii="Times New Roman"/>
          <w:b w:val="false"/>
          <w:i w:val="false"/>
          <w:color w:val="000000"/>
          <w:sz w:val="28"/>
        </w:rPr>
        <w:t>
      Заявки на продажу, поданные позже срока, указанного в части первой настоящего пункта (либо не поданные вообще), не принимаются системным оператором к рассмотрению при формировании суточного графика производства-потребления электрической энергии, приобретая статус не поданных заявок, и для соответствующих субъектов оптового рынка электрической энергии плановые объемы собственной генерации электрической энергии (для покрытия собственного потребления электрической энергии) и плановые объемы продажи электрической энергии приравниваются к нулю в операционных сутках.</w:t>
      </w:r>
    </w:p>
    <w:bookmarkEnd w:id="262"/>
    <w:bookmarkStart w:name="z272" w:id="263"/>
    <w:p>
      <w:pPr>
        <w:spacing w:after="0"/>
        <w:ind w:left="0"/>
        <w:jc w:val="both"/>
      </w:pPr>
      <w:r>
        <w:rPr>
          <w:rFonts w:ascii="Times New Roman"/>
          <w:b w:val="false"/>
          <w:i w:val="false"/>
          <w:color w:val="000000"/>
          <w:sz w:val="28"/>
        </w:rPr>
        <w:t>
      80. Системный оператор формирует суточный график производства электрической энергии в соответствии с пунктами 81-85 настоящих Правил.</w:t>
      </w:r>
    </w:p>
    <w:bookmarkEnd w:id="263"/>
    <w:bookmarkStart w:name="z273" w:id="264"/>
    <w:p>
      <w:pPr>
        <w:spacing w:after="0"/>
        <w:ind w:left="0"/>
        <w:jc w:val="both"/>
      </w:pPr>
      <w:r>
        <w:rPr>
          <w:rFonts w:ascii="Times New Roman"/>
          <w:b w:val="false"/>
          <w:i w:val="false"/>
          <w:color w:val="000000"/>
          <w:sz w:val="28"/>
        </w:rPr>
        <w:t>
      81. В системе балансирующего рынка электрической энергии формируется суточный график приоритетной генерации, представляющая собой сумму (отдельно по каждому часу операционных суток) следующих объемов продажи (производства) электрической энергии (с учетом соответствующей информации от единого закупщика электрической энергии о приоритетной генерации):</w:t>
      </w:r>
    </w:p>
    <w:bookmarkEnd w:id="264"/>
    <w:bookmarkStart w:name="z274" w:id="265"/>
    <w:p>
      <w:pPr>
        <w:spacing w:after="0"/>
        <w:ind w:left="0"/>
        <w:jc w:val="both"/>
      </w:pPr>
      <w:r>
        <w:rPr>
          <w:rFonts w:ascii="Times New Roman"/>
          <w:b w:val="false"/>
          <w:i w:val="false"/>
          <w:color w:val="000000"/>
          <w:sz w:val="28"/>
        </w:rPr>
        <w:t>
      1) плановые часовые объемы собственной генерации субъектов оптового рынка электрической энергии (соответствующие собственному потреблению электрической энергии), заявленные данными субъектами в соответствующих заявках на продажу;</w:t>
      </w:r>
    </w:p>
    <w:bookmarkEnd w:id="265"/>
    <w:bookmarkStart w:name="z275" w:id="266"/>
    <w:p>
      <w:pPr>
        <w:spacing w:after="0"/>
        <w:ind w:left="0"/>
        <w:jc w:val="both"/>
      </w:pPr>
      <w:r>
        <w:rPr>
          <w:rFonts w:ascii="Times New Roman"/>
          <w:b w:val="false"/>
          <w:i w:val="false"/>
          <w:color w:val="000000"/>
          <w:sz w:val="28"/>
        </w:rPr>
        <w:t>
      2) плановые часовые объемы продажи электрической энергии, заявленные в заявках на продажу энергопроизводящих организаций, входящих в группу лиц и не имеющих в своем составе теплоэлектроцентралей, осуществляющих централизованное теплоснабжение городов и районов (данный подпункт касается заявок на продажу, в которых указываются объемы продажи электрической энергии в адрес других субъектов оптового рынка электрической энергии, входящих в ту же группу лиц);</w:t>
      </w:r>
    </w:p>
    <w:bookmarkEnd w:id="266"/>
    <w:bookmarkStart w:name="z276" w:id="267"/>
    <w:p>
      <w:pPr>
        <w:spacing w:after="0"/>
        <w:ind w:left="0"/>
        <w:jc w:val="both"/>
      </w:pPr>
      <w:r>
        <w:rPr>
          <w:rFonts w:ascii="Times New Roman"/>
          <w:b w:val="false"/>
          <w:i w:val="false"/>
          <w:color w:val="000000"/>
          <w:sz w:val="28"/>
        </w:rPr>
        <w:t>
      3)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 не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(данный подпункт касается заявок на продажу, в которых указываются объемы продажи электрической энергии в адрес субъектов оптового рынка электрической энергии, с которыми заключены двусторонние договоры купли-продажи электрической энергии (вне единого закупщика электрической энергии));</w:t>
      </w:r>
    </w:p>
    <w:bookmarkEnd w:id="267"/>
    <w:bookmarkStart w:name="z277" w:id="268"/>
    <w:p>
      <w:pPr>
        <w:spacing w:after="0"/>
        <w:ind w:left="0"/>
        <w:jc w:val="both"/>
      </w:pPr>
      <w:r>
        <w:rPr>
          <w:rFonts w:ascii="Times New Roman"/>
          <w:b w:val="false"/>
          <w:i w:val="false"/>
          <w:color w:val="000000"/>
          <w:sz w:val="28"/>
        </w:rPr>
        <w:t>
      4) плановые часовые объемы продажи электрической энергии единым закупщиком электрической энергии, купленной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w:t>
      </w:r>
    </w:p>
    <w:bookmarkEnd w:id="268"/>
    <w:bookmarkStart w:name="z278" w:id="269"/>
    <w:p>
      <w:pPr>
        <w:spacing w:after="0"/>
        <w:ind w:left="0"/>
        <w:jc w:val="both"/>
      </w:pPr>
      <w:r>
        <w:rPr>
          <w:rFonts w:ascii="Times New Roman"/>
          <w:b w:val="false"/>
          <w:i w:val="false"/>
          <w:color w:val="000000"/>
          <w:sz w:val="28"/>
        </w:rPr>
        <w:t>
      5)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единым закупщиком электрической энергии долгосрочный договор купли – продажи плановой электрической энергии, согласно законодательству о поддержке использования возобновляемых источников энергии;</w:t>
      </w:r>
    </w:p>
    <w:bookmarkEnd w:id="269"/>
    <w:bookmarkStart w:name="z279" w:id="270"/>
    <w:p>
      <w:pPr>
        <w:spacing w:after="0"/>
        <w:ind w:left="0"/>
        <w:jc w:val="both"/>
      </w:pPr>
      <w:r>
        <w:rPr>
          <w:rFonts w:ascii="Times New Roman"/>
          <w:b w:val="false"/>
          <w:i w:val="false"/>
          <w:color w:val="000000"/>
          <w:sz w:val="28"/>
        </w:rPr>
        <w:t>
      6)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w:t>
      </w:r>
    </w:p>
    <w:bookmarkEnd w:id="270"/>
    <w:bookmarkStart w:name="z280" w:id="271"/>
    <w:p>
      <w:pPr>
        <w:spacing w:after="0"/>
        <w:ind w:left="0"/>
        <w:jc w:val="both"/>
      </w:pPr>
      <w:r>
        <w:rPr>
          <w:rFonts w:ascii="Times New Roman"/>
          <w:b w:val="false"/>
          <w:i w:val="false"/>
          <w:color w:val="000000"/>
          <w:sz w:val="28"/>
        </w:rPr>
        <w:t>
      7) плановые часовые объемы продажи электрической энергии, заявленные в заявках на продажу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w:t>
      </w:r>
    </w:p>
    <w:bookmarkEnd w:id="271"/>
    <w:bookmarkStart w:name="z281" w:id="272"/>
    <w:p>
      <w:pPr>
        <w:spacing w:after="0"/>
        <w:ind w:left="0"/>
        <w:jc w:val="both"/>
      </w:pPr>
      <w:r>
        <w:rPr>
          <w:rFonts w:ascii="Times New Roman"/>
          <w:b w:val="false"/>
          <w:i w:val="false"/>
          <w:color w:val="000000"/>
          <w:sz w:val="28"/>
        </w:rPr>
        <w:t xml:space="preserve">
      8) плановые часовые объемы продажи электрической энергии, заявленные в заявках на продажу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(данный подпункт касается заявок на продажу, в которых указываются объемы продажи электрической энергии, планируемые к созданию за счет генерирующих установок, мощность которых является предметом данных договоров);</w:t>
      </w:r>
    </w:p>
    <w:bookmarkEnd w:id="272"/>
    <w:bookmarkStart w:name="z282" w:id="273"/>
    <w:p>
      <w:pPr>
        <w:spacing w:after="0"/>
        <w:ind w:left="0"/>
        <w:jc w:val="both"/>
      </w:pPr>
      <w:r>
        <w:rPr>
          <w:rFonts w:ascii="Times New Roman"/>
          <w:b w:val="false"/>
          <w:i w:val="false"/>
          <w:color w:val="000000"/>
          <w:sz w:val="28"/>
        </w:rPr>
        <w:t xml:space="preserve">
      9) плановые часовые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заявках на продажу энергопроизводящих организаций, проходящих в операционных сутках аттестацию электрической мощности генерирующих установок, в соответствии со статьями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утвержденных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(часовые ставки к данным объема электрической энергии не применяются).</w:t>
      </w:r>
    </w:p>
    <w:bookmarkEnd w:id="273"/>
    <w:bookmarkStart w:name="z283" w:id="274"/>
    <w:p>
      <w:pPr>
        <w:spacing w:after="0"/>
        <w:ind w:left="0"/>
        <w:jc w:val="both"/>
      </w:pPr>
      <w:r>
        <w:rPr>
          <w:rFonts w:ascii="Times New Roman"/>
          <w:b w:val="false"/>
          <w:i w:val="false"/>
          <w:color w:val="000000"/>
          <w:sz w:val="28"/>
        </w:rPr>
        <w:t>
      82. В системе балансирующего рынка электрической энергии в автоматическом режиме рассчитывается разность часовых значений суточного графика потребления электрической энергии и суточного графика приоритетной генерации.</w:t>
      </w:r>
    </w:p>
    <w:bookmarkEnd w:id="274"/>
    <w:bookmarkStart w:name="z284" w:id="275"/>
    <w:p>
      <w:pPr>
        <w:spacing w:after="0"/>
        <w:ind w:left="0"/>
        <w:jc w:val="both"/>
      </w:pPr>
      <w:r>
        <w:rPr>
          <w:rFonts w:ascii="Times New Roman"/>
          <w:b w:val="false"/>
          <w:i w:val="false"/>
          <w:color w:val="000000"/>
          <w:sz w:val="28"/>
        </w:rPr>
        <w:t>
      Положительные значения разности, рассчитанной согласно части первой настоящего пункта, становятся плановыми часовыми объемами централизованных торгов электрической энергии для энергопроизводящих организаций для операционных суток (отрицательные значения приравниваются к нулю), информацию о которых (далее – информация для торгов) системный оператор до 11:10 часов (по времени Астаны) суток, предшествующих операционным, передает оператору рынка централизованной торговли для проведения централизованных торгов электрической энергией для энергопроизводящих организаций.</w:t>
      </w:r>
    </w:p>
    <w:bookmarkEnd w:id="275"/>
    <w:bookmarkStart w:name="z285" w:id="276"/>
    <w:p>
      <w:pPr>
        <w:spacing w:after="0"/>
        <w:ind w:left="0"/>
        <w:jc w:val="both"/>
      </w:pPr>
      <w:r>
        <w:rPr>
          <w:rFonts w:ascii="Times New Roman"/>
          <w:b w:val="false"/>
          <w:i w:val="false"/>
          <w:color w:val="000000"/>
          <w:sz w:val="28"/>
        </w:rPr>
        <w:t>
      Системный оператор до 09:15 часов (по времени Астаны) суток, предшествующих операционным, направляет оператору рынка централизованной торговли заявки на продажу энергопроизводящих организаций, за вычетом объемов приоритетной генерации.</w:t>
      </w:r>
    </w:p>
    <w:bookmarkEnd w:id="276"/>
    <w:bookmarkStart w:name="z286" w:id="277"/>
    <w:p>
      <w:pPr>
        <w:spacing w:after="0"/>
        <w:ind w:left="0"/>
        <w:jc w:val="both"/>
      </w:pPr>
      <w:r>
        <w:rPr>
          <w:rFonts w:ascii="Times New Roman"/>
          <w:b w:val="false"/>
          <w:i w:val="false"/>
          <w:color w:val="000000"/>
          <w:sz w:val="28"/>
        </w:rPr>
        <w:t>
      Системный оператор до 11:10 часов (по времени Астаны) суток, предшествующих операционным, на основании имеющихся заявок на покупку и заявок на продажу и имеющихся технических ограничений электрических сетей по условиям обеспечения надежной работы ЕЭС РК и ее частей, направляет оператору рынка централизованной торговли информацию о доступных в операционных сутках почасовых значениях (по каждому энергоузлу) минимально и максимально допустимых объемов продажи электрической энергии. Данные ограничения по энергоузлам подлежат учету при проведении централизованных торгов электрической энергией для энергопроизводящих организаций.</w:t>
      </w:r>
    </w:p>
    <w:bookmarkEnd w:id="277"/>
    <w:bookmarkStart w:name="z287" w:id="278"/>
    <w:p>
      <w:pPr>
        <w:spacing w:after="0"/>
        <w:ind w:left="0"/>
        <w:jc w:val="both"/>
      </w:pPr>
      <w:r>
        <w:rPr>
          <w:rFonts w:ascii="Times New Roman"/>
          <w:b w:val="false"/>
          <w:i w:val="false"/>
          <w:color w:val="000000"/>
          <w:sz w:val="28"/>
        </w:rPr>
        <w:t>
      83. Результаты централизованных торгов электрической энергией для энергопроизводящих организаций передаются оператором рынка централизованной торговли в систему балансирующего рынка электрической энергии до 12:00 часов (по времени Астаны) суток, предшествующих операционным.</w:t>
      </w:r>
    </w:p>
    <w:bookmarkEnd w:id="278"/>
    <w:bookmarkStart w:name="z288" w:id="279"/>
    <w:p>
      <w:pPr>
        <w:spacing w:after="0"/>
        <w:ind w:left="0"/>
        <w:jc w:val="both"/>
      </w:pPr>
      <w:r>
        <w:rPr>
          <w:rFonts w:ascii="Times New Roman"/>
          <w:b w:val="false"/>
          <w:i w:val="false"/>
          <w:color w:val="000000"/>
          <w:sz w:val="28"/>
        </w:rPr>
        <w:t>
      84. После получения информации о результатах централизованных торгов, системный оператор проводит техническую экспертизу суточного графика, и определяет необходимый объем импорта электрической энергии из-за пределов Казахстана, рассчитанный как почасовая разница суточного графика потребления электрической энергии и суммы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w:t>
      </w:r>
    </w:p>
    <w:bookmarkEnd w:id="279"/>
    <w:bookmarkStart w:name="z289" w:id="280"/>
    <w:p>
      <w:pPr>
        <w:spacing w:after="0"/>
        <w:ind w:left="0"/>
        <w:jc w:val="both"/>
      </w:pPr>
      <w:r>
        <w:rPr>
          <w:rFonts w:ascii="Times New Roman"/>
          <w:b w:val="false"/>
          <w:i w:val="false"/>
          <w:color w:val="000000"/>
          <w:sz w:val="28"/>
        </w:rPr>
        <w:t>
      При расчете объемов импорта системным оператором учитывается также почасовая техническая возможность их покрытия с учетом доступной в операционных сутках пропускной способности линий электропередачи.</w:t>
      </w:r>
    </w:p>
    <w:bookmarkEnd w:id="280"/>
    <w:bookmarkStart w:name="z290" w:id="281"/>
    <w:p>
      <w:pPr>
        <w:spacing w:after="0"/>
        <w:ind w:left="0"/>
        <w:jc w:val="both"/>
      </w:pPr>
      <w:r>
        <w:rPr>
          <w:rFonts w:ascii="Times New Roman"/>
          <w:b w:val="false"/>
          <w:i w:val="false"/>
          <w:color w:val="000000"/>
          <w:sz w:val="28"/>
        </w:rPr>
        <w:t>
      Информация о необходимых почасовых плановых объемах импорта электрической энергии в операционных сутках системный оператор до 12:30 часов (по времени Астаны) суток, предшествующих операционным, направляет единому закупщику электрической энергии для осуществления соответствующей покупки импортной электрической энергии.</w:t>
      </w:r>
    </w:p>
    <w:bookmarkEnd w:id="281"/>
    <w:bookmarkStart w:name="z291" w:id="282"/>
    <w:p>
      <w:pPr>
        <w:spacing w:after="0"/>
        <w:ind w:left="0"/>
        <w:jc w:val="both"/>
      </w:pPr>
      <w:r>
        <w:rPr>
          <w:rFonts w:ascii="Times New Roman"/>
          <w:b w:val="false"/>
          <w:i w:val="false"/>
          <w:color w:val="000000"/>
          <w:sz w:val="28"/>
        </w:rPr>
        <w:t>
      Заявка на покупку данного объема электрической энергии создается автоматически в системе балансирующего рынка и не подписывается электронной цифровой подписью.</w:t>
      </w:r>
    </w:p>
    <w:bookmarkEnd w:id="282"/>
    <w:bookmarkStart w:name="z292" w:id="283"/>
    <w:p>
      <w:pPr>
        <w:spacing w:after="0"/>
        <w:ind w:left="0"/>
        <w:jc w:val="both"/>
      </w:pPr>
      <w:r>
        <w:rPr>
          <w:rFonts w:ascii="Times New Roman"/>
          <w:b w:val="false"/>
          <w:i w:val="false"/>
          <w:color w:val="000000"/>
          <w:sz w:val="28"/>
        </w:rPr>
        <w:t>
      85. Почасовые объемы импорта электрической энергии, подтвержденные иностранным поставщиком (купленные единым закупщиком электрической энергии на операционные сутки), добавляются системным оператором к сумме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 и формируется суточный график производства электрической энергии.</w:t>
      </w:r>
    </w:p>
    <w:bookmarkEnd w:id="283"/>
    <w:bookmarkStart w:name="z293" w:id="284"/>
    <w:p>
      <w:pPr>
        <w:spacing w:after="0"/>
        <w:ind w:left="0"/>
        <w:jc w:val="left"/>
      </w:pPr>
      <w:r>
        <w:rPr>
          <w:rFonts w:ascii="Times New Roman"/>
          <w:b/>
          <w:i w:val="false"/>
          <w:color w:val="000000"/>
        </w:rPr>
        <w:t xml:space="preserve"> Параграф 4. Формирование суточного графика производства-потребления электрической энергии и его утверждение</w:t>
      </w:r>
    </w:p>
    <w:bookmarkEnd w:id="284"/>
    <w:bookmarkStart w:name="z294" w:id="285"/>
    <w:p>
      <w:pPr>
        <w:spacing w:after="0"/>
        <w:ind w:left="0"/>
        <w:jc w:val="both"/>
      </w:pPr>
      <w:r>
        <w:rPr>
          <w:rFonts w:ascii="Times New Roman"/>
          <w:b w:val="false"/>
          <w:i w:val="false"/>
          <w:color w:val="000000"/>
          <w:sz w:val="28"/>
        </w:rPr>
        <w:t>
      86. После завершения формирования суточного графика потребления электрической энергии и суточного графика производства электрической энергии в системе балансирующего рынка электрической энергии производится автоматическая проверка сбалансированности суточного графика производства-потребления электрической энергии (достаточности объемов импорта).</w:t>
      </w:r>
    </w:p>
    <w:bookmarkEnd w:id="285"/>
    <w:bookmarkStart w:name="z295" w:id="286"/>
    <w:p>
      <w:pPr>
        <w:spacing w:after="0"/>
        <w:ind w:left="0"/>
        <w:jc w:val="both"/>
      </w:pPr>
      <w:r>
        <w:rPr>
          <w:rFonts w:ascii="Times New Roman"/>
          <w:b w:val="false"/>
          <w:i w:val="false"/>
          <w:color w:val="000000"/>
          <w:sz w:val="28"/>
        </w:rPr>
        <w:t>
      Если купленные на операционные сутки почасовые объемы импорта электрической энергии в одном или нескольких часах операционных суток меньше значений часовых объемов импорта электрической энергии, рассчитанные системным оператором, система балансирующего рынка для данных часов операционных суток автоматически вносит соответствующие изменения (в сторону уменьшения) во все соответствующие заявки на покупку в одинаковой пропорции по соответствующим часам.</w:t>
      </w:r>
    </w:p>
    <w:bookmarkEnd w:id="286"/>
    <w:bookmarkStart w:name="z296" w:id="287"/>
    <w:p>
      <w:pPr>
        <w:spacing w:after="0"/>
        <w:ind w:left="0"/>
        <w:jc w:val="both"/>
      </w:pPr>
      <w:r>
        <w:rPr>
          <w:rFonts w:ascii="Times New Roman"/>
          <w:b w:val="false"/>
          <w:i w:val="false"/>
          <w:color w:val="000000"/>
          <w:sz w:val="28"/>
        </w:rPr>
        <w:t>
      87. После внесения изменений, указанных в пункте 86 настоящих Правил, формирование суточного графика производства-потребления электрической энергии завершается, и системный оператор его утверждает.</w:t>
      </w:r>
    </w:p>
    <w:bookmarkEnd w:id="287"/>
    <w:bookmarkStart w:name="z297" w:id="288"/>
    <w:p>
      <w:pPr>
        <w:spacing w:after="0"/>
        <w:ind w:left="0"/>
        <w:jc w:val="both"/>
      </w:pPr>
      <w:r>
        <w:rPr>
          <w:rFonts w:ascii="Times New Roman"/>
          <w:b w:val="false"/>
          <w:i w:val="false"/>
          <w:color w:val="000000"/>
          <w:sz w:val="28"/>
        </w:rPr>
        <w:t>
      88. Субъекты оптового рынка электрической энергии, подавшие заявки на покупку и заявки на продажу системному оператору, а также единый закупщик электрической энергии ежесуточно, до 16:00 часов (по времени Астаны), уведомляются в системе балансирующего рынка об утверждении соответствующего суточного графика производства-потребления электрической энергии системным оператором, с указанием плановых объемов купли-продажи электрической энергии, которые были включены в него:</w:t>
      </w:r>
    </w:p>
    <w:bookmarkEnd w:id="288"/>
    <w:bookmarkStart w:name="z298" w:id="289"/>
    <w:p>
      <w:pPr>
        <w:spacing w:after="0"/>
        <w:ind w:left="0"/>
        <w:jc w:val="both"/>
      </w:pPr>
      <w:r>
        <w:rPr>
          <w:rFonts w:ascii="Times New Roman"/>
          <w:b w:val="false"/>
          <w:i w:val="false"/>
          <w:color w:val="000000"/>
          <w:sz w:val="28"/>
        </w:rPr>
        <w:t>
      1) плановых объемов покупки (потребления) электрической энергии, указанных в заявках на покупку, с учетом всех изменений, внесенных при формировании суточного графика производства-потребления электрической энергии, в соответствии с настоящими Правилами, (при наличии таких изменений, указываются их причины);</w:t>
      </w:r>
    </w:p>
    <w:bookmarkEnd w:id="289"/>
    <w:bookmarkStart w:name="z299" w:id="290"/>
    <w:p>
      <w:pPr>
        <w:spacing w:after="0"/>
        <w:ind w:left="0"/>
        <w:jc w:val="both"/>
      </w:pPr>
      <w:r>
        <w:rPr>
          <w:rFonts w:ascii="Times New Roman"/>
          <w:b w:val="false"/>
          <w:i w:val="false"/>
          <w:color w:val="000000"/>
          <w:sz w:val="28"/>
        </w:rPr>
        <w:t>
      2) плановых объемов продажи (производства) электрической энергии (за вычетом собственного потребления), указанных в заявках на продажу, с учетом всех изменений, внесенных при формировании суточного графика производства-потребления электрической энергии, в соответствии с настоящими Правилами (при наличии таких изменений, указываются их причины), а также с учетом результатов централизованных торгов электрической энергией для энергопроизводящих организаций.</w:t>
      </w:r>
    </w:p>
    <w:bookmarkEnd w:id="290"/>
    <w:bookmarkStart w:name="z300" w:id="291"/>
    <w:p>
      <w:pPr>
        <w:spacing w:after="0"/>
        <w:ind w:left="0"/>
        <w:jc w:val="left"/>
      </w:pPr>
      <w:r>
        <w:rPr>
          <w:rFonts w:ascii="Times New Roman"/>
          <w:b/>
          <w:i w:val="false"/>
          <w:color w:val="000000"/>
        </w:rPr>
        <w:t xml:space="preserve"> Параграф 5. Корректировка утвержденного суточного графика производства-потребления электрической энергии в течение операционных суток</w:t>
      </w:r>
    </w:p>
    <w:bookmarkEnd w:id="291"/>
    <w:bookmarkStart w:name="z301" w:id="292"/>
    <w:p>
      <w:pPr>
        <w:spacing w:after="0"/>
        <w:ind w:left="0"/>
        <w:jc w:val="both"/>
      </w:pPr>
      <w:r>
        <w:rPr>
          <w:rFonts w:ascii="Times New Roman"/>
          <w:b w:val="false"/>
          <w:i w:val="false"/>
          <w:color w:val="000000"/>
          <w:sz w:val="28"/>
        </w:rPr>
        <w:t>
      89. Для возобновляемых источников энергии,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w:t>
      </w:r>
    </w:p>
    <w:bookmarkEnd w:id="292"/>
    <w:bookmarkStart w:name="z302" w:id="293"/>
    <w:p>
      <w:pPr>
        <w:spacing w:after="0"/>
        <w:ind w:left="0"/>
        <w:jc w:val="both"/>
      </w:pPr>
      <w:r>
        <w:rPr>
          <w:rFonts w:ascii="Times New Roman"/>
          <w:b w:val="false"/>
          <w:i w:val="false"/>
          <w:color w:val="000000"/>
          <w:sz w:val="28"/>
        </w:rPr>
        <w:t>
      90. Для остальных субъектов оптового рынка электрической энергии корректировка суточного графика не производится.</w:t>
      </w:r>
    </w:p>
    <w:bookmarkEnd w:id="293"/>
    <w:bookmarkStart w:name="z303" w:id="294"/>
    <w:p>
      <w:pPr>
        <w:spacing w:after="0"/>
        <w:ind w:left="0"/>
        <w:jc w:val="left"/>
      </w:pPr>
      <w:r>
        <w:rPr>
          <w:rFonts w:ascii="Times New Roman"/>
          <w:b/>
          <w:i w:val="false"/>
          <w:color w:val="000000"/>
        </w:rPr>
        <w:t xml:space="preserve"> Глава 6. Порядок проведения централизованных торгов электрической энергией для цифровых майнеров и централизованных торгов электрической энергией для энергопроизводящих организаций</w:t>
      </w:r>
    </w:p>
    <w:bookmarkEnd w:id="294"/>
    <w:bookmarkStart w:name="z304" w:id="295"/>
    <w:p>
      <w:pPr>
        <w:spacing w:after="0"/>
        <w:ind w:left="0"/>
        <w:jc w:val="both"/>
      </w:pPr>
      <w:r>
        <w:rPr>
          <w:rFonts w:ascii="Times New Roman"/>
          <w:b w:val="false"/>
          <w:i w:val="false"/>
          <w:color w:val="000000"/>
          <w:sz w:val="28"/>
        </w:rPr>
        <w:t>
      91. Централизованные торги электрической энергией для цифровых майнеров и централизованные торги электрической энергией для энергопроизводящих организаций проводятся оператором рынка централизованной торговли, в соответствии с Правилами организации централизованных торгов электрической энергией.</w:t>
      </w:r>
    </w:p>
    <w:bookmarkEnd w:id="295"/>
    <w:bookmarkStart w:name="z305" w:id="296"/>
    <w:p>
      <w:pPr>
        <w:spacing w:after="0"/>
        <w:ind w:left="0"/>
        <w:jc w:val="both"/>
      </w:pPr>
      <w:r>
        <w:rPr>
          <w:rFonts w:ascii="Times New Roman"/>
          <w:b w:val="false"/>
          <w:i w:val="false"/>
          <w:color w:val="000000"/>
          <w:sz w:val="28"/>
        </w:rPr>
        <w:t>
      Централизованные торги, указанные в части первой настоящего пункта, проводятся дистанционно на интернет-ресурсе торговой системы оператора рынка централизованной торговли.</w:t>
      </w:r>
    </w:p>
    <w:bookmarkEnd w:id="296"/>
    <w:bookmarkStart w:name="z306" w:id="297"/>
    <w:p>
      <w:pPr>
        <w:spacing w:after="0"/>
        <w:ind w:left="0"/>
        <w:jc w:val="both"/>
      </w:pPr>
      <w:r>
        <w:rPr>
          <w:rFonts w:ascii="Times New Roman"/>
          <w:b w:val="false"/>
          <w:i w:val="false"/>
          <w:color w:val="000000"/>
          <w:sz w:val="28"/>
        </w:rPr>
        <w:t>
      92. Оператор рынка централизованной торговли обеспечивает открытый доступ к итогам централизованных торгов электрической энергией, включающие информацию об участниках торгов, поданных заявках субъектов оптового рынка электрической энергии, включая единого закупщика электрической энергии (дата и время подачи, цена, объем) и результаты торгов (дата и время заключения сделки, цена, объем, стоимость, стороны сделки).</w:t>
      </w:r>
    </w:p>
    <w:bookmarkEnd w:id="297"/>
    <w:bookmarkStart w:name="z307" w:id="298"/>
    <w:p>
      <w:pPr>
        <w:spacing w:after="0"/>
        <w:ind w:left="0"/>
        <w:jc w:val="both"/>
      </w:pPr>
      <w:r>
        <w:rPr>
          <w:rFonts w:ascii="Times New Roman"/>
          <w:b w:val="false"/>
          <w:i w:val="false"/>
          <w:color w:val="000000"/>
          <w:sz w:val="28"/>
        </w:rPr>
        <w:t>
      93.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направляются оператором рынка централизованной торговли системному оператору в течение 15 (пятнадцати) минут после завершения данных централизованных торгов, но не позднее 10:15 часов (по времени Астаны) суток, предшествующих операционным. Также оператор рынка централизованной торговли направляет системному оператору до 10:15 часов (по времени Астаны) суток, предшествующих операционным, информацию об объемах не проданной квоты по каждому часу операционных суток.</w:t>
      </w:r>
    </w:p>
    <w:bookmarkEnd w:id="298"/>
    <w:bookmarkStart w:name="z308" w:id="299"/>
    <w:p>
      <w:pPr>
        <w:spacing w:after="0"/>
        <w:ind w:left="0"/>
        <w:jc w:val="both"/>
      </w:pPr>
      <w:r>
        <w:rPr>
          <w:rFonts w:ascii="Times New Roman"/>
          <w:b w:val="false"/>
          <w:i w:val="false"/>
          <w:color w:val="000000"/>
          <w:sz w:val="28"/>
        </w:rPr>
        <w:t>
      94. Плановые часовые объемы продажи электрической энергии, определенные для субъектов оптового рынка электрической энергии по результатам соответствующих централизованных торгов электрической энергией для энергопроизводящих организаций, направляются оператором рынка централизованной торговли системному оператору в течение 15 (пятнадцати) минут после завершения данных торгов, но не позднее 12:05 часов (по времени Астаны) суток, предшествующих операционным.</w:t>
      </w:r>
    </w:p>
    <w:bookmarkEnd w:id="299"/>
    <w:bookmarkStart w:name="z309" w:id="300"/>
    <w:p>
      <w:pPr>
        <w:spacing w:after="0"/>
        <w:ind w:left="0"/>
        <w:jc w:val="left"/>
      </w:pPr>
      <w:r>
        <w:rPr>
          <w:rFonts w:ascii="Times New Roman"/>
          <w:b/>
          <w:i w:val="false"/>
          <w:color w:val="000000"/>
        </w:rPr>
        <w:t xml:space="preserve"> Глава 7. Порядок определения объема оказанных системных услуг системного оператора по передаче электрической энергии по национальной электрической сети и услуги за пользование национальной электрической сетью. Порядок определения объема услуг по передаче электрической энергии</w:t>
      </w:r>
    </w:p>
    <w:bookmarkEnd w:id="300"/>
    <w:bookmarkStart w:name="z310" w:id="301"/>
    <w:p>
      <w:pPr>
        <w:spacing w:after="0"/>
        <w:ind w:left="0"/>
        <w:jc w:val="both"/>
      </w:pPr>
      <w:r>
        <w:rPr>
          <w:rFonts w:ascii="Times New Roman"/>
          <w:b w:val="false"/>
          <w:i w:val="false"/>
          <w:color w:val="000000"/>
          <w:sz w:val="28"/>
        </w:rPr>
        <w:t>
      95.Услуги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по тарифу, устанавливаемому государственным органом, осуществляющим руководство в сферах естественной монополии и единому закупщику в случаях, предусмотренных настоящими Правилами.</w:t>
      </w:r>
    </w:p>
    <w:bookmarkEnd w:id="301"/>
    <w:bookmarkStart w:name="z311" w:id="302"/>
    <w:p>
      <w:pPr>
        <w:spacing w:after="0"/>
        <w:ind w:left="0"/>
        <w:jc w:val="both"/>
      </w:pPr>
      <w:r>
        <w:rPr>
          <w:rFonts w:ascii="Times New Roman"/>
          <w:b w:val="false"/>
          <w:i w:val="false"/>
          <w:color w:val="000000"/>
          <w:sz w:val="28"/>
        </w:rPr>
        <w:t>
      96. Передача электрической энергии по национальной электрической сети оплачивается субъектами оптового рынка электрической энергии, осуществляющими экспорт и импорт электрической энергии, организациями других государств за объем межгосударственного транзита электрической энергии, организациями, входящими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субъектами оптового рынка, осуществляющими куплю-продажу электрической энергии вне единого закупщика электрической энергии.</w:t>
      </w:r>
    </w:p>
    <w:bookmarkEnd w:id="302"/>
    <w:bookmarkStart w:name="z312" w:id="303"/>
    <w:p>
      <w:pPr>
        <w:spacing w:after="0"/>
        <w:ind w:left="0"/>
        <w:jc w:val="both"/>
      </w:pPr>
      <w:r>
        <w:rPr>
          <w:rFonts w:ascii="Times New Roman"/>
          <w:b w:val="false"/>
          <w:i w:val="false"/>
          <w:color w:val="000000"/>
          <w:sz w:val="28"/>
        </w:rPr>
        <w:t>
      97. Субъекты оптового рынка электрической энергии оплачивают услуги энергопередающих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303"/>
    <w:bookmarkStart w:name="z313" w:id="304"/>
    <w:p>
      <w:pPr>
        <w:spacing w:after="0"/>
        <w:ind w:left="0"/>
        <w:jc w:val="both"/>
      </w:pPr>
      <w:r>
        <w:rPr>
          <w:rFonts w:ascii="Times New Roman"/>
          <w:b w:val="false"/>
          <w:i w:val="false"/>
          <w:color w:val="000000"/>
          <w:sz w:val="28"/>
        </w:rPr>
        <w:t>
      При нарушении субъектом оптового рынка электрической энергии обязательств по оплате услуг энергопередающих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энергопередающая организация вправе ограничить либо полностью прекратить оказание услуг субъекту оптового рынка электрической энергии с предварительным письменным предупреждением не менее, чем за 72 часа до прекращения оказания услуг.</w:t>
      </w:r>
    </w:p>
    <w:bookmarkEnd w:id="304"/>
    <w:bookmarkStart w:name="z314" w:id="305"/>
    <w:p>
      <w:pPr>
        <w:spacing w:after="0"/>
        <w:ind w:left="0"/>
        <w:jc w:val="both"/>
      </w:pPr>
      <w:r>
        <w:rPr>
          <w:rFonts w:ascii="Times New Roman"/>
          <w:b w:val="false"/>
          <w:i w:val="false"/>
          <w:color w:val="000000"/>
          <w:sz w:val="28"/>
        </w:rPr>
        <w:t>
      98. Для субъекта оптового рынка электрической энергии, не входящего в группу лиц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фактический объем услуги за пользование национальной электрической сетью за расчетный период (календарный месяц) определяется по следующей формуле:</w:t>
      </w:r>
    </w:p>
    <w:bookmarkEnd w:id="305"/>
    <w:bookmarkStart w:name="z315"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6870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870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услуги за пользование национальной электрической сетью субъекта оптового рынка электрической энергии, не входящего в группу лиц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за расчетный период (календарный месяц), в кВт*ч (округляется до целых);</w:t>
      </w:r>
      <w:r>
        <w:br/>
      </w:r>
      <w:r>
        <w:rPr>
          <w:rFonts w:ascii="Times New Roman"/>
          <w:b w:val="false"/>
          <w:i w:val="false"/>
          <w:color w:val="000000"/>
          <w:sz w:val="28"/>
        </w:rPr>
        <w:t>
</w:t>
      </w:r>
    </w:p>
    <w:bookmarkStart w:name="z317"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110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04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месяца) объем потребления электрической энергии субъекта оптового рынка электрической энергии, не входящего в группу лиц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в кВт*ч (округляется до целых);</w:t>
      </w:r>
      <w:r>
        <w:br/>
      </w:r>
      <w:r>
        <w:rPr>
          <w:rFonts w:ascii="Times New Roman"/>
          <w:b w:val="false"/>
          <w:i w:val="false"/>
          <w:color w:val="000000"/>
          <w:sz w:val="28"/>
        </w:rPr>
        <w:t>
</w:t>
      </w:r>
    </w:p>
    <w:bookmarkStart w:name="z318"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119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93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производства электрической энергии (за вычетом собственного потребления) i-й энергопроизводящей организации, использующей возобновляемые источники энергии (вторичные энергоресурсы), с которой у данного субъекта заключен договор купли-продажи электрической энергии, за расчетный период (календарный месяц), в кВт*ч (округляется до целых);</w:t>
      </w:r>
      <w:r>
        <w:br/>
      </w:r>
      <w:r>
        <w:rPr>
          <w:rFonts w:ascii="Times New Roman"/>
          <w:b w:val="false"/>
          <w:i w:val="false"/>
          <w:color w:val="000000"/>
          <w:sz w:val="28"/>
        </w:rPr>
        <w:t>
</w:t>
      </w:r>
    </w:p>
    <w:bookmarkStart w:name="z319"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158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87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покупки электрической энергии данным субъектом у i-й энергопроизводящей организации, использующей возобновляемые источники энергии (вторичные энергоресурсы), на часы расчетного периода (календарного месяца), в кВт*ч (округляется до целых);</w:t>
      </w:r>
      <w:r>
        <w:br/>
      </w:r>
      <w:r>
        <w:rPr>
          <w:rFonts w:ascii="Times New Roman"/>
          <w:b w:val="false"/>
          <w:i w:val="false"/>
          <w:color w:val="000000"/>
          <w:sz w:val="28"/>
        </w:rPr>
        <w:t>
</w:t>
      </w:r>
    </w:p>
    <w:bookmarkStart w:name="z320"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201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1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продажи электрической энергии i-й энергопроизводящей организации, использующей возобновляемые источники энергии (вторичные энергоресурсы), на часы расчетного периода (календарного месяца), в кВт*ч (округляется до целых);</w:t>
      </w:r>
      <w:r>
        <w:br/>
      </w:r>
      <w:r>
        <w:rPr>
          <w:rFonts w:ascii="Times New Roman"/>
          <w:b w:val="false"/>
          <w:i w:val="false"/>
          <w:color w:val="000000"/>
          <w:sz w:val="28"/>
        </w:rPr>
        <w:t>
</w:t>
      </w:r>
    </w:p>
    <w:bookmarkStart w:name="z321"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суммы по i;</w:t>
      </w:r>
      <w:r>
        <w:br/>
      </w:r>
      <w:r>
        <w:rPr>
          <w:rFonts w:ascii="Times New Roman"/>
          <w:b w:val="false"/>
          <w:i w:val="false"/>
          <w:color w:val="000000"/>
          <w:sz w:val="28"/>
        </w:rPr>
        <w:t>
</w:t>
      </w:r>
    </w:p>
    <w:bookmarkStart w:name="z322" w:id="313"/>
    <w:p>
      <w:pPr>
        <w:spacing w:after="0"/>
        <w:ind w:left="0"/>
        <w:jc w:val="both"/>
      </w:pPr>
      <w:r>
        <w:rPr>
          <w:rFonts w:ascii="Times New Roman"/>
          <w:b w:val="false"/>
          <w:i w:val="false"/>
          <w:color w:val="000000"/>
          <w:sz w:val="28"/>
        </w:rPr>
        <w:t>
      i - порядковый номер, изменяющийся от 1 до a, b, c, соответственно;</w:t>
      </w:r>
    </w:p>
    <w:bookmarkEnd w:id="313"/>
    <w:bookmarkStart w:name="z323" w:id="314"/>
    <w:p>
      <w:pPr>
        <w:spacing w:after="0"/>
        <w:ind w:left="0"/>
        <w:jc w:val="both"/>
      </w:pPr>
      <w:r>
        <w:rPr>
          <w:rFonts w:ascii="Times New Roman"/>
          <w:b w:val="false"/>
          <w:i w:val="false"/>
          <w:color w:val="000000"/>
          <w:sz w:val="28"/>
        </w:rPr>
        <w:t>
      n - количество энергопроизводящих организаций, использующих возобновляемые источники энергии (вторичные энергоресурсы), с которыми у него заключен договор купли-продажи электрической энергии.</w:t>
      </w:r>
    </w:p>
    <w:bookmarkEnd w:id="314"/>
    <w:bookmarkStart w:name="z324" w:id="315"/>
    <w:p>
      <w:pPr>
        <w:spacing w:after="0"/>
        <w:ind w:left="0"/>
        <w:jc w:val="both"/>
      </w:pPr>
      <w:r>
        <w:rPr>
          <w:rFonts w:ascii="Times New Roman"/>
          <w:b w:val="false"/>
          <w:i w:val="false"/>
          <w:color w:val="000000"/>
          <w:sz w:val="28"/>
        </w:rPr>
        <w:t xml:space="preserve">
      Если значение </w:t>
      </w:r>
    </w:p>
    <w:bookmarkEnd w:id="315"/>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отрицательно (меньше нуля), то оно приравнивается к нулю за расчетный период.</w:t>
      </w:r>
      <w:r>
        <w:br/>
      </w:r>
      <w:r>
        <w:rPr>
          <w:rFonts w:ascii="Times New Roman"/>
          <w:b w:val="false"/>
          <w:i w:val="false"/>
          <w:color w:val="000000"/>
          <w:sz w:val="28"/>
        </w:rPr>
        <w:t>
</w:t>
      </w:r>
    </w:p>
    <w:bookmarkStart w:name="z325" w:id="316"/>
    <w:p>
      <w:pPr>
        <w:spacing w:after="0"/>
        <w:ind w:left="0"/>
        <w:jc w:val="both"/>
      </w:pPr>
      <w:r>
        <w:rPr>
          <w:rFonts w:ascii="Times New Roman"/>
          <w:b w:val="false"/>
          <w:i w:val="false"/>
          <w:color w:val="000000"/>
          <w:sz w:val="28"/>
        </w:rPr>
        <w:t>
      99. Субъекты оптового рынка электрической энергии заключают договоры на оказание услуг по передаче электрической энергии с энергопередающей (-ими) организацией (-ями) в целях собственного потребления электрической энергии и (или) обеспечения поставок электрической энергии конечным потребителям (при необходимости).</w:t>
      </w:r>
    </w:p>
    <w:bookmarkEnd w:id="316"/>
    <w:bookmarkStart w:name="z326" w:id="317"/>
    <w:p>
      <w:pPr>
        <w:spacing w:after="0"/>
        <w:ind w:left="0"/>
        <w:jc w:val="both"/>
      </w:pPr>
      <w:r>
        <w:rPr>
          <w:rFonts w:ascii="Times New Roman"/>
          <w:b w:val="false"/>
          <w:i w:val="false"/>
          <w:color w:val="000000"/>
          <w:sz w:val="28"/>
        </w:rPr>
        <w:t>
      100. При подключениях подстанций энергопередающей организации принадлежащими ей линиями электропередачи к национальной электрической сети по схеме "заход – выход", энергопередающая организация осуществляет перемещение электрической энергии по таким линиям электропередачи и оборудованию подстанций без взимания оплаты.</w:t>
      </w:r>
    </w:p>
    <w:bookmarkEnd w:id="317"/>
    <w:bookmarkStart w:name="z327" w:id="318"/>
    <w:p>
      <w:pPr>
        <w:spacing w:after="0"/>
        <w:ind w:left="0"/>
        <w:jc w:val="both"/>
      </w:pPr>
      <w:r>
        <w:rPr>
          <w:rFonts w:ascii="Times New Roman"/>
          <w:b w:val="false"/>
          <w:i w:val="false"/>
          <w:color w:val="000000"/>
          <w:sz w:val="28"/>
        </w:rPr>
        <w:t>
      101. Если по итогам соответствующего расчетного периода (календарного месяца) в сетях региональной электросетевой компании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bookmarkEnd w:id="318"/>
    <w:bookmarkStart w:name="z328" w:id="319"/>
    <w:p>
      <w:pPr>
        <w:spacing w:after="0"/>
        <w:ind w:left="0"/>
        <w:jc w:val="both"/>
      </w:pPr>
      <w:r>
        <w:rPr>
          <w:rFonts w:ascii="Times New Roman"/>
          <w:b w:val="false"/>
          <w:i w:val="false"/>
          <w:color w:val="000000"/>
          <w:sz w:val="28"/>
        </w:rPr>
        <w:t>
      Информация, указанная в части первой настоящего пункта о положительной разнице между генерацией и потреблением электрической энергии направляется региональной электросетевой компанией в адрес единого закупщика электрической энергии не позднее 10 числа месяца, следующего за расчетным периодом (календарным месяцем) в форме акта сверки показаний приборов коммерческого учета и на основании фактического баланса производства-потребления электрической энергии на оптовом рынке электрической энергии Республики Казахстан, предоставляемого системным оператором.</w:t>
      </w:r>
    </w:p>
    <w:bookmarkEnd w:id="319"/>
    <w:bookmarkStart w:name="z329" w:id="320"/>
    <w:p>
      <w:pPr>
        <w:spacing w:after="0"/>
        <w:ind w:left="0"/>
        <w:jc w:val="left"/>
      </w:pPr>
      <w:r>
        <w:rPr>
          <w:rFonts w:ascii="Times New Roman"/>
          <w:b/>
          <w:i w:val="false"/>
          <w:color w:val="000000"/>
        </w:rPr>
        <w:t xml:space="preserve"> Глава 8. Порядок определения часовых ставок</w:t>
      </w:r>
    </w:p>
    <w:bookmarkEnd w:id="320"/>
    <w:bookmarkStart w:name="z330" w:id="321"/>
    <w:p>
      <w:pPr>
        <w:spacing w:after="0"/>
        <w:ind w:left="0"/>
        <w:jc w:val="both"/>
      </w:pPr>
      <w:r>
        <w:rPr>
          <w:rFonts w:ascii="Times New Roman"/>
          <w:b w:val="false"/>
          <w:i w:val="false"/>
          <w:color w:val="000000"/>
          <w:sz w:val="28"/>
        </w:rPr>
        <w:t>
      102. Часовые ставки являются безразмерными коэффициентами, применяемыми к предельному тарифу на электрическую энергию энергопроизводящей организации в течение суток посредством их умножения на значение данного тарифа в данных сутках.</w:t>
      </w:r>
    </w:p>
    <w:bookmarkEnd w:id="321"/>
    <w:bookmarkStart w:name="z331" w:id="322"/>
    <w:p>
      <w:pPr>
        <w:spacing w:after="0"/>
        <w:ind w:left="0"/>
        <w:jc w:val="both"/>
      </w:pPr>
      <w:r>
        <w:rPr>
          <w:rFonts w:ascii="Times New Roman"/>
          <w:b w:val="false"/>
          <w:i w:val="false"/>
          <w:color w:val="000000"/>
          <w:sz w:val="28"/>
        </w:rPr>
        <w:t>
      103. Для субъекта оптового рынка электрической энергии, являющегося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часовая ставка для конкретного часа суток определяется по следующей формуле:</w:t>
      </w:r>
    </w:p>
    <w:bookmarkEnd w:id="322"/>
    <w:bookmarkStart w:name="z332"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4686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86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334"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субъект оптового рынка электрической энергии, являющийся энергопроизводящей организацией,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продал единому закупщику электрической энергии на данный час суток, в кВт*ч (округляется до целых);</w:t>
      </w:r>
      <w:r>
        <w:br/>
      </w:r>
      <w:r>
        <w:rPr>
          <w:rFonts w:ascii="Times New Roman"/>
          <w:b w:val="false"/>
          <w:i w:val="false"/>
          <w:color w:val="000000"/>
          <w:sz w:val="28"/>
        </w:rPr>
        <w:t>
</w:t>
      </w:r>
    </w:p>
    <w:bookmarkStart w:name="z335"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90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электрической энергии, который субъект оптового рынка электрической энергии, являющийся энергопроизводящей организацией,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продал единому закупщику электрической энергии на данные сутки, в кВт*ч (округляется до целых).</w:t>
      </w:r>
      <w:r>
        <w:br/>
      </w:r>
      <w:r>
        <w:rPr>
          <w:rFonts w:ascii="Times New Roman"/>
          <w:b w:val="false"/>
          <w:i w:val="false"/>
          <w:color w:val="000000"/>
          <w:sz w:val="28"/>
        </w:rPr>
        <w:t>
</w:t>
      </w:r>
    </w:p>
    <w:bookmarkStart w:name="z336" w:id="327"/>
    <w:p>
      <w:pPr>
        <w:spacing w:after="0"/>
        <w:ind w:left="0"/>
        <w:jc w:val="both"/>
      </w:pPr>
      <w:r>
        <w:rPr>
          <w:rFonts w:ascii="Times New Roman"/>
          <w:b w:val="false"/>
          <w:i w:val="false"/>
          <w:color w:val="000000"/>
          <w:sz w:val="28"/>
        </w:rPr>
        <w:t xml:space="preserve">
      Часовая ставка ( </w:t>
      </w:r>
    </w:p>
    <w:bookmarkEnd w:id="327"/>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(равно нулю).</w:t>
      </w:r>
      <w:r>
        <w:br/>
      </w:r>
      <w:r>
        <w:rPr>
          <w:rFonts w:ascii="Times New Roman"/>
          <w:b w:val="false"/>
          <w:i w:val="false"/>
          <w:color w:val="000000"/>
          <w:sz w:val="28"/>
        </w:rPr>
        <w:t>
</w:t>
      </w:r>
    </w:p>
    <w:bookmarkStart w:name="z337" w:id="328"/>
    <w:p>
      <w:pPr>
        <w:spacing w:after="0"/>
        <w:ind w:left="0"/>
        <w:jc w:val="both"/>
      </w:pPr>
      <w:r>
        <w:rPr>
          <w:rFonts w:ascii="Times New Roman"/>
          <w:b w:val="false"/>
          <w:i w:val="false"/>
          <w:color w:val="000000"/>
          <w:sz w:val="28"/>
        </w:rPr>
        <w:t>
      До 1 января 2024 года значения часовой ставки, определяемой в соответствии с настоящим пунктом, приравнивается к 1 (единице).</w:t>
      </w:r>
    </w:p>
    <w:bookmarkEnd w:id="328"/>
    <w:bookmarkStart w:name="z338" w:id="329"/>
    <w:p>
      <w:pPr>
        <w:spacing w:after="0"/>
        <w:ind w:left="0"/>
        <w:jc w:val="both"/>
      </w:pPr>
      <w:r>
        <w:rPr>
          <w:rFonts w:ascii="Times New Roman"/>
          <w:b w:val="false"/>
          <w:i w:val="false"/>
          <w:color w:val="000000"/>
          <w:sz w:val="28"/>
        </w:rPr>
        <w:t xml:space="preserve">
      104. Для субъекта оптового рынка электрической энергии, являющегося энергопроизводящей организации,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bookmarkEnd w:id="329"/>
    <w:bookmarkStart w:name="z339"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4419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19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341"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данный час суток продал единому закупщику электрической энергии субъект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342"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65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данные сутки продал единому закупщику электрической энергии субъект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343" w:id="334"/>
    <w:p>
      <w:pPr>
        <w:spacing w:after="0"/>
        <w:ind w:left="0"/>
        <w:jc w:val="both"/>
      </w:pPr>
      <w:r>
        <w:rPr>
          <w:rFonts w:ascii="Times New Roman"/>
          <w:b w:val="false"/>
          <w:i w:val="false"/>
          <w:color w:val="000000"/>
          <w:sz w:val="28"/>
        </w:rPr>
        <w:t xml:space="preserve">
      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w:t>
      </w:r>
    </w:p>
    <w:bookmarkEnd w:id="334"/>
    <w:bookmarkStart w:name="z344" w:id="335"/>
    <w:p>
      <w:pPr>
        <w:spacing w:after="0"/>
        <w:ind w:left="0"/>
        <w:jc w:val="both"/>
      </w:pPr>
      <w:r>
        <w:rPr>
          <w:rFonts w:ascii="Times New Roman"/>
          <w:b w:val="false"/>
          <w:i w:val="false"/>
          <w:color w:val="000000"/>
          <w:sz w:val="28"/>
        </w:rPr>
        <w:t>
      Часовая ставка (</w:t>
      </w:r>
    </w:p>
    <w:bookmarkEnd w:id="33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163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3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(равно нулю).</w:t>
      </w:r>
      <w:r>
        <w:br/>
      </w:r>
      <w:r>
        <w:rPr>
          <w:rFonts w:ascii="Times New Roman"/>
          <w:b w:val="false"/>
          <w:i w:val="false"/>
          <w:color w:val="000000"/>
          <w:sz w:val="28"/>
        </w:rPr>
        <w:t>
</w:t>
      </w:r>
    </w:p>
    <w:bookmarkStart w:name="z345" w:id="336"/>
    <w:p>
      <w:pPr>
        <w:spacing w:after="0"/>
        <w:ind w:left="0"/>
        <w:jc w:val="both"/>
      </w:pPr>
      <w:r>
        <w:rPr>
          <w:rFonts w:ascii="Times New Roman"/>
          <w:b w:val="false"/>
          <w:i w:val="false"/>
          <w:color w:val="000000"/>
          <w:sz w:val="28"/>
        </w:rPr>
        <w:t>
      До 1 января 2024 года значения часовой ставки, определяемой в соответствии с настоящим пунктом, приравнивается к 1 (единице).</w:t>
      </w:r>
    </w:p>
    <w:bookmarkEnd w:id="336"/>
    <w:bookmarkStart w:name="z346" w:id="337"/>
    <w:p>
      <w:pPr>
        <w:spacing w:after="0"/>
        <w:ind w:left="0"/>
        <w:jc w:val="both"/>
      </w:pPr>
      <w:r>
        <w:rPr>
          <w:rFonts w:ascii="Times New Roman"/>
          <w:b w:val="false"/>
          <w:i w:val="false"/>
          <w:color w:val="000000"/>
          <w:sz w:val="28"/>
        </w:rPr>
        <w:t>
      105. Для субъекта оптового рынка, участвующего на централизованных торгах электрической энергией для энергопроизводящих организаций, часовая ставка () для конкретного часа суток определяется следующим образом:</w:t>
      </w:r>
    </w:p>
    <w:bookmarkEnd w:id="337"/>
    <w:bookmarkStart w:name="z347" w:id="338"/>
    <w:p>
      <w:pPr>
        <w:spacing w:after="0"/>
        <w:ind w:left="0"/>
        <w:jc w:val="both"/>
      </w:pPr>
      <w:r>
        <w:rPr>
          <w:rFonts w:ascii="Times New Roman"/>
          <w:b w:val="false"/>
          <w:i w:val="false"/>
          <w:color w:val="000000"/>
          <w:sz w:val="28"/>
        </w:rPr>
        <w:t xml:space="preserve">
      1) </w:t>
      </w:r>
    </w:p>
    <w:bookmarkEnd w:id="338"/>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для часов суток, с 00:01 часовдо04:00 часов;</w:t>
      </w:r>
      <w:r>
        <w:br/>
      </w:r>
      <w:r>
        <w:rPr>
          <w:rFonts w:ascii="Times New Roman"/>
          <w:b w:val="false"/>
          <w:i w:val="false"/>
          <w:color w:val="000000"/>
          <w:sz w:val="28"/>
        </w:rPr>
        <w:t>
</w:t>
      </w:r>
    </w:p>
    <w:bookmarkStart w:name="z348" w:id="339"/>
    <w:p>
      <w:pPr>
        <w:spacing w:after="0"/>
        <w:ind w:left="0"/>
        <w:jc w:val="both"/>
      </w:pPr>
      <w:r>
        <w:rPr>
          <w:rFonts w:ascii="Times New Roman"/>
          <w:b w:val="false"/>
          <w:i w:val="false"/>
          <w:color w:val="000000"/>
          <w:sz w:val="28"/>
        </w:rPr>
        <w:t xml:space="preserve">
      2) </w:t>
      </w:r>
    </w:p>
    <w:bookmarkEnd w:id="339"/>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для часов суток, с 04:01 часов до 08:00 часов;</w:t>
      </w:r>
      <w:r>
        <w:br/>
      </w:r>
      <w:r>
        <w:rPr>
          <w:rFonts w:ascii="Times New Roman"/>
          <w:b w:val="false"/>
          <w:i w:val="false"/>
          <w:color w:val="000000"/>
          <w:sz w:val="28"/>
        </w:rPr>
        <w:t>
</w:t>
      </w:r>
    </w:p>
    <w:bookmarkStart w:name="z349" w:id="340"/>
    <w:p>
      <w:pPr>
        <w:spacing w:after="0"/>
        <w:ind w:left="0"/>
        <w:jc w:val="both"/>
      </w:pPr>
      <w:r>
        <w:rPr>
          <w:rFonts w:ascii="Times New Roman"/>
          <w:b w:val="false"/>
          <w:i w:val="false"/>
          <w:color w:val="000000"/>
          <w:sz w:val="28"/>
        </w:rPr>
        <w:t xml:space="preserve">
      3) </w:t>
      </w:r>
    </w:p>
    <w:bookmarkEnd w:id="340"/>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для часов суток, с 08:01 часов до 15:00 часов;</w:t>
      </w:r>
      <w:r>
        <w:br/>
      </w:r>
      <w:r>
        <w:rPr>
          <w:rFonts w:ascii="Times New Roman"/>
          <w:b w:val="false"/>
          <w:i w:val="false"/>
          <w:color w:val="000000"/>
          <w:sz w:val="28"/>
        </w:rPr>
        <w:t>
</w:t>
      </w:r>
    </w:p>
    <w:bookmarkStart w:name="z350" w:id="341"/>
    <w:p>
      <w:pPr>
        <w:spacing w:after="0"/>
        <w:ind w:left="0"/>
        <w:jc w:val="both"/>
      </w:pPr>
      <w:r>
        <w:rPr>
          <w:rFonts w:ascii="Times New Roman"/>
          <w:b w:val="false"/>
          <w:i w:val="false"/>
          <w:color w:val="000000"/>
          <w:sz w:val="28"/>
        </w:rPr>
        <w:t xml:space="preserve">
      4) </w:t>
      </w:r>
    </w:p>
    <w:bookmarkEnd w:id="341"/>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15:01 часов до 18:00 часов;</w:t>
      </w:r>
      <w:r>
        <w:br/>
      </w:r>
      <w:r>
        <w:rPr>
          <w:rFonts w:ascii="Times New Roman"/>
          <w:b w:val="false"/>
          <w:i w:val="false"/>
          <w:color w:val="000000"/>
          <w:sz w:val="28"/>
        </w:rPr>
        <w:t>
</w:t>
      </w:r>
    </w:p>
    <w:bookmarkStart w:name="z351" w:id="342"/>
    <w:p>
      <w:pPr>
        <w:spacing w:after="0"/>
        <w:ind w:left="0"/>
        <w:jc w:val="both"/>
      </w:pPr>
      <w:r>
        <w:rPr>
          <w:rFonts w:ascii="Times New Roman"/>
          <w:b w:val="false"/>
          <w:i w:val="false"/>
          <w:color w:val="000000"/>
          <w:sz w:val="28"/>
        </w:rPr>
        <w:t xml:space="preserve">
      5) </w:t>
      </w:r>
    </w:p>
    <w:bookmarkEnd w:id="342"/>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для часов суток, с 18:01 часов до 21:00 часов;</w:t>
      </w:r>
      <w:r>
        <w:br/>
      </w:r>
      <w:r>
        <w:rPr>
          <w:rFonts w:ascii="Times New Roman"/>
          <w:b w:val="false"/>
          <w:i w:val="false"/>
          <w:color w:val="000000"/>
          <w:sz w:val="28"/>
        </w:rPr>
        <w:t>
</w:t>
      </w:r>
    </w:p>
    <w:bookmarkStart w:name="z352" w:id="343"/>
    <w:p>
      <w:pPr>
        <w:spacing w:after="0"/>
        <w:ind w:left="0"/>
        <w:jc w:val="both"/>
      </w:pPr>
      <w:r>
        <w:rPr>
          <w:rFonts w:ascii="Times New Roman"/>
          <w:b w:val="false"/>
          <w:i w:val="false"/>
          <w:color w:val="000000"/>
          <w:sz w:val="28"/>
        </w:rPr>
        <w:t xml:space="preserve">
      6) </w:t>
      </w:r>
    </w:p>
    <w:bookmarkEnd w:id="343"/>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21:01 часов до 23:00 часов;</w:t>
      </w:r>
      <w:r>
        <w:br/>
      </w:r>
      <w:r>
        <w:rPr>
          <w:rFonts w:ascii="Times New Roman"/>
          <w:b w:val="false"/>
          <w:i w:val="false"/>
          <w:color w:val="000000"/>
          <w:sz w:val="28"/>
        </w:rPr>
        <w:t>
</w:t>
      </w:r>
    </w:p>
    <w:bookmarkStart w:name="z353" w:id="344"/>
    <w:p>
      <w:pPr>
        <w:spacing w:after="0"/>
        <w:ind w:left="0"/>
        <w:jc w:val="both"/>
      </w:pPr>
      <w:r>
        <w:rPr>
          <w:rFonts w:ascii="Times New Roman"/>
          <w:b w:val="false"/>
          <w:i w:val="false"/>
          <w:color w:val="000000"/>
          <w:sz w:val="28"/>
        </w:rPr>
        <w:t xml:space="preserve">
      7) </w:t>
      </w:r>
    </w:p>
    <w:bookmarkEnd w:id="344"/>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для часов суток, с 23:01 часов до 00:00 часов.</w:t>
      </w:r>
      <w:r>
        <w:br/>
      </w:r>
      <w:r>
        <w:rPr>
          <w:rFonts w:ascii="Times New Roman"/>
          <w:b w:val="false"/>
          <w:i w:val="false"/>
          <w:color w:val="000000"/>
          <w:sz w:val="28"/>
        </w:rPr>
        <w:t>
</w:t>
      </w:r>
    </w:p>
    <w:bookmarkStart w:name="z354" w:id="345"/>
    <w:p>
      <w:pPr>
        <w:spacing w:after="0"/>
        <w:ind w:left="0"/>
        <w:jc w:val="both"/>
      </w:pPr>
      <w:r>
        <w:rPr>
          <w:rFonts w:ascii="Times New Roman"/>
          <w:b w:val="false"/>
          <w:i w:val="false"/>
          <w:color w:val="000000"/>
          <w:sz w:val="28"/>
        </w:rPr>
        <w:t>
      До 1 января 2024 года значения часовой ставки, определяемой в соответствии с настоящим пунктом, приравнивается к 1 (единице).</w:t>
      </w:r>
    </w:p>
    <w:bookmarkEnd w:id="345"/>
    <w:bookmarkStart w:name="z355" w:id="346"/>
    <w:p>
      <w:pPr>
        <w:spacing w:after="0"/>
        <w:ind w:left="0"/>
        <w:jc w:val="left"/>
      </w:pPr>
      <w:r>
        <w:rPr>
          <w:rFonts w:ascii="Times New Roman"/>
          <w:b/>
          <w:i w:val="false"/>
          <w:color w:val="000000"/>
        </w:rPr>
        <w:t xml:space="preserve"> Глава 9. Порядок формирования, актуализации и публикации списка получателей адресной поддержки</w:t>
      </w:r>
    </w:p>
    <w:bookmarkEnd w:id="346"/>
    <w:bookmarkStart w:name="z356" w:id="347"/>
    <w:p>
      <w:pPr>
        <w:spacing w:after="0"/>
        <w:ind w:left="0"/>
        <w:jc w:val="both"/>
      </w:pPr>
      <w:r>
        <w:rPr>
          <w:rFonts w:ascii="Times New Roman"/>
          <w:b w:val="false"/>
          <w:i w:val="false"/>
          <w:color w:val="000000"/>
          <w:sz w:val="28"/>
        </w:rPr>
        <w:t>
      106. Список получателей адресной поддержки формируется уполномоченным органом в сфере естественной монополии и содержит следующее:</w:t>
      </w:r>
    </w:p>
    <w:bookmarkEnd w:id="347"/>
    <w:bookmarkStart w:name="z357" w:id="348"/>
    <w:p>
      <w:pPr>
        <w:spacing w:after="0"/>
        <w:ind w:left="0"/>
        <w:jc w:val="both"/>
      </w:pPr>
      <w:r>
        <w:rPr>
          <w:rFonts w:ascii="Times New Roman"/>
          <w:b w:val="false"/>
          <w:i w:val="false"/>
          <w:color w:val="000000"/>
          <w:sz w:val="28"/>
        </w:rPr>
        <w:t>
      1) наименование субъекта оптового рынка электрической энергии;</w:t>
      </w:r>
    </w:p>
    <w:bookmarkEnd w:id="348"/>
    <w:bookmarkStart w:name="z358" w:id="349"/>
    <w:p>
      <w:pPr>
        <w:spacing w:after="0"/>
        <w:ind w:left="0"/>
        <w:jc w:val="both"/>
      </w:pPr>
      <w:r>
        <w:rPr>
          <w:rFonts w:ascii="Times New Roman"/>
          <w:b w:val="false"/>
          <w:i w:val="false"/>
          <w:color w:val="000000"/>
          <w:sz w:val="28"/>
        </w:rPr>
        <w:t>
      2) цена на покупку электрической энергии у единого закупщика электрической энергии, учтенная в структуре действующей предельной цены данного субъекта оптового рынка электрической энергии, согласованной уполномоченным органом в сфере естественной монополии.</w:t>
      </w:r>
    </w:p>
    <w:bookmarkEnd w:id="349"/>
    <w:bookmarkStart w:name="z359" w:id="350"/>
    <w:p>
      <w:pPr>
        <w:spacing w:after="0"/>
        <w:ind w:left="0"/>
        <w:jc w:val="both"/>
      </w:pPr>
      <w:r>
        <w:rPr>
          <w:rFonts w:ascii="Times New Roman"/>
          <w:b w:val="false"/>
          <w:i w:val="false"/>
          <w:color w:val="000000"/>
          <w:sz w:val="28"/>
        </w:rPr>
        <w:t>
      В список получателей адресной поддержки включается субъект оптового рынка электрической энергии, у которого расчетная цена на покупку электрической энергии, определяемая в соответствии с приложением 4 к настоящим Правилам, выше покупной цены электрической энергии, учтенной в структуре его действующей предельной цены, согласованной уполномоченным органом в сфере естественной монополии;</w:t>
      </w:r>
    </w:p>
    <w:bookmarkEnd w:id="350"/>
    <w:bookmarkStart w:name="z360" w:id="351"/>
    <w:p>
      <w:pPr>
        <w:spacing w:after="0"/>
        <w:ind w:left="0"/>
        <w:jc w:val="both"/>
      </w:pPr>
      <w:r>
        <w:rPr>
          <w:rFonts w:ascii="Times New Roman"/>
          <w:b w:val="false"/>
          <w:i w:val="false"/>
          <w:color w:val="000000"/>
          <w:sz w:val="28"/>
        </w:rPr>
        <w:t>
      3) период применения (действия) цены в соответствии с подпунктом 2) настоящего пункта, равный 12 (двенадцати) месяцам, с указанием дат начала и завершения применения (действия), с возможностью актуализации.</w:t>
      </w:r>
    </w:p>
    <w:bookmarkEnd w:id="351"/>
    <w:bookmarkStart w:name="z361" w:id="352"/>
    <w:p>
      <w:pPr>
        <w:spacing w:after="0"/>
        <w:ind w:left="0"/>
        <w:jc w:val="both"/>
      </w:pPr>
      <w:r>
        <w:rPr>
          <w:rFonts w:ascii="Times New Roman"/>
          <w:b w:val="false"/>
          <w:i w:val="false"/>
          <w:color w:val="000000"/>
          <w:sz w:val="28"/>
        </w:rPr>
        <w:t>
      107. Список получателей адресной поддержки актуализируется уполномоченным органом в сфере естественной монополии один раз в 6 (шесть) месяцев и направляется уполномоченным органом в сфере естественной монополии единому закупщику электрической энергии не позднее пяти рабочих дней до начала расчетного периода (календарного месяца), с которого действуют изменения.</w:t>
      </w:r>
    </w:p>
    <w:bookmarkEnd w:id="352"/>
    <w:bookmarkStart w:name="z362" w:id="353"/>
    <w:p>
      <w:pPr>
        <w:spacing w:after="0"/>
        <w:ind w:left="0"/>
        <w:jc w:val="both"/>
      </w:pPr>
      <w:r>
        <w:rPr>
          <w:rFonts w:ascii="Times New Roman"/>
          <w:b w:val="false"/>
          <w:i w:val="false"/>
          <w:color w:val="000000"/>
          <w:sz w:val="28"/>
        </w:rPr>
        <w:t>
      108. Список получателей адресной поддержки публикуется на интернет-ресурсе единого закупщика электрической энергии.</w:t>
      </w:r>
    </w:p>
    <w:bookmarkEnd w:id="353"/>
    <w:bookmarkStart w:name="z363" w:id="354"/>
    <w:p>
      <w:pPr>
        <w:spacing w:after="0"/>
        <w:ind w:left="0"/>
        <w:jc w:val="left"/>
      </w:pPr>
      <w:r>
        <w:rPr>
          <w:rFonts w:ascii="Times New Roman"/>
          <w:b/>
          <w:i w:val="false"/>
          <w:color w:val="000000"/>
        </w:rPr>
        <w:t xml:space="preserve"> Глава 10. Система балансирующего рынка</w:t>
      </w:r>
    </w:p>
    <w:bookmarkEnd w:id="354"/>
    <w:bookmarkStart w:name="z364" w:id="355"/>
    <w:p>
      <w:pPr>
        <w:spacing w:after="0"/>
        <w:ind w:left="0"/>
        <w:jc w:val="both"/>
      </w:pPr>
      <w:r>
        <w:rPr>
          <w:rFonts w:ascii="Times New Roman"/>
          <w:b w:val="false"/>
          <w:i w:val="false"/>
          <w:color w:val="000000"/>
          <w:sz w:val="28"/>
        </w:rPr>
        <w:t>
      109. Для получения доступа к системе балансирующего рынка субъект оптового рынка электрической энергии подписывает пользовательское соглашение.</w:t>
      </w:r>
    </w:p>
    <w:bookmarkEnd w:id="355"/>
    <w:bookmarkStart w:name="z365" w:id="356"/>
    <w:p>
      <w:pPr>
        <w:spacing w:after="0"/>
        <w:ind w:left="0"/>
        <w:jc w:val="both"/>
      </w:pPr>
      <w:r>
        <w:rPr>
          <w:rFonts w:ascii="Times New Roman"/>
          <w:b w:val="false"/>
          <w:i w:val="false"/>
          <w:color w:val="000000"/>
          <w:sz w:val="28"/>
        </w:rPr>
        <w:t>
      Для получения доступа к авторизации при входе в личный кабинет и верификации заявок посредством электронной цифровой подписи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bookmarkEnd w:id="356"/>
    <w:bookmarkStart w:name="z366" w:id="357"/>
    <w:p>
      <w:pPr>
        <w:spacing w:after="0"/>
        <w:ind w:left="0"/>
        <w:jc w:val="both"/>
      </w:pPr>
      <w:r>
        <w:rPr>
          <w:rFonts w:ascii="Times New Roman"/>
          <w:b w:val="false"/>
          <w:i w:val="false"/>
          <w:color w:val="000000"/>
          <w:sz w:val="28"/>
        </w:rPr>
        <w:t>
      Поддержание работы системы балансирующего рынка осуществляет системный оператор.</w:t>
      </w:r>
    </w:p>
    <w:bookmarkEnd w:id="357"/>
    <w:bookmarkStart w:name="z367" w:id="358"/>
    <w:p>
      <w:pPr>
        <w:spacing w:after="0"/>
        <w:ind w:left="0"/>
        <w:jc w:val="both"/>
      </w:pPr>
      <w:r>
        <w:rPr>
          <w:rFonts w:ascii="Times New Roman"/>
          <w:b w:val="false"/>
          <w:i w:val="false"/>
          <w:color w:val="000000"/>
          <w:sz w:val="28"/>
        </w:rPr>
        <w:t xml:space="preserve">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 </w:t>
      </w:r>
    </w:p>
    <w:bookmarkEnd w:id="358"/>
    <w:bookmarkStart w:name="z368" w:id="359"/>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359"/>
    <w:bookmarkStart w:name="z369" w:id="360"/>
    <w:p>
      <w:pPr>
        <w:spacing w:after="0"/>
        <w:ind w:left="0"/>
        <w:jc w:val="both"/>
      </w:pPr>
      <w:r>
        <w:rPr>
          <w:rFonts w:ascii="Times New Roman"/>
          <w:b w:val="false"/>
          <w:i w:val="false"/>
          <w:color w:val="000000"/>
          <w:sz w:val="28"/>
        </w:rPr>
        <w:t>
      110. Заявки на продажу и заявки на покупку, подаваемые в системе балансирующего рынка субъектами оптового рынка электрической энергии, подписываются данными субъектами соответствующей им электронной цифровой подписью.</w:t>
      </w:r>
    </w:p>
    <w:bookmarkEnd w:id="360"/>
    <w:bookmarkStart w:name="z370" w:id="361"/>
    <w:p>
      <w:pPr>
        <w:spacing w:after="0"/>
        <w:ind w:left="0"/>
        <w:jc w:val="both"/>
      </w:pPr>
      <w:r>
        <w:rPr>
          <w:rFonts w:ascii="Times New Roman"/>
          <w:b w:val="false"/>
          <w:i w:val="false"/>
          <w:color w:val="000000"/>
          <w:sz w:val="28"/>
        </w:rPr>
        <w:t>
      111. В системе балансирующего рынка ежемесячно, не позднее последнего числа месяца, следующего за расчетным периодом (календарным месяцем), публикуются прогнозные цены единого закупщика электрической энергии на продажу электрической энергии на часы предстоящего расчетного периода (на каждый час), определяемые согласно приложению 3 к настоящим Правилам.</w:t>
      </w:r>
    </w:p>
    <w:bookmarkEnd w:id="361"/>
    <w:bookmarkStart w:name="z371" w:id="362"/>
    <w:p>
      <w:pPr>
        <w:spacing w:after="0"/>
        <w:ind w:left="0"/>
        <w:jc w:val="both"/>
      </w:pPr>
      <w:r>
        <w:rPr>
          <w:rFonts w:ascii="Times New Roman"/>
          <w:b w:val="false"/>
          <w:i w:val="false"/>
          <w:color w:val="000000"/>
          <w:sz w:val="28"/>
        </w:rPr>
        <w:t>
      112. Не позднее последнего числа месяца, следующего за расчетным периодом (календарным месяцем), в системе балансирующего рынка публикуются фактические цены единого закупщика электрической энергии на продажу электрической энергии на часы данного расчетного периода (календарного месяца).</w:t>
      </w:r>
    </w:p>
    <w:bookmarkEnd w:id="362"/>
    <w:bookmarkStart w:name="z372" w:id="363"/>
    <w:p>
      <w:pPr>
        <w:spacing w:after="0"/>
        <w:ind w:left="0"/>
        <w:jc w:val="both"/>
      </w:pPr>
      <w:r>
        <w:rPr>
          <w:rFonts w:ascii="Times New Roman"/>
          <w:b w:val="false"/>
          <w:i w:val="false"/>
          <w:color w:val="000000"/>
          <w:sz w:val="28"/>
        </w:rPr>
        <w:t>
      113. При недоступности системы балансирующего рынка для субъектов оптового рынка электроэнергии, в системе балансирующего рынка:</w:t>
      </w:r>
    </w:p>
    <w:bookmarkEnd w:id="363"/>
    <w:bookmarkStart w:name="z373" w:id="364"/>
    <w:p>
      <w:pPr>
        <w:spacing w:after="0"/>
        <w:ind w:left="0"/>
        <w:jc w:val="both"/>
      </w:pPr>
      <w:r>
        <w:rPr>
          <w:rFonts w:ascii="Times New Roman"/>
          <w:b w:val="false"/>
          <w:i w:val="false"/>
          <w:color w:val="000000"/>
          <w:sz w:val="28"/>
        </w:rPr>
        <w:t>
      1) не осуществляется проверка достаточности внесенных денежных средств субъекта оптового рынка электрической энергии, предназначенных для обеспечения предоплаты в заявках на покупку объемов покупки электрической энергии;</w:t>
      </w:r>
    </w:p>
    <w:bookmarkEnd w:id="364"/>
    <w:bookmarkStart w:name="z374" w:id="365"/>
    <w:p>
      <w:pPr>
        <w:spacing w:after="0"/>
        <w:ind w:left="0"/>
        <w:jc w:val="both"/>
      </w:pPr>
      <w:r>
        <w:rPr>
          <w:rFonts w:ascii="Times New Roman"/>
          <w:b w:val="false"/>
          <w:i w:val="false"/>
          <w:color w:val="000000"/>
          <w:sz w:val="28"/>
        </w:rPr>
        <w:t>
      2) заявки на покупку и заявки на продажу субъектов оптового рынка электрической энергии не требуют подписания электронной цифровой подписью;</w:t>
      </w:r>
    </w:p>
    <w:bookmarkEnd w:id="365"/>
    <w:bookmarkStart w:name="z375" w:id="366"/>
    <w:p>
      <w:pPr>
        <w:spacing w:after="0"/>
        <w:ind w:left="0"/>
        <w:jc w:val="both"/>
      </w:pPr>
      <w:r>
        <w:rPr>
          <w:rFonts w:ascii="Times New Roman"/>
          <w:b w:val="false"/>
          <w:i w:val="false"/>
          <w:color w:val="000000"/>
          <w:sz w:val="28"/>
        </w:rPr>
        <w:t>
      3) системный оператор приравнивает объемы заявок на покупку и заявок на продажу (на операционные сутки) к объемам соответствующих заявок на покупку и заявок на продажу, включенным в суточный график производства-потребления электрической энергии на текущие сутки, утвержденный системным оператором;</w:t>
      </w:r>
    </w:p>
    <w:bookmarkEnd w:id="366"/>
    <w:bookmarkStart w:name="z376" w:id="367"/>
    <w:p>
      <w:pPr>
        <w:spacing w:after="0"/>
        <w:ind w:left="0"/>
        <w:jc w:val="both"/>
      </w:pPr>
      <w:r>
        <w:rPr>
          <w:rFonts w:ascii="Times New Roman"/>
          <w:b w:val="false"/>
          <w:i w:val="false"/>
          <w:color w:val="000000"/>
          <w:sz w:val="28"/>
        </w:rPr>
        <w:t>
      4) финансовые взаиморасчеты на балансирующем рынке электрической энергии осуществляются по прогнозным базовым ценам единого закупщика электрической энергии.</w:t>
      </w:r>
    </w:p>
    <w:bookmarkEnd w:id="367"/>
    <w:bookmarkStart w:name="z377" w:id="368"/>
    <w:p>
      <w:pPr>
        <w:spacing w:after="0"/>
        <w:ind w:left="0"/>
        <w:jc w:val="both"/>
      </w:pPr>
      <w:r>
        <w:rPr>
          <w:rFonts w:ascii="Times New Roman"/>
          <w:b w:val="false"/>
          <w:i w:val="false"/>
          <w:color w:val="000000"/>
          <w:sz w:val="28"/>
        </w:rPr>
        <w:t>
      114. Единый закупщик электрической энергии предоставляет системному оператору в системе балансирующего рынка следующую информацию, подписанную электронной цифровой подписью:</w:t>
      </w:r>
    </w:p>
    <w:bookmarkEnd w:id="368"/>
    <w:bookmarkStart w:name="z378" w:id="369"/>
    <w:p>
      <w:pPr>
        <w:spacing w:after="0"/>
        <w:ind w:left="0"/>
        <w:jc w:val="both"/>
      </w:pPr>
      <w:r>
        <w:rPr>
          <w:rFonts w:ascii="Times New Roman"/>
          <w:b w:val="false"/>
          <w:i w:val="false"/>
          <w:color w:val="000000"/>
          <w:sz w:val="28"/>
        </w:rPr>
        <w:t>
      1) информацию об остатке денежных средств субъекта оптового рынка электрической энергии, предназначенных для обеспечения предоплаты за планируемую покупку электрической энергии (данная информация подписывается электронной цифровой подписью только при загрузке данных вручную, при наличии интеграции с платежной системой единого закупщика электрической энергии подписание электронной цифровой подписью не требуется);</w:t>
      </w:r>
    </w:p>
    <w:bookmarkEnd w:id="369"/>
    <w:bookmarkStart w:name="z379" w:id="370"/>
    <w:p>
      <w:pPr>
        <w:spacing w:after="0"/>
        <w:ind w:left="0"/>
        <w:jc w:val="both"/>
      </w:pPr>
      <w:r>
        <w:rPr>
          <w:rFonts w:ascii="Times New Roman"/>
          <w:b w:val="false"/>
          <w:i w:val="false"/>
          <w:color w:val="000000"/>
          <w:sz w:val="28"/>
        </w:rPr>
        <w:t>
      2) информацию о заключенных договорах на рынке электрической мощности и рынке электрической энергии;</w:t>
      </w:r>
    </w:p>
    <w:bookmarkEnd w:id="370"/>
    <w:bookmarkStart w:name="z380" w:id="371"/>
    <w:p>
      <w:pPr>
        <w:spacing w:after="0"/>
        <w:ind w:left="0"/>
        <w:jc w:val="both"/>
      </w:pPr>
      <w:r>
        <w:rPr>
          <w:rFonts w:ascii="Times New Roman"/>
          <w:b w:val="false"/>
          <w:i w:val="false"/>
          <w:color w:val="000000"/>
          <w:sz w:val="28"/>
        </w:rPr>
        <w:t>
      3) информацию о заключенных договорах с энергопроизводящими организациями, использующими возобновляемые источники энергии, включая информацию по аукционным ценам и фиксированным тарифам;</w:t>
      </w:r>
    </w:p>
    <w:bookmarkEnd w:id="371"/>
    <w:bookmarkStart w:name="z381" w:id="372"/>
    <w:p>
      <w:pPr>
        <w:spacing w:after="0"/>
        <w:ind w:left="0"/>
        <w:jc w:val="both"/>
      </w:pPr>
      <w:r>
        <w:rPr>
          <w:rFonts w:ascii="Times New Roman"/>
          <w:b w:val="false"/>
          <w:i w:val="false"/>
          <w:color w:val="000000"/>
          <w:sz w:val="28"/>
        </w:rPr>
        <w:t>
      4) установленную мощность энергопроизводящих организаций, использующих возобновляемые источники энергии, включая возможный диапазон превышения установленной мощности;</w:t>
      </w:r>
    </w:p>
    <w:bookmarkEnd w:id="372"/>
    <w:bookmarkStart w:name="z382" w:id="373"/>
    <w:p>
      <w:pPr>
        <w:spacing w:after="0"/>
        <w:ind w:left="0"/>
        <w:jc w:val="both"/>
      </w:pPr>
      <w:r>
        <w:rPr>
          <w:rFonts w:ascii="Times New Roman"/>
          <w:b w:val="false"/>
          <w:i w:val="false"/>
          <w:color w:val="000000"/>
          <w:sz w:val="28"/>
        </w:rPr>
        <w:t xml:space="preserve">
      5) перечень условных потребителей, для которых производится расчет доли возобновляемых источников энергии, формируемый уполномоченным органом в соответствии с правилами формирования и ведения Реестра групп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 17923);</w:t>
      </w:r>
    </w:p>
    <w:bookmarkEnd w:id="373"/>
    <w:bookmarkStart w:name="z383" w:id="374"/>
    <w:p>
      <w:pPr>
        <w:spacing w:after="0"/>
        <w:ind w:left="0"/>
        <w:jc w:val="both"/>
      </w:pPr>
      <w:r>
        <w:rPr>
          <w:rFonts w:ascii="Times New Roman"/>
          <w:b w:val="false"/>
          <w:i w:val="false"/>
          <w:color w:val="000000"/>
          <w:sz w:val="28"/>
        </w:rPr>
        <w:t xml:space="preserve">
      6) перечень квалифицированных потребителей, для которых производится расчет доли возобновляемых источников энергии, формируемый уполномоченным органом в соответствии с Правилами формирования плана размещения объектов по использованию возобновляемых источников энергии,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энергетики Республики Казахстан от 27 июля 2016 года № 345 (зарегистрирован в Реестре государственной регистрации нормативных правовых актов № 14155);</w:t>
      </w:r>
    </w:p>
    <w:bookmarkEnd w:id="374"/>
    <w:bookmarkStart w:name="z384" w:id="375"/>
    <w:p>
      <w:pPr>
        <w:spacing w:after="0"/>
        <w:ind w:left="0"/>
        <w:jc w:val="both"/>
      </w:pPr>
      <w:r>
        <w:rPr>
          <w:rFonts w:ascii="Times New Roman"/>
          <w:b w:val="false"/>
          <w:i w:val="false"/>
          <w:color w:val="000000"/>
          <w:sz w:val="28"/>
        </w:rPr>
        <w:t>
      7) информацию о предельных тарифах энергопроизводящих организаций;</w:t>
      </w:r>
    </w:p>
    <w:bookmarkEnd w:id="375"/>
    <w:bookmarkStart w:name="z385" w:id="376"/>
    <w:p>
      <w:pPr>
        <w:spacing w:after="0"/>
        <w:ind w:left="0"/>
        <w:jc w:val="both"/>
      </w:pPr>
      <w:r>
        <w:rPr>
          <w:rFonts w:ascii="Times New Roman"/>
          <w:b w:val="false"/>
          <w:i w:val="false"/>
          <w:color w:val="000000"/>
          <w:sz w:val="28"/>
        </w:rPr>
        <w:t>
      8) данные по объему и сроку действия долгосрочных контрактов единого закупщика на рынке мощности и рынке электрической энергии;</w:t>
      </w:r>
    </w:p>
    <w:bookmarkEnd w:id="376"/>
    <w:bookmarkStart w:name="z386" w:id="377"/>
    <w:p>
      <w:pPr>
        <w:spacing w:after="0"/>
        <w:ind w:left="0"/>
        <w:jc w:val="both"/>
      </w:pPr>
      <w:r>
        <w:rPr>
          <w:rFonts w:ascii="Times New Roman"/>
          <w:b w:val="false"/>
          <w:i w:val="false"/>
          <w:color w:val="000000"/>
          <w:sz w:val="28"/>
        </w:rPr>
        <w:t>
      9) информацию об операционных затратах единого закупщика электрической энергии;</w:t>
      </w:r>
    </w:p>
    <w:bookmarkEnd w:id="377"/>
    <w:bookmarkStart w:name="z387" w:id="378"/>
    <w:p>
      <w:pPr>
        <w:spacing w:after="0"/>
        <w:ind w:left="0"/>
        <w:jc w:val="both"/>
      </w:pPr>
      <w:r>
        <w:rPr>
          <w:rFonts w:ascii="Times New Roman"/>
          <w:b w:val="false"/>
          <w:i w:val="false"/>
          <w:color w:val="000000"/>
          <w:sz w:val="28"/>
        </w:rPr>
        <w:t>
      10) список получателей адресной поддержки с указанием значения дифференцированных почасовых цен на покупку электрической энергии у единого закупщика электрической энергии, получаемый от уполномоченного органа в сфере естественной монополии;</w:t>
      </w:r>
    </w:p>
    <w:bookmarkEnd w:id="378"/>
    <w:bookmarkStart w:name="z388" w:id="379"/>
    <w:p>
      <w:pPr>
        <w:spacing w:after="0"/>
        <w:ind w:left="0"/>
        <w:jc w:val="both"/>
      </w:pPr>
      <w:r>
        <w:rPr>
          <w:rFonts w:ascii="Times New Roman"/>
          <w:b w:val="false"/>
          <w:i w:val="false"/>
          <w:color w:val="000000"/>
          <w:sz w:val="28"/>
        </w:rPr>
        <w:t>
      11) информацию о ценах на электрическую энергию, приобретенную за пределами Республики Казахстан;</w:t>
      </w:r>
    </w:p>
    <w:bookmarkEnd w:id="379"/>
    <w:bookmarkStart w:name="z389" w:id="380"/>
    <w:p>
      <w:pPr>
        <w:spacing w:after="0"/>
        <w:ind w:left="0"/>
        <w:jc w:val="both"/>
      </w:pPr>
      <w:r>
        <w:rPr>
          <w:rFonts w:ascii="Times New Roman"/>
          <w:b w:val="false"/>
          <w:i w:val="false"/>
          <w:color w:val="000000"/>
          <w:sz w:val="28"/>
        </w:rPr>
        <w:t>
      12) информацию о затратах единого закупщика на оплату услуг по организации балансирования электрической энергии, технической диспетчеризации;</w:t>
      </w:r>
    </w:p>
    <w:bookmarkEnd w:id="380"/>
    <w:bookmarkStart w:name="z390" w:id="381"/>
    <w:p>
      <w:pPr>
        <w:spacing w:after="0"/>
        <w:ind w:left="0"/>
        <w:jc w:val="both"/>
      </w:pPr>
      <w:r>
        <w:rPr>
          <w:rFonts w:ascii="Times New Roman"/>
          <w:b w:val="false"/>
          <w:i w:val="false"/>
          <w:color w:val="000000"/>
          <w:sz w:val="28"/>
        </w:rPr>
        <w:t>
      13) информацию о прогнозных ценах на электрическую энергию и прогнозных ценах на поддержку возобновляемых источников энергии (для первых двух месяцев функционирования единого закупщика электрической энергии);</w:t>
      </w:r>
    </w:p>
    <w:bookmarkEnd w:id="381"/>
    <w:bookmarkStart w:name="z391" w:id="382"/>
    <w:p>
      <w:pPr>
        <w:spacing w:after="0"/>
        <w:ind w:left="0"/>
        <w:jc w:val="both"/>
      </w:pPr>
      <w:r>
        <w:rPr>
          <w:rFonts w:ascii="Times New Roman"/>
          <w:b w:val="false"/>
          <w:i w:val="false"/>
          <w:color w:val="000000"/>
          <w:sz w:val="28"/>
        </w:rPr>
        <w:t>
      14) информацию о поправочных коэффициентах, применяемых к энергопроизводящим организациям, использующим возобновляемые источники электрической энергии, а также перечень энергопроизводящих организаций, использующих возобновляемые источники энергии, к которым применяются данные коэффициенты.</w:t>
      </w:r>
    </w:p>
    <w:bookmarkEnd w:id="382"/>
    <w:bookmarkStart w:name="z392" w:id="383"/>
    <w:p>
      <w:pPr>
        <w:spacing w:after="0"/>
        <w:ind w:left="0"/>
        <w:jc w:val="both"/>
      </w:pPr>
      <w:r>
        <w:rPr>
          <w:rFonts w:ascii="Times New Roman"/>
          <w:b w:val="false"/>
          <w:i w:val="false"/>
          <w:color w:val="000000"/>
          <w:sz w:val="28"/>
        </w:rPr>
        <w:t>
      Единый закупщик электрической энергии несет ответственность за актуальность, достоверность и полноту предоставленной вышеуказанной информации.</w:t>
      </w:r>
    </w:p>
    <w:bookmarkEnd w:id="383"/>
    <w:bookmarkStart w:name="z393" w:id="384"/>
    <w:p>
      <w:pPr>
        <w:spacing w:after="0"/>
        <w:ind w:left="0"/>
        <w:jc w:val="both"/>
      </w:pPr>
      <w:r>
        <w:rPr>
          <w:rFonts w:ascii="Times New Roman"/>
          <w:b w:val="false"/>
          <w:i w:val="false"/>
          <w:color w:val="000000"/>
          <w:sz w:val="28"/>
        </w:rPr>
        <w:t>
      115. При недоступности электронной системы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bookmarkEnd w:id="384"/>
    <w:bookmarkStart w:name="z394" w:id="385"/>
    <w:p>
      <w:pPr>
        <w:spacing w:after="0"/>
        <w:ind w:left="0"/>
        <w:jc w:val="both"/>
      </w:pPr>
      <w:r>
        <w:rPr>
          <w:rFonts w:ascii="Times New Roman"/>
          <w:b w:val="false"/>
          <w:i w:val="false"/>
          <w:color w:val="000000"/>
          <w:sz w:val="28"/>
        </w:rPr>
        <w:t>
      1) централизованные торги для цифровых майнеров и централизованные торги для энергопроизводящих организаций в текущие операционные сутки на предстоящие операционные сутки не проводятся;</w:t>
      </w:r>
    </w:p>
    <w:bookmarkEnd w:id="385"/>
    <w:bookmarkStart w:name="z395" w:id="386"/>
    <w:p>
      <w:pPr>
        <w:spacing w:after="0"/>
        <w:ind w:left="0"/>
        <w:jc w:val="both"/>
      </w:pPr>
      <w:r>
        <w:rPr>
          <w:rFonts w:ascii="Times New Roman"/>
          <w:b w:val="false"/>
          <w:i w:val="false"/>
          <w:color w:val="000000"/>
          <w:sz w:val="28"/>
        </w:rPr>
        <w:t>
      2) квота для цифровых майнеров приравнивается к нулю за все часы предстоящих операционных суток;</w:t>
      </w:r>
    </w:p>
    <w:bookmarkEnd w:id="386"/>
    <w:bookmarkStart w:name="z396" w:id="387"/>
    <w:p>
      <w:pPr>
        <w:spacing w:after="0"/>
        <w:ind w:left="0"/>
        <w:jc w:val="both"/>
      </w:pPr>
      <w:r>
        <w:rPr>
          <w:rFonts w:ascii="Times New Roman"/>
          <w:b w:val="false"/>
          <w:i w:val="false"/>
          <w:color w:val="000000"/>
          <w:sz w:val="28"/>
        </w:rPr>
        <w:t xml:space="preserve">
      3) единый закупщик электрической энергии приобретает электрическую энергию у энергопроизводящих организаций, не входящих в суточный график приоритетной генерации, в объемах, сложившихся на последних проведенных централизованных торгах для энергопроизводящих организаций; </w:t>
      </w:r>
    </w:p>
    <w:bookmarkEnd w:id="387"/>
    <w:bookmarkStart w:name="z397" w:id="388"/>
    <w:p>
      <w:pPr>
        <w:spacing w:after="0"/>
        <w:ind w:left="0"/>
        <w:jc w:val="both"/>
      </w:pPr>
      <w:r>
        <w:rPr>
          <w:rFonts w:ascii="Times New Roman"/>
          <w:b w:val="false"/>
          <w:i w:val="false"/>
          <w:color w:val="000000"/>
          <w:sz w:val="28"/>
        </w:rPr>
        <w:t>
      4) при несоответствии объемов заявок на продажу единому закупщику, не входящими в суточный график приоритетной генерации, и объемов покупки электрической энергии единым закупщиком указанном в подпункте 3) настоящего пункта в суточном графике учитывается наименьший объем;</w:t>
      </w:r>
    </w:p>
    <w:bookmarkEnd w:id="388"/>
    <w:bookmarkStart w:name="z398" w:id="389"/>
    <w:p>
      <w:pPr>
        <w:spacing w:after="0"/>
        <w:ind w:left="0"/>
        <w:jc w:val="both"/>
      </w:pPr>
      <w:r>
        <w:rPr>
          <w:rFonts w:ascii="Times New Roman"/>
          <w:b w:val="false"/>
          <w:i w:val="false"/>
          <w:color w:val="000000"/>
          <w:sz w:val="28"/>
        </w:rPr>
        <w:t>
      5) при превышении почасовых объемов суточного графика потребления электрической энергии над суммой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bookmarkEnd w:id="389"/>
    <w:bookmarkStart w:name="z399" w:id="390"/>
    <w:p>
      <w:pPr>
        <w:spacing w:after="0"/>
        <w:ind w:left="0"/>
        <w:jc w:val="both"/>
      </w:pPr>
      <w:r>
        <w:rPr>
          <w:rFonts w:ascii="Times New Roman"/>
          <w:b w:val="false"/>
          <w:i w:val="false"/>
          <w:color w:val="000000"/>
          <w:sz w:val="28"/>
        </w:rPr>
        <w:t>
      116. Единый закупщик по итогам расчетного периода (календарного месяца), публикует на своем интернет-ресурсе:</w:t>
      </w:r>
    </w:p>
    <w:bookmarkEnd w:id="390"/>
    <w:bookmarkStart w:name="z400" w:id="391"/>
    <w:p>
      <w:pPr>
        <w:spacing w:after="0"/>
        <w:ind w:left="0"/>
        <w:jc w:val="both"/>
      </w:pPr>
      <w:r>
        <w:rPr>
          <w:rFonts w:ascii="Times New Roman"/>
          <w:b w:val="false"/>
          <w:i w:val="false"/>
          <w:color w:val="000000"/>
          <w:sz w:val="28"/>
        </w:rPr>
        <w:t>
      1) фактические значения базовой цены на конкретные часы суток;</w:t>
      </w:r>
    </w:p>
    <w:bookmarkEnd w:id="391"/>
    <w:bookmarkStart w:name="z401" w:id="392"/>
    <w:p>
      <w:pPr>
        <w:spacing w:after="0"/>
        <w:ind w:left="0"/>
        <w:jc w:val="both"/>
      </w:pPr>
      <w:r>
        <w:rPr>
          <w:rFonts w:ascii="Times New Roman"/>
          <w:b w:val="false"/>
          <w:i w:val="false"/>
          <w:color w:val="000000"/>
          <w:sz w:val="28"/>
        </w:rPr>
        <w:t>
      2) информацию по фактическим затратам на поддержку использования возобновляемых источников энергии, возникшим у единого закупщика электрической энергии при покупке им электрической энергии, дополнительным затратам, возникшим у единого закупщика электрической энергии по итогам расчетного периода (календарного месяца).</w:t>
      </w:r>
    </w:p>
    <w:bookmarkEnd w:id="392"/>
    <w:bookmarkStart w:name="z402" w:id="393"/>
    <w:p>
      <w:pPr>
        <w:spacing w:after="0"/>
        <w:ind w:left="0"/>
        <w:jc w:val="left"/>
      </w:pPr>
      <w:r>
        <w:rPr>
          <w:rFonts w:ascii="Times New Roman"/>
          <w:b/>
          <w:i w:val="false"/>
          <w:color w:val="000000"/>
        </w:rPr>
        <w:t xml:space="preserve"> Глава 11. Порядок формирования перечня субъектов оптового рынка электрической энергии и его актуализации</w:t>
      </w:r>
    </w:p>
    <w:bookmarkEnd w:id="393"/>
    <w:bookmarkStart w:name="z403" w:id="394"/>
    <w:p>
      <w:pPr>
        <w:spacing w:after="0"/>
        <w:ind w:left="0"/>
        <w:jc w:val="both"/>
      </w:pPr>
      <w:r>
        <w:rPr>
          <w:rFonts w:ascii="Times New Roman"/>
          <w:b w:val="false"/>
          <w:i w:val="false"/>
          <w:color w:val="000000"/>
          <w:sz w:val="28"/>
        </w:rPr>
        <w:t>
      117. Для включения в перечень субъектов оптового рынка электрической энергии, формируемый системным оператором, соответствующее юридическое лицо заключает:</w:t>
      </w:r>
    </w:p>
    <w:bookmarkEnd w:id="394"/>
    <w:bookmarkStart w:name="z404" w:id="395"/>
    <w:p>
      <w:pPr>
        <w:spacing w:after="0"/>
        <w:ind w:left="0"/>
        <w:jc w:val="both"/>
      </w:pPr>
      <w:r>
        <w:rPr>
          <w:rFonts w:ascii="Times New Roman"/>
          <w:b w:val="false"/>
          <w:i w:val="false"/>
          <w:color w:val="000000"/>
          <w:sz w:val="28"/>
        </w:rPr>
        <w:t>
      1) договор на оказание услуги за пользование национальной электрической сети с системным оператором;</w:t>
      </w:r>
    </w:p>
    <w:bookmarkEnd w:id="395"/>
    <w:bookmarkStart w:name="z405" w:id="396"/>
    <w:p>
      <w:pPr>
        <w:spacing w:after="0"/>
        <w:ind w:left="0"/>
        <w:jc w:val="both"/>
      </w:pPr>
      <w:r>
        <w:rPr>
          <w:rFonts w:ascii="Times New Roman"/>
          <w:b w:val="false"/>
          <w:i w:val="false"/>
          <w:color w:val="000000"/>
          <w:sz w:val="28"/>
        </w:rPr>
        <w:t>
      2) договор на оказание услуг по передаче электрической энергии по национальной электрической сети с системным оператором (при необходимости);</w:t>
      </w:r>
    </w:p>
    <w:bookmarkEnd w:id="396"/>
    <w:bookmarkStart w:name="z406" w:id="397"/>
    <w:p>
      <w:pPr>
        <w:spacing w:after="0"/>
        <w:ind w:left="0"/>
        <w:jc w:val="both"/>
      </w:pPr>
      <w:r>
        <w:rPr>
          <w:rFonts w:ascii="Times New Roman"/>
          <w:b w:val="false"/>
          <w:i w:val="false"/>
          <w:color w:val="000000"/>
          <w:sz w:val="28"/>
        </w:rPr>
        <w:t>
      3) договор на оказание услуг по передаче электрической энергии с энергопередающими организациями (при необходимости);</w:t>
      </w:r>
    </w:p>
    <w:bookmarkEnd w:id="397"/>
    <w:bookmarkStart w:name="z407" w:id="398"/>
    <w:p>
      <w:pPr>
        <w:spacing w:after="0"/>
        <w:ind w:left="0"/>
        <w:jc w:val="both"/>
      </w:pPr>
      <w:r>
        <w:rPr>
          <w:rFonts w:ascii="Times New Roman"/>
          <w:b w:val="false"/>
          <w:i w:val="false"/>
          <w:color w:val="000000"/>
          <w:sz w:val="28"/>
        </w:rPr>
        <w:t>
      4) договор на оказание услуг по организации балансирования производства-потребления электрической энергии с системным оператором;</w:t>
      </w:r>
    </w:p>
    <w:bookmarkEnd w:id="398"/>
    <w:bookmarkStart w:name="z408" w:id="399"/>
    <w:p>
      <w:pPr>
        <w:spacing w:after="0"/>
        <w:ind w:left="0"/>
        <w:jc w:val="both"/>
      </w:pPr>
      <w:r>
        <w:rPr>
          <w:rFonts w:ascii="Times New Roman"/>
          <w:b w:val="false"/>
          <w:i w:val="false"/>
          <w:color w:val="000000"/>
          <w:sz w:val="28"/>
        </w:rPr>
        <w:t>
      5) договор на оказание услуг по технической диспетчеризации производства-потребления электрической энергии с системным оператором (при наличии генерирующих установок, а также осуществления импорта).</w:t>
      </w:r>
    </w:p>
    <w:bookmarkEnd w:id="399"/>
    <w:bookmarkStart w:name="z409" w:id="400"/>
    <w:p>
      <w:pPr>
        <w:spacing w:after="0"/>
        <w:ind w:left="0"/>
        <w:jc w:val="both"/>
      </w:pPr>
      <w:r>
        <w:rPr>
          <w:rFonts w:ascii="Times New Roman"/>
          <w:b w:val="false"/>
          <w:i w:val="false"/>
          <w:color w:val="000000"/>
          <w:sz w:val="28"/>
        </w:rPr>
        <w:t>
      При этом, договоры на оказание услуги по пользованию национальной электрической сетью, на оказание услуг по передаче электрической энергии по национальной электрической сети, на оказание услуг по организации балансирования производства-потребления электрической энергии и на оказание услуг по технической диспетчеризации производства-потребления электрической энергии заключаются с:</w:t>
      </w:r>
    </w:p>
    <w:bookmarkEnd w:id="400"/>
    <w:bookmarkStart w:name="z410" w:id="401"/>
    <w:p>
      <w:pPr>
        <w:spacing w:after="0"/>
        <w:ind w:left="0"/>
        <w:jc w:val="both"/>
      </w:pPr>
      <w:r>
        <w:rPr>
          <w:rFonts w:ascii="Times New Roman"/>
          <w:b w:val="false"/>
          <w:i w:val="false"/>
          <w:color w:val="000000"/>
          <w:sz w:val="28"/>
        </w:rPr>
        <w:t>
      потребителем электрической энергии при условии потребления электрической энергии в объеме не менее 1 МВт среднесуточной (базовой) мощности;</w:t>
      </w:r>
    </w:p>
    <w:bookmarkEnd w:id="401"/>
    <w:bookmarkStart w:name="z411" w:id="402"/>
    <w:p>
      <w:pPr>
        <w:spacing w:after="0"/>
        <w:ind w:left="0"/>
        <w:jc w:val="both"/>
      </w:pPr>
      <w:r>
        <w:rPr>
          <w:rFonts w:ascii="Times New Roman"/>
          <w:b w:val="false"/>
          <w:i w:val="false"/>
          <w:color w:val="000000"/>
          <w:sz w:val="28"/>
        </w:rPr>
        <w:t>
      с энергоснабжающей организацией (при наличии лицензии на право покупки электрической энергии в целях энергоснабжения) при выполнении требований по энергоснабжению электрической энергии в объеме не менее 1 МВт среднесуточной (базовой) мощности.</w:t>
      </w:r>
    </w:p>
    <w:bookmarkEnd w:id="402"/>
    <w:bookmarkStart w:name="z412" w:id="403"/>
    <w:p>
      <w:pPr>
        <w:spacing w:after="0"/>
        <w:ind w:left="0"/>
        <w:jc w:val="both"/>
      </w:pPr>
      <w:r>
        <w:rPr>
          <w:rFonts w:ascii="Times New Roman"/>
          <w:b w:val="false"/>
          <w:i w:val="false"/>
          <w:color w:val="000000"/>
          <w:sz w:val="28"/>
        </w:rPr>
        <w:t>
      118. Перечень публикуется системным оператором на его официальном интерне-ресурсе.</w:t>
      </w:r>
    </w:p>
    <w:bookmarkEnd w:id="403"/>
    <w:bookmarkStart w:name="z413" w:id="404"/>
    <w:p>
      <w:pPr>
        <w:spacing w:after="0"/>
        <w:ind w:left="0"/>
        <w:jc w:val="both"/>
      </w:pPr>
      <w:r>
        <w:rPr>
          <w:rFonts w:ascii="Times New Roman"/>
          <w:b w:val="false"/>
          <w:i w:val="false"/>
          <w:color w:val="000000"/>
          <w:sz w:val="28"/>
        </w:rPr>
        <w:t>
      119. Актуализация перечня осуществляется системным оператором по факту его изменения.</w:t>
      </w:r>
    </w:p>
    <w:bookmarkEnd w:id="404"/>
    <w:bookmarkStart w:name="z414" w:id="405"/>
    <w:p>
      <w:pPr>
        <w:spacing w:after="0"/>
        <w:ind w:left="0"/>
        <w:jc w:val="left"/>
      </w:pPr>
      <w:r>
        <w:rPr>
          <w:rFonts w:ascii="Times New Roman"/>
          <w:b/>
          <w:i w:val="false"/>
          <w:color w:val="000000"/>
        </w:rPr>
        <w:t xml:space="preserve"> Глава 12. Порядок ограничения юридических лиц, не включенных в перечень субъектов оптового рынка электрической энергии</w:t>
      </w:r>
    </w:p>
    <w:bookmarkEnd w:id="405"/>
    <w:bookmarkStart w:name="z415" w:id="406"/>
    <w:p>
      <w:pPr>
        <w:spacing w:after="0"/>
        <w:ind w:left="0"/>
        <w:jc w:val="both"/>
      </w:pPr>
      <w:r>
        <w:rPr>
          <w:rFonts w:ascii="Times New Roman"/>
          <w:b w:val="false"/>
          <w:i w:val="false"/>
          <w:color w:val="000000"/>
          <w:sz w:val="28"/>
        </w:rPr>
        <w:t>
      120. В случае выявления факта потребления электрической энергии и балансирующей электроэнергии юридическим лицом, не включенным в перечень субъектов оптового рынка электрической энергии и не имеющим договоры на энергоснабжение с энергоснабжающими организациями (неконтрактное потребление), энергопередающая организация или энергопроизводящая организация, к сетям которой подключено данное юридическое лицо, осуществляет следующие мероприятия:</w:t>
      </w:r>
    </w:p>
    <w:bookmarkEnd w:id="406"/>
    <w:bookmarkStart w:name="z416" w:id="407"/>
    <w:p>
      <w:pPr>
        <w:spacing w:after="0"/>
        <w:ind w:left="0"/>
        <w:jc w:val="both"/>
      </w:pPr>
      <w:r>
        <w:rPr>
          <w:rFonts w:ascii="Times New Roman"/>
          <w:b w:val="false"/>
          <w:i w:val="false"/>
          <w:color w:val="000000"/>
          <w:sz w:val="28"/>
        </w:rPr>
        <w:t>
      1) направляет письменное уведомление в адрес данного юридического лица о необходимости исключения (прекращения) неконтрактного потребления электрической энергии (далее – уведомление), а также копию уведомления в адрес уполномоченного органа и местного исполнительного органа;</w:t>
      </w:r>
    </w:p>
    <w:bookmarkEnd w:id="407"/>
    <w:bookmarkStart w:name="z417" w:id="408"/>
    <w:p>
      <w:pPr>
        <w:spacing w:after="0"/>
        <w:ind w:left="0"/>
        <w:jc w:val="both"/>
      </w:pPr>
      <w:r>
        <w:rPr>
          <w:rFonts w:ascii="Times New Roman"/>
          <w:b w:val="false"/>
          <w:i w:val="false"/>
          <w:color w:val="000000"/>
          <w:sz w:val="28"/>
        </w:rPr>
        <w:t>
      2) отключает данное юридическое лицо от собственных сетей, в случае непринятия мер по исключению неконтрактного потребления электрической энергии по истечении 72 часов после направления уведомления.</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 w:id="409"/>
    <w:p>
      <w:pPr>
        <w:spacing w:after="0"/>
        <w:ind w:left="0"/>
        <w:jc w:val="left"/>
      </w:pPr>
      <w:r>
        <w:rPr>
          <w:rFonts w:ascii="Times New Roman"/>
          <w:b/>
          <w:i w:val="false"/>
          <w:color w:val="000000"/>
        </w:rPr>
        <w:t xml:space="preserve"> Заявка на покупку. Заявка на продажу</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bookmarkStart w:name="z421" w:id="410"/>
    <w:p>
      <w:pPr>
        <w:spacing w:after="0"/>
        <w:ind w:left="0"/>
        <w:jc w:val="both"/>
      </w:pPr>
      <w:r>
        <w:rPr>
          <w:rFonts w:ascii="Times New Roman"/>
          <w:b w:val="false"/>
          <w:i w:val="false"/>
          <w:color w:val="000000"/>
          <w:sz w:val="28"/>
        </w:rPr>
        <w:t>
      *значения указываются с точностью до тысячных</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bl>
    <w:bookmarkStart w:name="z423" w:id="411"/>
    <w:p>
      <w:pPr>
        <w:spacing w:after="0"/>
        <w:ind w:left="0"/>
        <w:jc w:val="left"/>
      </w:pPr>
      <w:r>
        <w:rPr>
          <w:rFonts w:ascii="Times New Roman"/>
          <w:b/>
          <w:i w:val="false"/>
          <w:color w:val="000000"/>
        </w:rPr>
        <w:t xml:space="preserve"> Порядок определения прогнозных цен единого закупщика электрической энергии на продажу электрической энергии на конкретный час предстоящих суток</w:t>
      </w:r>
    </w:p>
    <w:bookmarkEnd w:id="411"/>
    <w:bookmarkStart w:name="z424" w:id="412"/>
    <w:p>
      <w:pPr>
        <w:spacing w:after="0"/>
        <w:ind w:left="0"/>
        <w:jc w:val="both"/>
      </w:pPr>
      <w:r>
        <w:rPr>
          <w:rFonts w:ascii="Times New Roman"/>
          <w:b w:val="false"/>
          <w:i w:val="false"/>
          <w:color w:val="000000"/>
          <w:sz w:val="28"/>
        </w:rPr>
        <w:t>
      Прогнозная цена единого закупщика электрической энергии на продажу электрической энергии на конкретный час предстоящих суток определяется следующим образом:</w:t>
      </w:r>
    </w:p>
    <w:bookmarkEnd w:id="412"/>
    <w:bookmarkStart w:name="z425" w:id="413"/>
    <w:p>
      <w:pPr>
        <w:spacing w:after="0"/>
        <w:ind w:left="0"/>
        <w:jc w:val="both"/>
      </w:pPr>
      <w:r>
        <w:rPr>
          <w:rFonts w:ascii="Times New Roman"/>
          <w:b w:val="false"/>
          <w:i w:val="false"/>
          <w:color w:val="000000"/>
          <w:sz w:val="28"/>
        </w:rPr>
        <w:t>
      1. Для субъекта оптового рынка электрической энергии, включенного в список получателей адресной поддержки, прогнозная цена единого закупщика электрической энергии на продажу электрической энергии на конкретный час предстоящих суток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413"/>
    <w:bookmarkStart w:name="z426" w:id="414"/>
    <w:p>
      <w:pPr>
        <w:spacing w:after="0"/>
        <w:ind w:left="0"/>
        <w:jc w:val="both"/>
      </w:pPr>
      <w:r>
        <w:rPr>
          <w:rFonts w:ascii="Times New Roman"/>
          <w:b w:val="false"/>
          <w:i w:val="false"/>
          <w:color w:val="000000"/>
          <w:sz w:val="28"/>
        </w:rPr>
        <w:t>
      2. 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минимально допустимого часового объема покупки электрической энергии, указываемого на данный час суток в заявке покупку данного субъекта) численно приравнивается к прогнозному значению тарифа на поддержку возобновляемых источников энергии на расчетный период (календарный месяц), к которому относится данный час, которое определяется согласно пункту 4 настоящего приложения.</w:t>
      </w:r>
    </w:p>
    <w:bookmarkEnd w:id="414"/>
    <w:bookmarkStart w:name="z427" w:id="415"/>
    <w:p>
      <w:pPr>
        <w:spacing w:after="0"/>
        <w:ind w:left="0"/>
        <w:jc w:val="both"/>
      </w:pPr>
      <w:r>
        <w:rPr>
          <w:rFonts w:ascii="Times New Roman"/>
          <w:b w:val="false"/>
          <w:i w:val="false"/>
          <w:color w:val="000000"/>
          <w:sz w:val="28"/>
        </w:rPr>
        <w:t>
      3. 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часового объема покупки электрической энергии у единого закупщика электрической энергии сверх минимально допустимого часового объема покупки электрической энергии, указываемого на данный час суток в заявке на покупку данного субъекта) приравнивается к прогнозному значению базовой цены на данный час, определяемого согласно пункту 5 настоящего приложения.</w:t>
      </w:r>
    </w:p>
    <w:bookmarkEnd w:id="415"/>
    <w:bookmarkStart w:name="z428" w:id="416"/>
    <w:p>
      <w:pPr>
        <w:spacing w:after="0"/>
        <w:ind w:left="0"/>
        <w:jc w:val="both"/>
      </w:pPr>
      <w:r>
        <w:rPr>
          <w:rFonts w:ascii="Times New Roman"/>
          <w:b w:val="false"/>
          <w:i w:val="false"/>
          <w:color w:val="000000"/>
          <w:sz w:val="28"/>
        </w:rPr>
        <w:t>
      4. Прогнозное значение тарифа на поддержку возобновляемых источников энергии рассчитывается единым закупщиком электрической энергии ежемесячно (в текущем месяце) на предстоящий расчетный период (календарный месяц) в соответствии с Правилами определения тарифа на поддержку возобновляемых источников энергии.</w:t>
      </w:r>
    </w:p>
    <w:bookmarkEnd w:id="416"/>
    <w:bookmarkStart w:name="z429" w:id="417"/>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базовой цены на данный час.</w:t>
      </w:r>
    </w:p>
    <w:bookmarkEnd w:id="417"/>
    <w:bookmarkStart w:name="z430" w:id="418"/>
    <w:p>
      <w:pPr>
        <w:spacing w:after="0"/>
        <w:ind w:left="0"/>
        <w:jc w:val="both"/>
      </w:pPr>
      <w:r>
        <w:rPr>
          <w:rFonts w:ascii="Times New Roman"/>
          <w:b w:val="false"/>
          <w:i w:val="false"/>
          <w:color w:val="000000"/>
          <w:sz w:val="28"/>
        </w:rPr>
        <w:t>
      5.1. Прогнозные значения базовой цены рассчитываются единым закупщиком электрической энергии ежемесячно на предстоящий расчетный период (календарный месяц).</w:t>
      </w:r>
    </w:p>
    <w:bookmarkEnd w:id="418"/>
    <w:bookmarkStart w:name="z431" w:id="419"/>
    <w:p>
      <w:pPr>
        <w:spacing w:after="0"/>
        <w:ind w:left="0"/>
        <w:jc w:val="both"/>
      </w:pPr>
      <w:r>
        <w:rPr>
          <w:rFonts w:ascii="Times New Roman"/>
          <w:b w:val="false"/>
          <w:i w:val="false"/>
          <w:color w:val="000000"/>
          <w:sz w:val="28"/>
        </w:rPr>
        <w:t>
      5.2. Прогнозные значения базовой цены на предстоящий расчетный период приравниваются к фактическим значениям базовой цены на часы расчетного периода (календарного месяца), предшествующего текущему расчетному периоду (календарному месяцу).</w:t>
      </w:r>
    </w:p>
    <w:bookmarkEnd w:id="419"/>
    <w:bookmarkStart w:name="z432" w:id="420"/>
    <w:p>
      <w:pPr>
        <w:spacing w:after="0"/>
        <w:ind w:left="0"/>
        <w:jc w:val="both"/>
      </w:pPr>
      <w:r>
        <w:rPr>
          <w:rFonts w:ascii="Times New Roman"/>
          <w:b w:val="false"/>
          <w:i w:val="false"/>
          <w:color w:val="000000"/>
          <w:sz w:val="28"/>
        </w:rPr>
        <w:t>
      5.3. Прогнозные значения базовой цены на июль, август 2023 года рассчитываются единым закупщиком электрической энергии в следующем порядке:</w:t>
      </w:r>
    </w:p>
    <w:bookmarkEnd w:id="420"/>
    <w:bookmarkStart w:name="z433" w:id="421"/>
    <w:p>
      <w:pPr>
        <w:spacing w:after="0"/>
        <w:ind w:left="0"/>
        <w:jc w:val="both"/>
      </w:pPr>
      <w:r>
        <w:rPr>
          <w:rFonts w:ascii="Times New Roman"/>
          <w:b w:val="false"/>
          <w:i w:val="false"/>
          <w:color w:val="000000"/>
          <w:sz w:val="28"/>
        </w:rPr>
        <w:t>
      1) на основе фактических значений базовых цен за май месяц 2023 года, рассчитывается 24 (двадцать четыре) значения типовой часовой цены;</w:t>
      </w:r>
    </w:p>
    <w:bookmarkEnd w:id="421"/>
    <w:bookmarkStart w:name="z434" w:id="422"/>
    <w:p>
      <w:pPr>
        <w:spacing w:after="0"/>
        <w:ind w:left="0"/>
        <w:jc w:val="both"/>
      </w:pPr>
      <w:r>
        <w:rPr>
          <w:rFonts w:ascii="Times New Roman"/>
          <w:b w:val="false"/>
          <w:i w:val="false"/>
          <w:color w:val="000000"/>
          <w:sz w:val="28"/>
        </w:rPr>
        <w:t>
      2) рассчитанные значения типовой часовой цены применяются к соответствующим часам на июль, август 2023 года, и становятся соответствующими прогнозными значениями базовой цены на июль, август 2023 года.</w:t>
      </w:r>
    </w:p>
    <w:bookmarkEnd w:id="422"/>
    <w:bookmarkStart w:name="z435" w:id="423"/>
    <w:p>
      <w:pPr>
        <w:spacing w:after="0"/>
        <w:ind w:left="0"/>
        <w:jc w:val="both"/>
      </w:pPr>
      <w:r>
        <w:rPr>
          <w:rFonts w:ascii="Times New Roman"/>
          <w:b w:val="false"/>
          <w:i w:val="false"/>
          <w:color w:val="000000"/>
          <w:sz w:val="28"/>
        </w:rPr>
        <w:t>
      Каждое из 24 (двадцати четырех) значений типовой часовой цены рассчитывается по следующей формуле:</w:t>
      </w:r>
    </w:p>
    <w:bookmarkEnd w:id="423"/>
    <w:bookmarkStart w:name="z436"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3124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24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 значение типовой часовой цены, в тенге/кВт*ч, без НДС, (округляется до сотых);</w:t>
      </w:r>
      <w:r>
        <w:br/>
      </w:r>
      <w:r>
        <w:rPr>
          <w:rFonts w:ascii="Times New Roman"/>
          <w:b w:val="false"/>
          <w:i w:val="false"/>
          <w:color w:val="000000"/>
          <w:sz w:val="28"/>
        </w:rPr>
        <w:t>
</w:t>
      </w:r>
    </w:p>
    <w:bookmarkStart w:name="z438" w:id="426"/>
    <w:p>
      <w:pPr>
        <w:spacing w:after="0"/>
        <w:ind w:left="0"/>
        <w:jc w:val="both"/>
      </w:pPr>
      <w:r>
        <w:rPr>
          <w:rFonts w:ascii="Times New Roman"/>
          <w:b w:val="false"/>
          <w:i w:val="false"/>
          <w:color w:val="000000"/>
          <w:sz w:val="28"/>
        </w:rPr>
        <w:t>
      i - безразмерный коэффициент, значения которого изменяются от 1 до 24;</w:t>
      </w:r>
    </w:p>
    <w:bookmarkEnd w:id="426"/>
    <w:bookmarkStart w:name="z439"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часов в сутках;</w:t>
      </w:r>
      <w:r>
        <w:br/>
      </w:r>
      <w:r>
        <w:rPr>
          <w:rFonts w:ascii="Times New Roman"/>
          <w:b w:val="false"/>
          <w:i w:val="false"/>
          <w:color w:val="000000"/>
          <w:sz w:val="28"/>
        </w:rPr>
        <w:t>
</w:t>
      </w:r>
    </w:p>
    <w:bookmarkStart w:name="z440"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расчетной базовой цены на i-й час j-х суток мая 2023 года, в тенге/кВт*ч, без НДС, (округляется до сотых);</w:t>
      </w:r>
      <w:r>
        <w:br/>
      </w:r>
      <w:r>
        <w:rPr>
          <w:rFonts w:ascii="Times New Roman"/>
          <w:b w:val="false"/>
          <w:i w:val="false"/>
          <w:color w:val="000000"/>
          <w:sz w:val="28"/>
        </w:rPr>
        <w:t>
</w:t>
      </w:r>
    </w:p>
    <w:bookmarkStart w:name="z441"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на i-й час j-х суток мая 2023 года, в кВт*ч (округляется до целых);</w:t>
      </w:r>
      <w:r>
        <w:br/>
      </w:r>
      <w:r>
        <w:rPr>
          <w:rFonts w:ascii="Times New Roman"/>
          <w:b w:val="false"/>
          <w:i w:val="false"/>
          <w:color w:val="000000"/>
          <w:sz w:val="28"/>
        </w:rPr>
        <w:t>
</w:t>
      </w:r>
    </w:p>
    <w:bookmarkStart w:name="z442" w:id="430"/>
    <w:p>
      <w:pPr>
        <w:spacing w:after="0"/>
        <w:ind w:left="0"/>
        <w:jc w:val="both"/>
      </w:pPr>
      <w:r>
        <w:rPr>
          <w:rFonts w:ascii="Times New Roman"/>
          <w:b w:val="false"/>
          <w:i w:val="false"/>
          <w:color w:val="000000"/>
          <w:sz w:val="28"/>
        </w:rPr>
        <w:t xml:space="preserve">
      </w:t>
      </w:r>
    </w:p>
    <w:bookmarkEnd w:id="430"/>
    <w:p>
      <w:pPr>
        <w:spacing w:after="0"/>
        <w:ind w:left="0"/>
        <w:jc w:val="both"/>
      </w:pPr>
      <w:r>
        <w:drawing>
          <wp:inline distT="0" distB="0" distL="0" distR="0">
            <wp:extent cx="54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46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443" w:id="431"/>
    <w:p>
      <w:pPr>
        <w:spacing w:after="0"/>
        <w:ind w:left="0"/>
        <w:jc w:val="both"/>
      </w:pPr>
      <w:r>
        <w:rPr>
          <w:rFonts w:ascii="Times New Roman"/>
          <w:b w:val="false"/>
          <w:i w:val="false"/>
          <w:color w:val="000000"/>
          <w:sz w:val="28"/>
        </w:rPr>
        <w:t xml:space="preserve">
      j - порядковый номер, изменяющийся от 1 до </w:t>
      </w:r>
    </w:p>
    <w:bookmarkEnd w:id="431"/>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444"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период, согласованный с уполномоченным органом.</w:t>
      </w:r>
      <w:r>
        <w:br/>
      </w:r>
      <w:r>
        <w:rPr>
          <w:rFonts w:ascii="Times New Roman"/>
          <w:b w:val="false"/>
          <w:i w:val="false"/>
          <w:color w:val="000000"/>
          <w:sz w:val="28"/>
        </w:rPr>
        <w:t>
</w:t>
      </w:r>
    </w:p>
    <w:bookmarkStart w:name="z445" w:id="433"/>
    <w:p>
      <w:pPr>
        <w:spacing w:after="0"/>
        <w:ind w:left="0"/>
        <w:jc w:val="both"/>
      </w:pPr>
      <w:r>
        <w:rPr>
          <w:rFonts w:ascii="Times New Roman"/>
          <w:b w:val="false"/>
          <w:i w:val="false"/>
          <w:color w:val="000000"/>
          <w:sz w:val="28"/>
        </w:rPr>
        <w:t>
      При расчете фактического значения расчетной базовой цены на i-й час j-х суток мая 2023 года применяются действующие на момент проведения расчетов предельные тарифы на электрическую энергию, утвержденные по группам энергопроизводящих организаций, реализующих электрическую энергию, а также тарифов и цен объектов по использованию возобновляемых источников энергии согласно заключенным договорам покупки электрической энергии, произведенной объектами по использованию возобновляемых источников энергии.</w:t>
      </w:r>
    </w:p>
    <w:bookmarkEnd w:id="433"/>
    <w:bookmarkStart w:name="z446" w:id="434"/>
    <w:p>
      <w:pPr>
        <w:spacing w:after="0"/>
        <w:ind w:left="0"/>
        <w:jc w:val="both"/>
      </w:pPr>
      <w:r>
        <w:rPr>
          <w:rFonts w:ascii="Times New Roman"/>
          <w:b w:val="false"/>
          <w:i w:val="false"/>
          <w:color w:val="000000"/>
          <w:sz w:val="28"/>
        </w:rPr>
        <w:t xml:space="preserve">
      5.4. В качестве исходных цен на продажу электрической энергии, используемых при расчете почасовых средневзвешенных значений базовых цен на i-й час j-х суток мая 2023 года, используются: </w:t>
      </w:r>
    </w:p>
    <w:bookmarkEnd w:id="434"/>
    <w:bookmarkStart w:name="z447" w:id="435"/>
    <w:p>
      <w:pPr>
        <w:spacing w:after="0"/>
        <w:ind w:left="0"/>
        <w:jc w:val="both"/>
      </w:pPr>
      <w:r>
        <w:rPr>
          <w:rFonts w:ascii="Times New Roman"/>
          <w:b w:val="false"/>
          <w:i w:val="false"/>
          <w:color w:val="000000"/>
          <w:sz w:val="28"/>
        </w:rPr>
        <w:t>
      1) для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 цены данных договоров с учетом ежегодной индексации,</w:t>
      </w:r>
    </w:p>
    <w:bookmarkEnd w:id="435"/>
    <w:bookmarkStart w:name="z448" w:id="436"/>
    <w:p>
      <w:pPr>
        <w:spacing w:after="0"/>
        <w:ind w:left="0"/>
        <w:jc w:val="both"/>
      </w:pPr>
      <w:r>
        <w:rPr>
          <w:rFonts w:ascii="Times New Roman"/>
          <w:b w:val="false"/>
          <w:i w:val="false"/>
          <w:color w:val="000000"/>
          <w:sz w:val="28"/>
        </w:rPr>
        <w:t xml:space="preserve">
      2) для энергопроизводящих организаций, включенных в группы энергопроизводящих организаций, реализующих электрическую энергию, - соответствующие предельные тарифы на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w:t>
      </w:r>
    </w:p>
    <w:bookmarkEnd w:id="436"/>
    <w:bookmarkStart w:name="z449" w:id="437"/>
    <w:p>
      <w:pPr>
        <w:spacing w:after="0"/>
        <w:ind w:left="0"/>
        <w:jc w:val="both"/>
      </w:pPr>
      <w:r>
        <w:rPr>
          <w:rFonts w:ascii="Times New Roman"/>
          <w:b w:val="false"/>
          <w:i w:val="false"/>
          <w:color w:val="000000"/>
          <w:sz w:val="28"/>
        </w:rPr>
        <w:t xml:space="preserve">
      3) для импортной электрической энергии - максимальный предельный тариф для энергопроизводящих организаций, включенных в группы энергопроизводящих организаций, реализующих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или при наличии - прогнозные цены импорта электрической энергии из сопредельных стран, сконвертированных в тенге/кВт*ч по курсу на 1 число месяца, в котором производится расчет.</w:t>
      </w:r>
    </w:p>
    <w:bookmarkEnd w:id="437"/>
    <w:bookmarkStart w:name="z450" w:id="438"/>
    <w:p>
      <w:pPr>
        <w:spacing w:after="0"/>
        <w:ind w:left="0"/>
        <w:jc w:val="both"/>
      </w:pPr>
      <w:r>
        <w:rPr>
          <w:rFonts w:ascii="Times New Roman"/>
          <w:b w:val="false"/>
          <w:i w:val="false"/>
          <w:color w:val="000000"/>
          <w:sz w:val="28"/>
        </w:rPr>
        <w:t>
      В качестве почасовых объемов электрической энергии на i-й час j-х суток мая 2023 года, используемых при расчете почасовых средневзвешенных значений базовых цен на i-й час j-х суток мая 2023 года, используются часовые объемы производства (продажи) электрической энергии (с учетом положительного сальдо - перетока импорта по Республике Казахстан), включенные в соответствующие суточные графики производства-потребления электрической энергии, утвержденные системным оператором (с учетом корректировок), за исключением объемов продажи условными потребителями электрической энергии субъектам оптового рынка электрической энергии, входящими в состав данного условного потребителя, объемов продажи энергопроизводящими организации, использующие возобновляемые источники энергии вне расчетно-финансового центра.</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bl>
    <w:bookmarkStart w:name="z452" w:id="439"/>
    <w:p>
      <w:pPr>
        <w:spacing w:after="0"/>
        <w:ind w:left="0"/>
        <w:jc w:val="left"/>
      </w:pPr>
      <w:r>
        <w:rPr>
          <w:rFonts w:ascii="Times New Roman"/>
          <w:b/>
          <w:i w:val="false"/>
          <w:color w:val="000000"/>
        </w:rPr>
        <w:t xml:space="preserve"> Порядок расчета фактического значения базовой цены на конкретный час суток</w:t>
      </w:r>
    </w:p>
    <w:bookmarkEnd w:id="439"/>
    <w:bookmarkStart w:name="z453" w:id="440"/>
    <w:p>
      <w:pPr>
        <w:spacing w:after="0"/>
        <w:ind w:left="0"/>
        <w:jc w:val="both"/>
      </w:pPr>
      <w:r>
        <w:rPr>
          <w:rFonts w:ascii="Times New Roman"/>
          <w:b w:val="false"/>
          <w:i w:val="false"/>
          <w:color w:val="000000"/>
          <w:sz w:val="28"/>
        </w:rPr>
        <w:t>
      1. Фактическое значение базовой цены на конкретный час суток, в тенге/кВт*ч (округляется до сотых), без НДС, определяются по формуле:</w:t>
      </w:r>
    </w:p>
    <w:bookmarkEnd w:id="440"/>
    <w:bookmarkStart w:name="z454"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255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52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базовой цены на конкретный час суток, в тенге/кВт*ч без НДС (округляется до сотых);</w:t>
      </w:r>
      <w:r>
        <w:br/>
      </w:r>
      <w:r>
        <w:rPr>
          <w:rFonts w:ascii="Times New Roman"/>
          <w:b w:val="false"/>
          <w:i w:val="false"/>
          <w:color w:val="000000"/>
          <w:sz w:val="28"/>
        </w:rPr>
        <w:t>
</w:t>
      </w:r>
    </w:p>
    <w:bookmarkStart w:name="z456"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57" w:id="444"/>
    <w:p>
      <w:pPr>
        <w:spacing w:after="0"/>
        <w:ind w:left="0"/>
        <w:jc w:val="both"/>
      </w:pPr>
      <w:r>
        <w:rPr>
          <w:rFonts w:ascii="Times New Roman"/>
          <w:b w:val="false"/>
          <w:i w:val="false"/>
          <w:color w:val="000000"/>
          <w:sz w:val="28"/>
        </w:rPr>
        <w:t xml:space="preserve">
      </w:t>
      </w:r>
    </w:p>
    <w:bookmarkEnd w:id="444"/>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58"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459" w:id="446"/>
    <w:p>
      <w:pPr>
        <w:spacing w:after="0"/>
        <w:ind w:left="0"/>
        <w:jc w:val="both"/>
      </w:pPr>
      <w:r>
        <w:rPr>
          <w:rFonts w:ascii="Times New Roman"/>
          <w:b w:val="false"/>
          <w:i w:val="false"/>
          <w:color w:val="000000"/>
          <w:sz w:val="28"/>
        </w:rPr>
        <w:t xml:space="preserve">
      2. Сумма затрат единого закупщика электрической энергии на покупку электрической энергии на данный час суток ( </w:t>
      </w:r>
    </w:p>
    <w:bookmarkEnd w:id="446"/>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следующей формуле:</w:t>
      </w:r>
      <w:r>
        <w:br/>
      </w:r>
      <w:r>
        <w:rPr>
          <w:rFonts w:ascii="Times New Roman"/>
          <w:b w:val="false"/>
          <w:i w:val="false"/>
          <w:color w:val="000000"/>
          <w:sz w:val="28"/>
        </w:rPr>
        <w:t>
</w:t>
      </w:r>
    </w:p>
    <w:bookmarkStart w:name="z460"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6299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299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1"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62"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статьями 15-4, 15-6 и 15-8 Закона, в тенге/кВт*ч без НДС (округляется до сотых);</w:t>
      </w:r>
      <w:r>
        <w:br/>
      </w:r>
      <w:r>
        <w:rPr>
          <w:rFonts w:ascii="Times New Roman"/>
          <w:b w:val="false"/>
          <w:i w:val="false"/>
          <w:color w:val="000000"/>
          <w:sz w:val="28"/>
        </w:rPr>
        <w:t>
</w:t>
      </w:r>
    </w:p>
    <w:bookmarkStart w:name="z463"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r>
        <w:br/>
      </w:r>
      <w:r>
        <w:rPr>
          <w:rFonts w:ascii="Times New Roman"/>
          <w:b w:val="false"/>
          <w:i w:val="false"/>
          <w:color w:val="000000"/>
          <w:sz w:val="28"/>
        </w:rPr>
        <w:t>
</w:t>
      </w:r>
    </w:p>
    <w:bookmarkStart w:name="z464"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тенге/кВт*ч без НДС (округляется до сотых);</w:t>
      </w:r>
      <w:r>
        <w:br/>
      </w:r>
      <w:r>
        <w:rPr>
          <w:rFonts w:ascii="Times New Roman"/>
          <w:b w:val="false"/>
          <w:i w:val="false"/>
          <w:color w:val="000000"/>
          <w:sz w:val="28"/>
        </w:rPr>
        <w:t>
</w:t>
      </w:r>
    </w:p>
    <w:bookmarkStart w:name="z465"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на данный час суток продала единому закупщику электрической энергии i-я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r>
        <w:br/>
      </w:r>
      <w:r>
        <w:rPr>
          <w:rFonts w:ascii="Times New Roman"/>
          <w:b w:val="false"/>
          <w:i w:val="false"/>
          <w:color w:val="000000"/>
          <w:sz w:val="28"/>
        </w:rPr>
        <w:t>
</w:t>
      </w:r>
    </w:p>
    <w:bookmarkStart w:name="z466"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i-я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тенге/кВт*ч без НДС (округляется до сотых);</w:t>
      </w:r>
      <w:r>
        <w:br/>
      </w:r>
      <w:r>
        <w:rPr>
          <w:rFonts w:ascii="Times New Roman"/>
          <w:b w:val="false"/>
          <w:i w:val="false"/>
          <w:color w:val="000000"/>
          <w:sz w:val="28"/>
        </w:rPr>
        <w:t>
</w:t>
      </w:r>
    </w:p>
    <w:bookmarkStart w:name="z467"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r>
        <w:br/>
      </w:r>
      <w:r>
        <w:rPr>
          <w:rFonts w:ascii="Times New Roman"/>
          <w:b w:val="false"/>
          <w:i w:val="false"/>
          <w:color w:val="000000"/>
          <w:sz w:val="28"/>
        </w:rPr>
        <w:t>
</w:t>
      </w:r>
    </w:p>
    <w:bookmarkStart w:name="z468"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соответствующая часовая ставка, определяемая в соответствии с настоящими Правилами;</w:t>
      </w:r>
      <w:r>
        <w:br/>
      </w:r>
      <w:r>
        <w:rPr>
          <w:rFonts w:ascii="Times New Roman"/>
          <w:b w:val="false"/>
          <w:i w:val="false"/>
          <w:color w:val="000000"/>
          <w:sz w:val="28"/>
        </w:rPr>
        <w:t>
</w:t>
      </w:r>
    </w:p>
    <w:bookmarkStart w:name="z469" w:id="456"/>
    <w:p>
      <w:pPr>
        <w:spacing w:after="0"/>
        <w:ind w:left="0"/>
        <w:jc w:val="both"/>
      </w:pPr>
      <w:r>
        <w:rPr>
          <w:rFonts w:ascii="Times New Roman"/>
          <w:b w:val="false"/>
          <w:i w:val="false"/>
          <w:color w:val="000000"/>
          <w:sz w:val="28"/>
        </w:rPr>
        <w:t xml:space="preserve">
      </w:t>
      </w:r>
    </w:p>
    <w:bookmarkEnd w:id="456"/>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1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суммы по i ;</w:t>
      </w:r>
      <w:r>
        <w:br/>
      </w:r>
      <w:r>
        <w:rPr>
          <w:rFonts w:ascii="Times New Roman"/>
          <w:b w:val="false"/>
          <w:i w:val="false"/>
          <w:color w:val="000000"/>
          <w:sz w:val="28"/>
        </w:rPr>
        <w:t>
</w:t>
      </w:r>
    </w:p>
    <w:bookmarkStart w:name="z470" w:id="457"/>
    <w:p>
      <w:pPr>
        <w:spacing w:after="0"/>
        <w:ind w:left="0"/>
        <w:jc w:val="both"/>
      </w:pPr>
      <w:r>
        <w:rPr>
          <w:rFonts w:ascii="Times New Roman"/>
          <w:b w:val="false"/>
          <w:i w:val="false"/>
          <w:color w:val="000000"/>
          <w:sz w:val="28"/>
        </w:rPr>
        <w:t>
      i - порядковый номер, изменяющийся от 1 до a, b, c, соответственно;</w:t>
      </w:r>
    </w:p>
    <w:bookmarkEnd w:id="457"/>
    <w:bookmarkStart w:name="z471" w:id="458"/>
    <w:p>
      <w:pPr>
        <w:spacing w:after="0"/>
        <w:ind w:left="0"/>
        <w:jc w:val="both"/>
      </w:pPr>
      <w:r>
        <w:rPr>
          <w:rFonts w:ascii="Times New Roman"/>
          <w:b w:val="false"/>
          <w:i w:val="false"/>
          <w:color w:val="000000"/>
          <w:sz w:val="28"/>
        </w:rPr>
        <w:t xml:space="preserve">
      a - количество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продавших электрическую энергию единому закупщику электрической энергии на данный час суток;</w:t>
      </w:r>
    </w:p>
    <w:bookmarkEnd w:id="458"/>
    <w:bookmarkStart w:name="z472" w:id="459"/>
    <w:p>
      <w:pPr>
        <w:spacing w:after="0"/>
        <w:ind w:left="0"/>
        <w:jc w:val="both"/>
      </w:pPr>
      <w:r>
        <w:rPr>
          <w:rFonts w:ascii="Times New Roman"/>
          <w:b w:val="false"/>
          <w:i w:val="false"/>
          <w:color w:val="000000"/>
          <w:sz w:val="28"/>
        </w:rPr>
        <w:t>
      b - количество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продавших электрическую энергию единому закупщику электрической энергии на данный час суток;</w:t>
      </w:r>
    </w:p>
    <w:bookmarkEnd w:id="459"/>
    <w:bookmarkStart w:name="z473" w:id="460"/>
    <w:p>
      <w:pPr>
        <w:spacing w:after="0"/>
        <w:ind w:left="0"/>
        <w:jc w:val="both"/>
      </w:pPr>
      <w:r>
        <w:rPr>
          <w:rFonts w:ascii="Times New Roman"/>
          <w:b w:val="false"/>
          <w:i w:val="false"/>
          <w:color w:val="000000"/>
          <w:sz w:val="28"/>
        </w:rPr>
        <w:t>
      c - 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bookmarkEnd w:id="460"/>
    <w:bookmarkStart w:name="z474" w:id="461"/>
    <w:p>
      <w:pPr>
        <w:spacing w:after="0"/>
        <w:ind w:left="0"/>
        <w:jc w:val="both"/>
      </w:pPr>
      <w:r>
        <w:rPr>
          <w:rFonts w:ascii="Times New Roman"/>
          <w:b w:val="false"/>
          <w:i w:val="false"/>
          <w:color w:val="000000"/>
          <w:sz w:val="28"/>
        </w:rPr>
        <w:t xml:space="preserve">
      </w:t>
      </w:r>
    </w:p>
    <w:bookmarkEnd w:id="461"/>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75"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76"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дополнительные затраты, возникшие у единого закупщика электрической энергии в течение расчетного периода (календарного месяца) по причине оплаты услуг по передаче электрической энергии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3 статьи 19-1 Закона, затраты, связанные с округлением цен и объемов электрической энергии, осуществляемым в соответствии с настоящими Правилами, затраты, возникшие по причине оплаты услуг по передаче электрической энергии, связанной с экспортом и импортом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r>
        <w:br/>
      </w:r>
      <w:r>
        <w:rPr>
          <w:rFonts w:ascii="Times New Roman"/>
          <w:b w:val="false"/>
          <w:i w:val="false"/>
          <w:color w:val="000000"/>
          <w:sz w:val="28"/>
        </w:rPr>
        <w:t>
</w:t>
      </w:r>
    </w:p>
    <w:bookmarkStart w:name="z477" w:id="464"/>
    <w:p>
      <w:pPr>
        <w:spacing w:after="0"/>
        <w:ind w:left="0"/>
        <w:jc w:val="both"/>
      </w:pPr>
      <w:r>
        <w:rPr>
          <w:rFonts w:ascii="Times New Roman"/>
          <w:b w:val="false"/>
          <w:i w:val="false"/>
          <w:color w:val="000000"/>
          <w:sz w:val="28"/>
        </w:rPr>
        <w:t>
      2.1. Сумма затрат единого закупщика электрической энергии на покупку импортной электрической энергии на данный час суток (</w:t>
      </w:r>
    </w:p>
    <w:bookmarkEnd w:id="464"/>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следующей формуле:</w:t>
      </w:r>
      <w:r>
        <w:br/>
      </w:r>
      <w:r>
        <w:rPr>
          <w:rFonts w:ascii="Times New Roman"/>
          <w:b w:val="false"/>
          <w:i w:val="false"/>
          <w:color w:val="000000"/>
          <w:sz w:val="28"/>
        </w:rPr>
        <w:t>
</w:t>
      </w:r>
    </w:p>
    <w:bookmarkStart w:name="z478"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459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59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9"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80"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покупки электрической энергии, указанная в i-м договоре единого закупщика электрической энергии на покупку импортной электрической энергии на данный час суток, сконвертированная в тенге/кВт*ч без НДС (округляется до сотых) по курсу, в соответствии с условиями i-го договора;</w:t>
      </w:r>
      <w:r>
        <w:br/>
      </w:r>
      <w:r>
        <w:rPr>
          <w:rFonts w:ascii="Times New Roman"/>
          <w:b w:val="false"/>
          <w:i w:val="false"/>
          <w:color w:val="000000"/>
          <w:sz w:val="28"/>
        </w:rPr>
        <w:t>
</w:t>
      </w:r>
    </w:p>
    <w:bookmarkStart w:name="z481"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r>
        <w:br/>
      </w:r>
      <w:r>
        <w:rPr>
          <w:rFonts w:ascii="Times New Roman"/>
          <w:b w:val="false"/>
          <w:i w:val="false"/>
          <w:color w:val="000000"/>
          <w:sz w:val="28"/>
        </w:rPr>
        <w:t>
</w:t>
      </w:r>
    </w:p>
    <w:bookmarkStart w:name="z482"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единый закупщик электрической энергии купил на данный час суток по i-му договору единого закупщика электрической энергии на покупку импортной электрической энергии, в кВт*ч (округляется до целых);</w:t>
      </w:r>
      <w:r>
        <w:br/>
      </w:r>
      <w:r>
        <w:rPr>
          <w:rFonts w:ascii="Times New Roman"/>
          <w:b w:val="false"/>
          <w:i w:val="false"/>
          <w:color w:val="000000"/>
          <w:sz w:val="28"/>
        </w:rPr>
        <w:t>
</w:t>
      </w:r>
    </w:p>
    <w:bookmarkStart w:name="z483"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w:t>
      </w:r>
    </w:p>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84"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d;</w:t>
      </w:r>
      <w:r>
        <w:br/>
      </w:r>
      <w:r>
        <w:rPr>
          <w:rFonts w:ascii="Times New Roman"/>
          <w:b w:val="false"/>
          <w:i w:val="false"/>
          <w:color w:val="000000"/>
          <w:sz w:val="28"/>
        </w:rPr>
        <w:t>
</w:t>
      </w:r>
    </w:p>
    <w:bookmarkStart w:name="z485" w:id="472"/>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472"/>
    <w:bookmarkStart w:name="z486" w:id="473"/>
    <w:p>
      <w:pPr>
        <w:spacing w:after="0"/>
        <w:ind w:left="0"/>
        <w:jc w:val="both"/>
      </w:pPr>
      <w:r>
        <w:rPr>
          <w:rFonts w:ascii="Times New Roman"/>
          <w:b w:val="false"/>
          <w:i w:val="false"/>
          <w:color w:val="000000"/>
          <w:sz w:val="28"/>
        </w:rPr>
        <w:t>
      2.2.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w:p>
    <w:bookmarkEnd w:id="473"/>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по следующей формуле:</w:t>
      </w:r>
      <w:r>
        <w:br/>
      </w:r>
      <w:r>
        <w:rPr>
          <w:rFonts w:ascii="Times New Roman"/>
          <w:b w:val="false"/>
          <w:i w:val="false"/>
          <w:color w:val="000000"/>
          <w:sz w:val="28"/>
        </w:rPr>
        <w:t>
</w:t>
      </w:r>
    </w:p>
    <w:bookmarkStart w:name="z487"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6515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5151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489"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85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850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490"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491"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492"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493"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494"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323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238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496"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кВт*ч (округляется до целых);</w:t>
      </w:r>
      <w:r>
        <w:br/>
      </w:r>
      <w:r>
        <w:rPr>
          <w:rFonts w:ascii="Times New Roman"/>
          <w:b w:val="false"/>
          <w:i w:val="false"/>
          <w:color w:val="000000"/>
          <w:sz w:val="28"/>
        </w:rPr>
        <w:t>
</w:t>
      </w:r>
    </w:p>
    <w:bookmarkStart w:name="z497"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r>
        <w:br/>
      </w:r>
      <w:r>
        <w:rPr>
          <w:rFonts w:ascii="Times New Roman"/>
          <w:b w:val="false"/>
          <w:i w:val="false"/>
          <w:color w:val="000000"/>
          <w:sz w:val="28"/>
        </w:rPr>
        <w:t>
</w:t>
      </w:r>
    </w:p>
    <w:bookmarkStart w:name="z498"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Правил определения тарифа на поддержку, в тенге без НДС;</w:t>
      </w:r>
      <w:r>
        <w:br/>
      </w:r>
      <w:r>
        <w:rPr>
          <w:rFonts w:ascii="Times New Roman"/>
          <w:b w:val="false"/>
          <w:i w:val="false"/>
          <w:color w:val="000000"/>
          <w:sz w:val="28"/>
        </w:rPr>
        <w:t>
</w:t>
      </w:r>
    </w:p>
    <w:bookmarkStart w:name="z499"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утвержденных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 14210), в тенге без НДС;</w:t>
      </w:r>
      <w:r>
        <w:br/>
      </w:r>
      <w:r>
        <w:rPr>
          <w:rFonts w:ascii="Times New Roman"/>
          <w:b w:val="false"/>
          <w:i w:val="false"/>
          <w:color w:val="000000"/>
          <w:sz w:val="28"/>
        </w:rPr>
        <w:t>
</w:t>
      </w:r>
    </w:p>
    <w:bookmarkStart w:name="z500"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501"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30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w:t>
      </w:r>
    </w:p>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02"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p и w, соответственно;</w:t>
      </w:r>
      <w:r>
        <w:br/>
      </w:r>
      <w:r>
        <w:rPr>
          <w:rFonts w:ascii="Times New Roman"/>
          <w:b w:val="false"/>
          <w:i w:val="false"/>
          <w:color w:val="000000"/>
          <w:sz w:val="28"/>
        </w:rPr>
        <w:t>
</w:t>
      </w:r>
    </w:p>
    <w:bookmarkStart w:name="z503"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r>
        <w:br/>
      </w:r>
      <w:r>
        <w:rPr>
          <w:rFonts w:ascii="Times New Roman"/>
          <w:b w:val="false"/>
          <w:i w:val="false"/>
          <w:color w:val="000000"/>
          <w:sz w:val="28"/>
        </w:rPr>
        <w:t>
</w:t>
      </w:r>
    </w:p>
    <w:bookmarkStart w:name="z504" w:id="491"/>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491"/>
    <w:bookmarkStart w:name="z505" w:id="492"/>
    <w:p>
      <w:pPr>
        <w:spacing w:after="0"/>
        <w:ind w:left="0"/>
        <w:jc w:val="both"/>
      </w:pPr>
      <w:r>
        <w:rPr>
          <w:rFonts w:ascii="Times New Roman"/>
          <w:b w:val="false"/>
          <w:i w:val="false"/>
          <w:color w:val="000000"/>
          <w:sz w:val="28"/>
        </w:rPr>
        <w:t xml:space="preserve">
      3. Сумма доходов единого закупщика электрической энергии от продажи электрической энергии на данный час суток ( </w:t>
      </w:r>
    </w:p>
    <w:bookmarkEnd w:id="49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506"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5765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765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7"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(округляется до сотых), без НДС;</w:t>
      </w:r>
      <w:r>
        <w:br/>
      </w:r>
      <w:r>
        <w:rPr>
          <w:rFonts w:ascii="Times New Roman"/>
          <w:b w:val="false"/>
          <w:i w:val="false"/>
          <w:color w:val="000000"/>
          <w:sz w:val="28"/>
        </w:rPr>
        <w:t>
</w:t>
      </w:r>
    </w:p>
    <w:bookmarkStart w:name="z508"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тарифа на поддержку возобновляемых источников энергии на данный час суток, в тенге/кВт*ч (округляется до 4 знаков после запятой), без НДС, определяемый в соответствии с Правилами определения тарифа на поддержку;</w:t>
      </w:r>
      <w:r>
        <w:br/>
      </w:r>
      <w:r>
        <w:rPr>
          <w:rFonts w:ascii="Times New Roman"/>
          <w:b w:val="false"/>
          <w:i w:val="false"/>
          <w:color w:val="000000"/>
          <w:sz w:val="28"/>
        </w:rPr>
        <w:t>
</w:t>
      </w:r>
    </w:p>
    <w:bookmarkStart w:name="z509"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510"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майнинговая цена на данный час суток i-го субъекта оптового рынка электрической энергии, осуществляющего деятельность по цифровому майнингу, в тенге/кВт*ч (округляется до сотых), без НДС;</w:t>
      </w:r>
      <w:r>
        <w:br/>
      </w:r>
      <w:r>
        <w:rPr>
          <w:rFonts w:ascii="Times New Roman"/>
          <w:b w:val="false"/>
          <w:i w:val="false"/>
          <w:color w:val="000000"/>
          <w:sz w:val="28"/>
        </w:rPr>
        <w:t>
</w:t>
      </w:r>
    </w:p>
    <w:bookmarkStart w:name="z511"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512"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цене на покупку электрической энергии, указанная на данный час суток в списке получателей адресной поддержки для i-го субъекта оптового рынка электрической энергии, включенного в список получателей адресной поддержки, в тенге/кВт*ч (округляется до сотых), без НДС;</w:t>
      </w:r>
      <w:r>
        <w:br/>
      </w:r>
      <w:r>
        <w:rPr>
          <w:rFonts w:ascii="Times New Roman"/>
          <w:b w:val="false"/>
          <w:i w:val="false"/>
          <w:color w:val="000000"/>
          <w:sz w:val="28"/>
        </w:rPr>
        <w:t>
</w:t>
      </w:r>
    </w:p>
    <w:bookmarkStart w:name="z513"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514"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167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7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суммы по </w:t>
      </w:r>
    </w:p>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15"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k, l, m, соответственно;</w:t>
      </w:r>
      <w:r>
        <w:br/>
      </w:r>
      <w:r>
        <w:rPr>
          <w:rFonts w:ascii="Times New Roman"/>
          <w:b w:val="false"/>
          <w:i w:val="false"/>
          <w:color w:val="000000"/>
          <w:sz w:val="28"/>
        </w:rPr>
        <w:t>
</w:t>
      </w:r>
    </w:p>
    <w:bookmarkStart w:name="z516" w:id="503"/>
    <w:p>
      <w:pPr>
        <w:spacing w:after="0"/>
        <w:ind w:left="0"/>
        <w:jc w:val="both"/>
      </w:pPr>
      <w:r>
        <w:rPr>
          <w:rFonts w:ascii="Times New Roman"/>
          <w:b w:val="false"/>
          <w:i w:val="false"/>
          <w:color w:val="000000"/>
          <w:sz w:val="28"/>
        </w:rPr>
        <w:t>
      k - количество условных потребителей, купивших электрическую энергию у единого закупщика электрической энергии на данный час суток;</w:t>
      </w:r>
    </w:p>
    <w:bookmarkEnd w:id="503"/>
    <w:bookmarkStart w:name="z517"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r>
        <w:br/>
      </w:r>
      <w:r>
        <w:rPr>
          <w:rFonts w:ascii="Times New Roman"/>
          <w:b w:val="false"/>
          <w:i w:val="false"/>
          <w:color w:val="000000"/>
          <w:sz w:val="28"/>
        </w:rPr>
        <w:t>
</w:t>
      </w:r>
    </w:p>
    <w:bookmarkStart w:name="z518" w:id="505"/>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505"/>
    <w:bookmarkStart w:name="z519" w:id="506"/>
    <w:p>
      <w:pPr>
        <w:spacing w:after="0"/>
        <w:ind w:left="0"/>
        <w:jc w:val="both"/>
      </w:pPr>
      <w:r>
        <w:rPr>
          <w:rFonts w:ascii="Times New Roman"/>
          <w:b w:val="false"/>
          <w:i w:val="false"/>
          <w:color w:val="000000"/>
          <w:sz w:val="28"/>
        </w:rPr>
        <w:t>
      4.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w:t>
      </w:r>
    </w:p>
    <w:bookmarkEnd w:id="506"/>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520"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774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74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1" w:id="508"/>
    <w:p>
      <w:pPr>
        <w:spacing w:after="0"/>
        <w:ind w:left="0"/>
        <w:jc w:val="both"/>
      </w:pPr>
      <w:r>
        <w:rPr>
          <w:rFonts w:ascii="Times New Roman"/>
          <w:b w:val="false"/>
          <w:i w:val="false"/>
          <w:color w:val="000000"/>
          <w:sz w:val="28"/>
        </w:rPr>
        <w:t xml:space="preserve">
      </w:t>
      </w:r>
    </w:p>
    <w:bookmarkEnd w:id="508"/>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оператором(с учетом корректировок)), в кВт*ч (округляется до целых);</w:t>
      </w:r>
      <w:r>
        <w:br/>
      </w:r>
      <w:r>
        <w:rPr>
          <w:rFonts w:ascii="Times New Roman"/>
          <w:b w:val="false"/>
          <w:i w:val="false"/>
          <w:color w:val="000000"/>
          <w:sz w:val="28"/>
        </w:rPr>
        <w:t>
</w:t>
      </w:r>
    </w:p>
    <w:bookmarkStart w:name="z522"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 кВт*ч (округляется до целых);</w:t>
      </w:r>
      <w:r>
        <w:br/>
      </w:r>
      <w:r>
        <w:rPr>
          <w:rFonts w:ascii="Times New Roman"/>
          <w:b w:val="false"/>
          <w:i w:val="false"/>
          <w:color w:val="000000"/>
          <w:sz w:val="28"/>
        </w:rPr>
        <w:t>
</w:t>
      </w:r>
    </w:p>
    <w:bookmarkStart w:name="z523" w:id="510"/>
    <w:p>
      <w:pPr>
        <w:spacing w:after="0"/>
        <w:ind w:left="0"/>
        <w:jc w:val="both"/>
      </w:pPr>
      <w:r>
        <w:rPr>
          <w:rFonts w:ascii="Times New Roman"/>
          <w:b w:val="false"/>
          <w:i w:val="false"/>
          <w:color w:val="000000"/>
          <w:sz w:val="28"/>
        </w:rPr>
        <w:t xml:space="preserve">
      </w:t>
      </w:r>
    </w:p>
    <w:bookmarkEnd w:id="510"/>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524" w:id="511"/>
    <w:p>
      <w:pPr>
        <w:spacing w:after="0"/>
        <w:ind w:left="0"/>
        <w:jc w:val="both"/>
      </w:pPr>
      <w:r>
        <w:rPr>
          <w:rFonts w:ascii="Times New Roman"/>
          <w:b w:val="false"/>
          <w:i w:val="false"/>
          <w:color w:val="000000"/>
          <w:sz w:val="28"/>
        </w:rPr>
        <w:t xml:space="preserve">
      </w:t>
      </w:r>
    </w:p>
    <w:bookmarkEnd w:id="511"/>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525" w:id="512"/>
    <w:p>
      <w:pPr>
        <w:spacing w:after="0"/>
        <w:ind w:left="0"/>
        <w:jc w:val="both"/>
      </w:pPr>
      <w:r>
        <w:rPr>
          <w:rFonts w:ascii="Times New Roman"/>
          <w:b w:val="false"/>
          <w:i w:val="false"/>
          <w:color w:val="000000"/>
          <w:sz w:val="28"/>
        </w:rPr>
        <w:t xml:space="preserve">
      </w:t>
      </w:r>
    </w:p>
    <w:bookmarkEnd w:id="512"/>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включенных в список получателей адресной поддержки, в кВт*ч (округляется до целых);</w:t>
      </w:r>
      <w:r>
        <w:br/>
      </w:r>
      <w:r>
        <w:rPr>
          <w:rFonts w:ascii="Times New Roman"/>
          <w:b w:val="false"/>
          <w:i w:val="false"/>
          <w:color w:val="000000"/>
          <w:sz w:val="28"/>
        </w:rPr>
        <w:t>
</w:t>
      </w:r>
    </w:p>
    <w:bookmarkStart w:name="z526"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235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527" w:id="514"/>
    <w:p>
      <w:pPr>
        <w:spacing w:after="0"/>
        <w:ind w:left="0"/>
        <w:jc w:val="both"/>
      </w:pPr>
      <w:r>
        <w:rPr>
          <w:rFonts w:ascii="Times New Roman"/>
          <w:b w:val="false"/>
          <w:i w:val="false"/>
          <w:color w:val="000000"/>
          <w:sz w:val="28"/>
        </w:rPr>
        <w:t>
      i - порядковый номер, изменяющийся от 1 до r, k, l, m, соответственно;</w:t>
      </w:r>
    </w:p>
    <w:bookmarkEnd w:id="514"/>
    <w:bookmarkStart w:name="z528" w:id="515"/>
    <w:p>
      <w:pPr>
        <w:spacing w:after="0"/>
        <w:ind w:left="0"/>
        <w:jc w:val="both"/>
      </w:pPr>
      <w:r>
        <w:rPr>
          <w:rFonts w:ascii="Times New Roman"/>
          <w:b w:val="false"/>
          <w:i w:val="false"/>
          <w:color w:val="000000"/>
          <w:sz w:val="28"/>
        </w:rPr>
        <w:t>
      r - 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bookmarkEnd w:id="515"/>
    <w:bookmarkStart w:name="z529" w:id="516"/>
    <w:p>
      <w:pPr>
        <w:spacing w:after="0"/>
        <w:ind w:left="0"/>
        <w:jc w:val="both"/>
      </w:pPr>
      <w:r>
        <w:rPr>
          <w:rFonts w:ascii="Times New Roman"/>
          <w:b w:val="false"/>
          <w:i w:val="false"/>
          <w:color w:val="000000"/>
          <w:sz w:val="28"/>
        </w:rPr>
        <w:t>
      k - количество субъектов оптового рынка электрической энергии (являющихся условными потребителями), купивших электрическую энергию у единого закупщика электрической энергии на данный час суток;</w:t>
      </w:r>
    </w:p>
    <w:bookmarkEnd w:id="516"/>
    <w:bookmarkStart w:name="z530" w:id="517"/>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517"/>
    <w:bookmarkStart w:name="z531" w:id="518"/>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bl>
    <w:bookmarkStart w:name="z533" w:id="519"/>
    <w:p>
      <w:pPr>
        <w:spacing w:after="0"/>
        <w:ind w:left="0"/>
        <w:jc w:val="left"/>
      </w:pPr>
      <w:r>
        <w:rPr>
          <w:rFonts w:ascii="Times New Roman"/>
          <w:b/>
          <w:i w:val="false"/>
          <w:color w:val="000000"/>
        </w:rPr>
        <w:t xml:space="preserve"> Порядок определения расчетной цены на покупку электрической энергии на период двенадцать месяцев</w:t>
      </w:r>
    </w:p>
    <w:bookmarkEnd w:id="519"/>
    <w:bookmarkStart w:name="z534" w:id="520"/>
    <w:p>
      <w:pPr>
        <w:spacing w:after="0"/>
        <w:ind w:left="0"/>
        <w:jc w:val="both"/>
      </w:pPr>
      <w:r>
        <w:rPr>
          <w:rFonts w:ascii="Times New Roman"/>
          <w:b w:val="false"/>
          <w:i w:val="false"/>
          <w:color w:val="000000"/>
          <w:sz w:val="28"/>
        </w:rPr>
        <w:t>
      1. Для определения расчетной цены на покупку электрической энергии у единого закупщика электрической энергии используется следующие значения:</w:t>
      </w:r>
    </w:p>
    <w:bookmarkEnd w:id="520"/>
    <w:bookmarkStart w:name="z535" w:id="521"/>
    <w:p>
      <w:pPr>
        <w:spacing w:after="0"/>
        <w:ind w:left="0"/>
        <w:jc w:val="both"/>
      </w:pPr>
      <w:r>
        <w:rPr>
          <w:rFonts w:ascii="Times New Roman"/>
          <w:b w:val="false"/>
          <w:i w:val="false"/>
          <w:color w:val="000000"/>
          <w:sz w:val="28"/>
        </w:rPr>
        <w:t>
      1) объем потребления электрической энергии согласно фактическому балансу производства-потребления электрической энергии за прошедший календарный год с учетом фактического прироста потребления электрической энергии за календарные месяцы по данным системного оператора, за исключением объемов электрической энергии условных потребителей, кВт*ч;</w:t>
      </w:r>
    </w:p>
    <w:bookmarkEnd w:id="521"/>
    <w:bookmarkStart w:name="z536" w:id="522"/>
    <w:p>
      <w:pPr>
        <w:spacing w:after="0"/>
        <w:ind w:left="0"/>
        <w:jc w:val="both"/>
      </w:pPr>
      <w:r>
        <w:rPr>
          <w:rFonts w:ascii="Times New Roman"/>
          <w:b w:val="false"/>
          <w:i w:val="false"/>
          <w:color w:val="000000"/>
          <w:sz w:val="28"/>
        </w:rPr>
        <w:t>
      2) объем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объемов электрической энергии условных потребителей, кВт*ч;</w:t>
      </w:r>
    </w:p>
    <w:bookmarkEnd w:id="522"/>
    <w:bookmarkStart w:name="z537" w:id="523"/>
    <w:p>
      <w:pPr>
        <w:spacing w:after="0"/>
        <w:ind w:left="0"/>
        <w:jc w:val="both"/>
      </w:pPr>
      <w:r>
        <w:rPr>
          <w:rFonts w:ascii="Times New Roman"/>
          <w:b w:val="false"/>
          <w:i w:val="false"/>
          <w:color w:val="000000"/>
          <w:sz w:val="28"/>
        </w:rPr>
        <w:t xml:space="preserve">
      3) плановый объем производства электрической энергии, выработанной энергопроизводящими организациями, использующими возобновляемые источники и объем, планируемый к вводу по заключенным долгосрочным договорам на рынке электрической мощности согласно </w:t>
      </w:r>
      <w:r>
        <w:rPr>
          <w:rFonts w:ascii="Times New Roman"/>
          <w:b w:val="false"/>
          <w:i w:val="false"/>
          <w:color w:val="000000"/>
          <w:sz w:val="28"/>
        </w:rPr>
        <w:t>статьям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на предстоящий год, кВт*ч;</w:t>
      </w:r>
    </w:p>
    <w:bookmarkEnd w:id="523"/>
    <w:bookmarkStart w:name="z538" w:id="524"/>
    <w:p>
      <w:pPr>
        <w:spacing w:after="0"/>
        <w:ind w:left="0"/>
        <w:jc w:val="both"/>
      </w:pPr>
      <w:r>
        <w:rPr>
          <w:rFonts w:ascii="Times New Roman"/>
          <w:b w:val="false"/>
          <w:i w:val="false"/>
          <w:color w:val="000000"/>
          <w:sz w:val="28"/>
        </w:rPr>
        <w:t>
      4) объем импорта электрической энергии, рассчитанный как разница между объемом потребления, указанным в подпункте 1) настоящего пункта и суммой объемов производства, указанных в подпунктах 2) и 3) настоящего пункта, кВт*ч;</w:t>
      </w:r>
    </w:p>
    <w:bookmarkEnd w:id="524"/>
    <w:bookmarkStart w:name="z539" w:id="525"/>
    <w:p>
      <w:pPr>
        <w:spacing w:after="0"/>
        <w:ind w:left="0"/>
        <w:jc w:val="both"/>
      </w:pPr>
      <w:r>
        <w:rPr>
          <w:rFonts w:ascii="Times New Roman"/>
          <w:b w:val="false"/>
          <w:i w:val="false"/>
          <w:color w:val="000000"/>
          <w:sz w:val="28"/>
        </w:rPr>
        <w:t xml:space="preserve">
      5) объем электрической энергии, планируемый к продаже на площадке централизованных торгов электрической энергией, рассчитанный как разница между объемом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объемом электрической энергии, выработанной энергопроизводящими организациями, заключившими договоры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объема электрической энергии энергопроизводящих организаций, в состав которых входят ТЭЦ, кВт*ч;</w:t>
      </w:r>
    </w:p>
    <w:bookmarkEnd w:id="525"/>
    <w:bookmarkStart w:name="z540" w:id="526"/>
    <w:p>
      <w:pPr>
        <w:spacing w:after="0"/>
        <w:ind w:left="0"/>
        <w:jc w:val="both"/>
      </w:pPr>
      <w:r>
        <w:rPr>
          <w:rFonts w:ascii="Times New Roman"/>
          <w:b w:val="false"/>
          <w:i w:val="false"/>
          <w:color w:val="000000"/>
          <w:sz w:val="28"/>
        </w:rPr>
        <w:t>
      6) объем фактически предоставленных услуг по передаче и распределению электрической энергии за прошедший календарный год энергопередающей организацией, определяемый согласно пункту 129 настоящих Правил, кВт*ч;</w:t>
      </w:r>
    </w:p>
    <w:bookmarkEnd w:id="526"/>
    <w:bookmarkStart w:name="z541" w:id="527"/>
    <w:p>
      <w:pPr>
        <w:spacing w:after="0"/>
        <w:ind w:left="0"/>
        <w:jc w:val="both"/>
      </w:pPr>
      <w:r>
        <w:rPr>
          <w:rFonts w:ascii="Times New Roman"/>
          <w:b w:val="false"/>
          <w:i w:val="false"/>
          <w:color w:val="000000"/>
          <w:sz w:val="28"/>
        </w:rPr>
        <w:t>
      7) объем электрической энергии, прогнозируемый к потреблению цифровыми майнерами, определяемый как разница между суммой объемов производства, указанных в подпунктах 2) и 3) настоящего пункта и объемом потребления, указанным в подпункте 1) настоящего пункта, кВт*ч;</w:t>
      </w:r>
    </w:p>
    <w:bookmarkEnd w:id="527"/>
    <w:bookmarkStart w:name="z542" w:id="528"/>
    <w:p>
      <w:pPr>
        <w:spacing w:after="0"/>
        <w:ind w:left="0"/>
        <w:jc w:val="both"/>
      </w:pPr>
      <w:r>
        <w:rPr>
          <w:rFonts w:ascii="Times New Roman"/>
          <w:b w:val="false"/>
          <w:i w:val="false"/>
          <w:color w:val="000000"/>
          <w:sz w:val="28"/>
        </w:rPr>
        <w:t xml:space="preserve">
      8) предельные тарифы на электрическую энергию для энергопроизводящих организаций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тенге/кВт*ч;</w:t>
      </w:r>
    </w:p>
    <w:bookmarkEnd w:id="528"/>
    <w:bookmarkStart w:name="z543" w:id="529"/>
    <w:p>
      <w:pPr>
        <w:spacing w:after="0"/>
        <w:ind w:left="0"/>
        <w:jc w:val="both"/>
      </w:pPr>
      <w:r>
        <w:rPr>
          <w:rFonts w:ascii="Times New Roman"/>
          <w:b w:val="false"/>
          <w:i w:val="false"/>
          <w:color w:val="000000"/>
          <w:sz w:val="28"/>
        </w:rPr>
        <w:t>
      9) фиксированные тарифы и аукционные цены с учетом индексации согласно заключенным долгосрочным договорам купли – продажи электрической энергии между энергопроизводящими организациями, использующими возобновляемые источники энергии и единым закупщиком электрической энергии и (или) с расчетно-финансовым центром, тенге/кВт*ч;</w:t>
      </w:r>
    </w:p>
    <w:bookmarkEnd w:id="529"/>
    <w:bookmarkStart w:name="z544" w:id="530"/>
    <w:p>
      <w:pPr>
        <w:spacing w:after="0"/>
        <w:ind w:left="0"/>
        <w:jc w:val="both"/>
      </w:pPr>
      <w:r>
        <w:rPr>
          <w:rFonts w:ascii="Times New Roman"/>
          <w:b w:val="false"/>
          <w:i w:val="false"/>
          <w:color w:val="000000"/>
          <w:sz w:val="28"/>
        </w:rPr>
        <w:t>
      10) тарифы системного оператора по оказанию услуги по технической диспетчеризации отпуска в сеть и потребления электрической энергии и услуги по организации балансирования производства-потребления электрической энергии согласно приказу, тенге/кВт*ч;</w:t>
      </w:r>
    </w:p>
    <w:bookmarkEnd w:id="530"/>
    <w:bookmarkStart w:name="z545" w:id="531"/>
    <w:p>
      <w:pPr>
        <w:spacing w:after="0"/>
        <w:ind w:left="0"/>
        <w:jc w:val="both"/>
      </w:pPr>
      <w:r>
        <w:rPr>
          <w:rFonts w:ascii="Times New Roman"/>
          <w:b w:val="false"/>
          <w:i w:val="false"/>
          <w:color w:val="000000"/>
          <w:sz w:val="28"/>
        </w:rPr>
        <w:t>
      11) тариф на организацию и проведения централизованной торговли электрической энергией АО "КОРЭМ", тенге/кВт*ч;</w:t>
      </w:r>
    </w:p>
    <w:bookmarkEnd w:id="531"/>
    <w:bookmarkStart w:name="z546" w:id="532"/>
    <w:p>
      <w:pPr>
        <w:spacing w:after="0"/>
        <w:ind w:left="0"/>
        <w:jc w:val="both"/>
      </w:pPr>
      <w:r>
        <w:rPr>
          <w:rFonts w:ascii="Times New Roman"/>
          <w:b w:val="false"/>
          <w:i w:val="false"/>
          <w:color w:val="000000"/>
          <w:sz w:val="28"/>
        </w:rPr>
        <w:t>
      12) тариф на обеспечение готовности торговой системы к проведению централизованных торгов АО "КОРЭМ", тенге/кВт*ч;</w:t>
      </w:r>
    </w:p>
    <w:bookmarkEnd w:id="532"/>
    <w:bookmarkStart w:name="z547" w:id="533"/>
    <w:p>
      <w:pPr>
        <w:spacing w:after="0"/>
        <w:ind w:left="0"/>
        <w:jc w:val="both"/>
      </w:pPr>
      <w:r>
        <w:rPr>
          <w:rFonts w:ascii="Times New Roman"/>
          <w:b w:val="false"/>
          <w:i w:val="false"/>
          <w:color w:val="000000"/>
          <w:sz w:val="28"/>
        </w:rPr>
        <w:t>
      13) действующий тариф на услугу по передаче и распределению электрической энергии, соответствующей энергопередающей организации, согласно пункту 129 настоящих Правил и подпункта 6) настоящего пункта, тенге/кВт*ч;</w:t>
      </w:r>
    </w:p>
    <w:bookmarkEnd w:id="533"/>
    <w:bookmarkStart w:name="z548" w:id="534"/>
    <w:p>
      <w:pPr>
        <w:spacing w:after="0"/>
        <w:ind w:left="0"/>
        <w:jc w:val="both"/>
      </w:pPr>
      <w:r>
        <w:rPr>
          <w:rFonts w:ascii="Times New Roman"/>
          <w:b w:val="false"/>
          <w:i w:val="false"/>
          <w:color w:val="000000"/>
          <w:sz w:val="28"/>
        </w:rPr>
        <w:t xml:space="preserve">
      14) цена централизованных торгов для цифровых майнеров, определенная исходя из максимальной величины предельного тарифа на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за № 17956) в тенге/кВт*ч;</w:t>
      </w:r>
    </w:p>
    <w:bookmarkEnd w:id="534"/>
    <w:bookmarkStart w:name="z549" w:id="535"/>
    <w:p>
      <w:pPr>
        <w:spacing w:after="0"/>
        <w:ind w:left="0"/>
        <w:jc w:val="both"/>
      </w:pPr>
      <w:r>
        <w:rPr>
          <w:rFonts w:ascii="Times New Roman"/>
          <w:b w:val="false"/>
          <w:i w:val="false"/>
          <w:color w:val="000000"/>
          <w:sz w:val="28"/>
        </w:rPr>
        <w:t>
      15) стоимость импортной электрической энергии, сконвертированная в тенге/кВт*ч по курсу на 1 число месяца проведения расчетов, на основании прогнозных цен импорта электрической энергии из сопредельных стран с учетом фактических средних за месяцы прошедшего года объемов импорта электрической энергии, определяемых как разница между соответствующими объемами потребления и производства электрической энергии в Республике Казахстан.</w:t>
      </w:r>
    </w:p>
    <w:bookmarkEnd w:id="535"/>
    <w:bookmarkStart w:name="z550" w:id="536"/>
    <w:p>
      <w:pPr>
        <w:spacing w:after="0"/>
        <w:ind w:left="0"/>
        <w:jc w:val="both"/>
      </w:pPr>
      <w:r>
        <w:rPr>
          <w:rFonts w:ascii="Times New Roman"/>
          <w:b w:val="false"/>
          <w:i w:val="false"/>
          <w:color w:val="000000"/>
          <w:sz w:val="28"/>
        </w:rPr>
        <w:t>
      Единицей измерения расчетной цены на покупку электрической энергии у единого закупщика электрической энергии является тенге/кВт*ч (округляется до сотых), без НДС.</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53" w:id="537"/>
    <w:p>
      <w:pPr>
        <w:spacing w:after="0"/>
        <w:ind w:left="0"/>
        <w:jc w:val="left"/>
      </w:pPr>
      <w:r>
        <w:rPr>
          <w:rFonts w:ascii="Times New Roman"/>
          <w:b/>
          <w:i w:val="false"/>
          <w:color w:val="000000"/>
        </w:rPr>
        <w:t xml:space="preserve"> Договор продажи единым закупщиком электрической энергии энергопередающим,</w:t>
      </w:r>
      <w:r>
        <w:br/>
      </w:r>
      <w:r>
        <w:rPr>
          <w:rFonts w:ascii="Times New Roman"/>
          <w:b/>
          <w:i w:val="false"/>
          <w:color w:val="000000"/>
        </w:rPr>
        <w:t>энергоснабжающим организациям, потребителям электрической энергии и цифровым</w:t>
      </w:r>
      <w:r>
        <w:br/>
      </w:r>
      <w:r>
        <w:rPr>
          <w:rFonts w:ascii="Times New Roman"/>
          <w:b/>
          <w:i w:val="false"/>
          <w:color w:val="000000"/>
        </w:rPr>
        <w:t>майнерам на оптовом рынке электрической энергии</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или :_____________________________________,</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 или фамилию, имя, отчество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555" w:id="5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538"/>
    <w:bookmarkStart w:name="z556" w:id="5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bookmarkEnd w:id="539"/>
    <w:bookmarkStart w:name="z557" w:id="540"/>
    <w:p>
      <w:pPr>
        <w:spacing w:after="0"/>
        <w:ind w:left="0"/>
        <w:jc w:val="left"/>
      </w:pPr>
      <w:r>
        <w:rPr>
          <w:rFonts w:ascii="Times New Roman"/>
          <w:b/>
          <w:i w:val="false"/>
          <w:color w:val="000000"/>
        </w:rPr>
        <w:t xml:space="preserve"> 1. Термины и определения</w:t>
      </w:r>
    </w:p>
    <w:bookmarkEnd w:id="540"/>
    <w:bookmarkStart w:name="z558" w:id="541"/>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541"/>
    <w:bookmarkStart w:name="z559" w:id="542"/>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542"/>
    <w:bookmarkStart w:name="z560" w:id="543"/>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543"/>
    <w:bookmarkStart w:name="z561" w:id="544"/>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544"/>
    <w:bookmarkStart w:name="z562" w:id="545"/>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545"/>
    <w:bookmarkStart w:name="z563" w:id="546"/>
    <w:p>
      <w:pPr>
        <w:spacing w:after="0"/>
        <w:ind w:left="0"/>
        <w:jc w:val="both"/>
      </w:pPr>
      <w:r>
        <w:rPr>
          <w:rFonts w:ascii="Times New Roman"/>
          <w:b w:val="false"/>
          <w:i w:val="false"/>
          <w:color w:val="000000"/>
          <w:sz w:val="28"/>
        </w:rPr>
        <w:t>
      5) цифровой майнер – индивидуальный предприниматель или юридическое лицо Республики Казахстан, осуществляющие деятельность по цифровому майнингу;</w:t>
      </w:r>
    </w:p>
    <w:bookmarkEnd w:id="546"/>
    <w:bookmarkStart w:name="z564" w:id="547"/>
    <w:p>
      <w:pPr>
        <w:spacing w:after="0"/>
        <w:ind w:left="0"/>
        <w:jc w:val="both"/>
      </w:pPr>
      <w:r>
        <w:rPr>
          <w:rFonts w:ascii="Times New Roman"/>
          <w:b w:val="false"/>
          <w:i w:val="false"/>
          <w:color w:val="000000"/>
          <w:sz w:val="28"/>
        </w:rPr>
        <w:t>
      6)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547"/>
    <w:bookmarkStart w:name="z565" w:id="548"/>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48"/>
    <w:bookmarkStart w:name="z566" w:id="549"/>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549"/>
    <w:bookmarkStart w:name="z567" w:id="550"/>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50"/>
    <w:bookmarkStart w:name="z568" w:id="551"/>
    <w:p>
      <w:pPr>
        <w:spacing w:after="0"/>
        <w:ind w:left="0"/>
        <w:jc w:val="left"/>
      </w:pPr>
      <w:r>
        <w:rPr>
          <w:rFonts w:ascii="Times New Roman"/>
          <w:b/>
          <w:i w:val="false"/>
          <w:color w:val="000000"/>
        </w:rPr>
        <w:t xml:space="preserve"> 2. Предмет Договора</w:t>
      </w:r>
    </w:p>
    <w:bookmarkEnd w:id="551"/>
    <w:bookmarkStart w:name="z569" w:id="552"/>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bookmarkEnd w:id="552"/>
    <w:bookmarkStart w:name="z570" w:id="553"/>
    <w:p>
      <w:pPr>
        <w:spacing w:after="0"/>
        <w:ind w:left="0"/>
        <w:jc w:val="left"/>
      </w:pPr>
      <w:r>
        <w:rPr>
          <w:rFonts w:ascii="Times New Roman"/>
          <w:b/>
          <w:i w:val="false"/>
          <w:color w:val="000000"/>
        </w:rPr>
        <w:t xml:space="preserve"> 3. Права и обязанности Сторон</w:t>
      </w:r>
    </w:p>
    <w:bookmarkEnd w:id="553"/>
    <w:bookmarkStart w:name="z571" w:id="554"/>
    <w:p>
      <w:pPr>
        <w:spacing w:after="0"/>
        <w:ind w:left="0"/>
        <w:jc w:val="both"/>
      </w:pPr>
      <w:r>
        <w:rPr>
          <w:rFonts w:ascii="Times New Roman"/>
          <w:b w:val="false"/>
          <w:i w:val="false"/>
          <w:color w:val="000000"/>
          <w:sz w:val="28"/>
        </w:rPr>
        <w:t>
      3. Продавец обязан:</w:t>
      </w:r>
    </w:p>
    <w:bookmarkEnd w:id="554"/>
    <w:bookmarkStart w:name="z572" w:id="555"/>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555"/>
    <w:bookmarkStart w:name="z573" w:id="556"/>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556"/>
    <w:bookmarkStart w:name="z574" w:id="557"/>
    <w:p>
      <w:pPr>
        <w:spacing w:after="0"/>
        <w:ind w:left="0"/>
        <w:jc w:val="both"/>
      </w:pPr>
      <w:r>
        <w:rPr>
          <w:rFonts w:ascii="Times New Roman"/>
          <w:b w:val="false"/>
          <w:i w:val="false"/>
          <w:color w:val="000000"/>
          <w:sz w:val="28"/>
        </w:rPr>
        <w:t>
      3) при не подписании накладной на отпуск запасов на сторону, либо иного первичного документа Покупателем,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bookmarkEnd w:id="557"/>
    <w:bookmarkStart w:name="z575" w:id="558"/>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558"/>
    <w:bookmarkStart w:name="z576" w:id="559"/>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59"/>
    <w:bookmarkStart w:name="z577" w:id="560"/>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560"/>
    <w:bookmarkStart w:name="z578" w:id="561"/>
    <w:p>
      <w:pPr>
        <w:spacing w:after="0"/>
        <w:ind w:left="0"/>
        <w:jc w:val="both"/>
      </w:pPr>
      <w:r>
        <w:rPr>
          <w:rFonts w:ascii="Times New Roman"/>
          <w:b w:val="false"/>
          <w:i w:val="false"/>
          <w:color w:val="000000"/>
          <w:sz w:val="28"/>
        </w:rPr>
        <w:t>
      4. Покупатель обязан:</w:t>
      </w:r>
    </w:p>
    <w:bookmarkEnd w:id="561"/>
    <w:bookmarkStart w:name="z579" w:id="562"/>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562"/>
    <w:bookmarkStart w:name="z580" w:id="563"/>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563"/>
    <w:bookmarkStart w:name="z581" w:id="564"/>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bookmarkEnd w:id="564"/>
    <w:bookmarkStart w:name="z582" w:id="565"/>
    <w:p>
      <w:pPr>
        <w:spacing w:after="0"/>
        <w:ind w:left="0"/>
        <w:jc w:val="both"/>
      </w:pPr>
      <w:r>
        <w:rPr>
          <w:rFonts w:ascii="Times New Roman"/>
          <w:b w:val="false"/>
          <w:i w:val="false"/>
          <w:color w:val="000000"/>
          <w:sz w:val="28"/>
        </w:rPr>
        <w:t>
      При этом, заявки на покупку цифровыми майнерами подаются в торговой системе оператора рынка централизованной торговли в соответствии с Правилами оптового рынка;</w:t>
      </w:r>
    </w:p>
    <w:bookmarkEnd w:id="565"/>
    <w:bookmarkStart w:name="z583" w:id="566"/>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bookmarkEnd w:id="566"/>
    <w:bookmarkStart w:name="z584" w:id="567"/>
    <w:p>
      <w:pPr>
        <w:spacing w:after="0"/>
        <w:ind w:left="0"/>
        <w:jc w:val="both"/>
      </w:pPr>
      <w:r>
        <w:rPr>
          <w:rFonts w:ascii="Times New Roman"/>
          <w:b w:val="false"/>
          <w:i w:val="false"/>
          <w:color w:val="000000"/>
          <w:sz w:val="28"/>
        </w:rPr>
        <w:t>
      5) при не подписании накладной на отпуск запасов на сторону, либо иного первичного документа, в течение 5 (пяти) рабочих дней со дня получения данного документа представить Продавцу письменное заявление с изложением своего возражения;</w:t>
      </w:r>
    </w:p>
    <w:bookmarkEnd w:id="567"/>
    <w:bookmarkStart w:name="z585" w:id="568"/>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568"/>
    <w:bookmarkStart w:name="z586" w:id="569"/>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569"/>
    <w:bookmarkStart w:name="z587" w:id="570"/>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70"/>
    <w:bookmarkStart w:name="z588" w:id="571"/>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571"/>
    <w:bookmarkStart w:name="z589" w:id="572"/>
    <w:p>
      <w:pPr>
        <w:spacing w:after="0"/>
        <w:ind w:left="0"/>
        <w:jc w:val="both"/>
      </w:pPr>
      <w:r>
        <w:rPr>
          <w:rFonts w:ascii="Times New Roman"/>
          <w:b w:val="false"/>
          <w:i w:val="false"/>
          <w:color w:val="000000"/>
          <w:sz w:val="28"/>
        </w:rPr>
        <w:t>
      5. Продавец вправе:</w:t>
      </w:r>
    </w:p>
    <w:bookmarkEnd w:id="572"/>
    <w:bookmarkStart w:name="z590" w:id="573"/>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573"/>
    <w:bookmarkStart w:name="z591" w:id="574"/>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74"/>
    <w:bookmarkStart w:name="z592" w:id="575"/>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575"/>
    <w:bookmarkStart w:name="z593" w:id="576"/>
    <w:p>
      <w:pPr>
        <w:spacing w:after="0"/>
        <w:ind w:left="0"/>
        <w:jc w:val="both"/>
      </w:pPr>
      <w:r>
        <w:rPr>
          <w:rFonts w:ascii="Times New Roman"/>
          <w:b w:val="false"/>
          <w:i w:val="false"/>
          <w:color w:val="000000"/>
          <w:sz w:val="28"/>
        </w:rPr>
        <w:t>
      6. Покупатель вправе:</w:t>
      </w:r>
    </w:p>
    <w:bookmarkEnd w:id="576"/>
    <w:bookmarkStart w:name="z594" w:id="577"/>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577"/>
    <w:bookmarkStart w:name="z595" w:id="578"/>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78"/>
    <w:bookmarkStart w:name="z596" w:id="579"/>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579"/>
    <w:bookmarkStart w:name="z597" w:id="580"/>
    <w:p>
      <w:pPr>
        <w:spacing w:after="0"/>
        <w:ind w:left="0"/>
        <w:jc w:val="left"/>
      </w:pPr>
      <w:r>
        <w:rPr>
          <w:rFonts w:ascii="Times New Roman"/>
          <w:b/>
          <w:i w:val="false"/>
          <w:color w:val="000000"/>
        </w:rPr>
        <w:t xml:space="preserve"> 4. Взаиморасчеты Сторон</w:t>
      </w:r>
    </w:p>
    <w:bookmarkEnd w:id="580"/>
    <w:bookmarkStart w:name="z598" w:id="581"/>
    <w:p>
      <w:pPr>
        <w:spacing w:after="0"/>
        <w:ind w:left="0"/>
        <w:jc w:val="both"/>
      </w:pPr>
      <w:r>
        <w:rPr>
          <w:rFonts w:ascii="Times New Roman"/>
          <w:b w:val="false"/>
          <w:i w:val="false"/>
          <w:color w:val="000000"/>
          <w:sz w:val="28"/>
        </w:rPr>
        <w:t>
      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w:t>
      </w:r>
    </w:p>
    <w:bookmarkEnd w:id="581"/>
    <w:bookmarkStart w:name="z599" w:id="582"/>
    <w:p>
      <w:pPr>
        <w:spacing w:after="0"/>
        <w:ind w:left="0"/>
        <w:jc w:val="both"/>
      </w:pPr>
      <w:r>
        <w:rPr>
          <w:rFonts w:ascii="Times New Roman"/>
          <w:b w:val="false"/>
          <w:i w:val="false"/>
          <w:color w:val="000000"/>
          <w:sz w:val="28"/>
        </w:rPr>
        <w:t>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w:t>
      </w:r>
    </w:p>
    <w:bookmarkEnd w:id="582"/>
    <w:bookmarkStart w:name="z600" w:id="583"/>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583"/>
    <w:bookmarkStart w:name="z601" w:id="584"/>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584"/>
    <w:bookmarkStart w:name="z602" w:id="585"/>
    <w:p>
      <w:pPr>
        <w:spacing w:after="0"/>
        <w:ind w:left="0"/>
        <w:jc w:val="both"/>
      </w:pPr>
      <w:r>
        <w:rPr>
          <w:rFonts w:ascii="Times New Roman"/>
          <w:b w:val="false"/>
          <w:i w:val="false"/>
          <w:color w:val="000000"/>
          <w:sz w:val="28"/>
        </w:rPr>
        <w:t>
      Условия данного пункта не распространяются на Покупателя, являющегося гарантирующим поставщиком электрической энергии.</w:t>
      </w:r>
    </w:p>
    <w:bookmarkEnd w:id="585"/>
    <w:bookmarkStart w:name="z603" w:id="586"/>
    <w:p>
      <w:pPr>
        <w:spacing w:after="0"/>
        <w:ind w:left="0"/>
        <w:jc w:val="both"/>
      </w:pPr>
      <w:r>
        <w:rPr>
          <w:rFonts w:ascii="Times New Roman"/>
          <w:b w:val="false"/>
          <w:i w:val="false"/>
          <w:color w:val="000000"/>
          <w:sz w:val="28"/>
        </w:rPr>
        <w:t>
      9. Фактическая оплата, производится Покупателем на основании представленной Продавцом накладной на отпуск запасов на сторону или иного первичного документа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p>
    <w:bookmarkEnd w:id="586"/>
    <w:bookmarkStart w:name="z604" w:id="587"/>
    <w:p>
      <w:pPr>
        <w:spacing w:after="0"/>
        <w:ind w:left="0"/>
        <w:jc w:val="both"/>
      </w:pPr>
      <w:r>
        <w:rPr>
          <w:rFonts w:ascii="Times New Roman"/>
          <w:b w:val="false"/>
          <w:i w:val="false"/>
          <w:color w:val="000000"/>
          <w:sz w:val="28"/>
        </w:rPr>
        <w:t>
      10. 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bookmarkEnd w:id="587"/>
    <w:bookmarkStart w:name="z605" w:id="588"/>
    <w:p>
      <w:pPr>
        <w:spacing w:after="0"/>
        <w:ind w:left="0"/>
        <w:jc w:val="both"/>
      </w:pPr>
      <w:r>
        <w:rPr>
          <w:rFonts w:ascii="Times New Roman"/>
          <w:b w:val="false"/>
          <w:i w:val="false"/>
          <w:color w:val="000000"/>
          <w:sz w:val="28"/>
        </w:rPr>
        <w:t>
      11. Для Покупателя, включенного в список получателей адресной поддержки, фактическая оплата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bookmarkEnd w:id="588"/>
    <w:bookmarkStart w:name="z606" w:id="589"/>
    <w:p>
      <w:pPr>
        <w:spacing w:after="0"/>
        <w:ind w:left="0"/>
        <w:jc w:val="left"/>
      </w:pPr>
      <w:r>
        <w:rPr>
          <w:rFonts w:ascii="Times New Roman"/>
          <w:b/>
          <w:i w:val="false"/>
          <w:color w:val="000000"/>
        </w:rPr>
        <w:t xml:space="preserve"> 5. Ответственность Сторон</w:t>
      </w:r>
    </w:p>
    <w:bookmarkEnd w:id="589"/>
    <w:bookmarkStart w:name="z607" w:id="590"/>
    <w:p>
      <w:pPr>
        <w:spacing w:after="0"/>
        <w:ind w:left="0"/>
        <w:jc w:val="both"/>
      </w:pPr>
      <w:r>
        <w:rPr>
          <w:rFonts w:ascii="Times New Roman"/>
          <w:b w:val="false"/>
          <w:i w:val="false"/>
          <w:color w:val="000000"/>
          <w:sz w:val="28"/>
        </w:rPr>
        <w:t>
      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90"/>
    <w:bookmarkStart w:name="z608" w:id="591"/>
    <w:p>
      <w:pPr>
        <w:spacing w:after="0"/>
        <w:ind w:left="0"/>
        <w:jc w:val="both"/>
      </w:pPr>
      <w:r>
        <w:rPr>
          <w:rFonts w:ascii="Times New Roman"/>
          <w:b w:val="false"/>
          <w:i w:val="false"/>
          <w:color w:val="000000"/>
          <w:sz w:val="28"/>
        </w:rPr>
        <w:t>
      13. Уплата суммы неустойки (штрафа, пени) не освобождает Стороны от выполнения своих обязательств по настоящему Договору.</w:t>
      </w:r>
    </w:p>
    <w:bookmarkEnd w:id="591"/>
    <w:bookmarkStart w:name="z609" w:id="592"/>
    <w:p>
      <w:pPr>
        <w:spacing w:after="0"/>
        <w:ind w:left="0"/>
        <w:jc w:val="both"/>
      </w:pPr>
      <w:r>
        <w:rPr>
          <w:rFonts w:ascii="Times New Roman"/>
          <w:b w:val="false"/>
          <w:i w:val="false"/>
          <w:color w:val="000000"/>
          <w:sz w:val="28"/>
        </w:rPr>
        <w:t>
      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92"/>
    <w:bookmarkStart w:name="z610" w:id="593"/>
    <w:p>
      <w:pPr>
        <w:spacing w:after="0"/>
        <w:ind w:left="0"/>
        <w:jc w:val="both"/>
      </w:pPr>
      <w:r>
        <w:rPr>
          <w:rFonts w:ascii="Times New Roman"/>
          <w:b w:val="false"/>
          <w:i w:val="false"/>
          <w:color w:val="000000"/>
          <w:sz w:val="28"/>
        </w:rPr>
        <w:t>
      15. Условия настоящего Договора могут быть изменены только по взаимному согласию Сторон и оформлены в письменной форме.</w:t>
      </w:r>
    </w:p>
    <w:bookmarkEnd w:id="593"/>
    <w:bookmarkStart w:name="z611" w:id="594"/>
    <w:p>
      <w:pPr>
        <w:spacing w:after="0"/>
        <w:ind w:left="0"/>
        <w:jc w:val="left"/>
      </w:pPr>
      <w:r>
        <w:rPr>
          <w:rFonts w:ascii="Times New Roman"/>
          <w:b/>
          <w:i w:val="false"/>
          <w:color w:val="000000"/>
        </w:rPr>
        <w:t xml:space="preserve"> 6. Разрешение споров</w:t>
      </w:r>
    </w:p>
    <w:bookmarkEnd w:id="594"/>
    <w:bookmarkStart w:name="z612" w:id="595"/>
    <w:p>
      <w:pPr>
        <w:spacing w:after="0"/>
        <w:ind w:left="0"/>
        <w:jc w:val="both"/>
      </w:pPr>
      <w:r>
        <w:rPr>
          <w:rFonts w:ascii="Times New Roman"/>
          <w:b w:val="false"/>
          <w:i w:val="false"/>
          <w:color w:val="000000"/>
          <w:sz w:val="28"/>
        </w:rPr>
        <w:t>
      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595"/>
    <w:bookmarkStart w:name="z613" w:id="596"/>
    <w:p>
      <w:pPr>
        <w:spacing w:after="0"/>
        <w:ind w:left="0"/>
        <w:jc w:val="both"/>
      </w:pPr>
      <w:r>
        <w:rPr>
          <w:rFonts w:ascii="Times New Roman"/>
          <w:b w:val="false"/>
          <w:i w:val="false"/>
          <w:color w:val="000000"/>
          <w:sz w:val="28"/>
        </w:rPr>
        <w:t>
      17. Споры, вытекающие из настоящего Договора, подлежат разрешению в соответствии с законодательством Республики Казахстан.</w:t>
      </w:r>
    </w:p>
    <w:bookmarkEnd w:id="596"/>
    <w:bookmarkStart w:name="z614" w:id="597"/>
    <w:p>
      <w:pPr>
        <w:spacing w:after="0"/>
        <w:ind w:left="0"/>
        <w:jc w:val="both"/>
      </w:pPr>
      <w:r>
        <w:rPr>
          <w:rFonts w:ascii="Times New Roman"/>
          <w:b w:val="false"/>
          <w:i w:val="false"/>
          <w:color w:val="000000"/>
          <w:sz w:val="28"/>
        </w:rPr>
        <w:t>
      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97"/>
    <w:bookmarkStart w:name="z615" w:id="598"/>
    <w:p>
      <w:pPr>
        <w:spacing w:after="0"/>
        <w:ind w:left="0"/>
        <w:jc w:val="both"/>
      </w:pPr>
      <w:r>
        <w:rPr>
          <w:rFonts w:ascii="Times New Roman"/>
          <w:b w:val="false"/>
          <w:i w:val="false"/>
          <w:color w:val="000000"/>
          <w:sz w:val="28"/>
        </w:rPr>
        <w:t>
      19.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98"/>
    <w:bookmarkStart w:name="z616" w:id="599"/>
    <w:p>
      <w:pPr>
        <w:spacing w:after="0"/>
        <w:ind w:left="0"/>
        <w:jc w:val="both"/>
      </w:pPr>
      <w:r>
        <w:rPr>
          <w:rFonts w:ascii="Times New Roman"/>
          <w:b w:val="false"/>
          <w:i w:val="false"/>
          <w:color w:val="000000"/>
          <w:sz w:val="28"/>
        </w:rPr>
        <w:t>
      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599"/>
    <w:bookmarkStart w:name="z617" w:id="600"/>
    <w:p>
      <w:pPr>
        <w:spacing w:after="0"/>
        <w:ind w:left="0"/>
        <w:jc w:val="both"/>
      </w:pPr>
      <w:r>
        <w:rPr>
          <w:rFonts w:ascii="Times New Roman"/>
          <w:b w:val="false"/>
          <w:i w:val="false"/>
          <w:color w:val="000000"/>
          <w:sz w:val="28"/>
        </w:rPr>
        <w:t>
      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600"/>
    <w:bookmarkStart w:name="z618" w:id="601"/>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01"/>
    <w:bookmarkStart w:name="z619" w:id="602"/>
    <w:p>
      <w:pPr>
        <w:spacing w:after="0"/>
        <w:ind w:left="0"/>
        <w:jc w:val="both"/>
      </w:pPr>
      <w:r>
        <w:rPr>
          <w:rFonts w:ascii="Times New Roman"/>
          <w:b w:val="false"/>
          <w:i w:val="false"/>
          <w:color w:val="000000"/>
          <w:sz w:val="28"/>
        </w:rPr>
        <w:t>
      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02"/>
    <w:bookmarkStart w:name="z620" w:id="603"/>
    <w:p>
      <w:pPr>
        <w:spacing w:after="0"/>
        <w:ind w:left="0"/>
        <w:jc w:val="both"/>
      </w:pPr>
      <w:r>
        <w:rPr>
          <w:rFonts w:ascii="Times New Roman"/>
          <w:b w:val="false"/>
          <w:i w:val="false"/>
          <w:color w:val="000000"/>
          <w:sz w:val="28"/>
        </w:rPr>
        <w:t>
      23. При исполнении своих обязательств по настоящему Договору, Стороны, в том числе их аффилированные лица, работники или посредники, обязуются:</w:t>
      </w:r>
    </w:p>
    <w:bookmarkEnd w:id="603"/>
    <w:bookmarkStart w:name="z621" w:id="604"/>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604"/>
    <w:bookmarkStart w:name="z622" w:id="605"/>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605"/>
    <w:bookmarkStart w:name="z623" w:id="606"/>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606"/>
    <w:bookmarkStart w:name="z624" w:id="607"/>
    <w:p>
      <w:pPr>
        <w:spacing w:after="0"/>
        <w:ind w:left="0"/>
        <w:jc w:val="both"/>
      </w:pPr>
      <w:r>
        <w:rPr>
          <w:rFonts w:ascii="Times New Roman"/>
          <w:b w:val="false"/>
          <w:i w:val="false"/>
          <w:color w:val="000000"/>
          <w:sz w:val="28"/>
        </w:rPr>
        <w:t>
      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607"/>
    <w:bookmarkStart w:name="z625" w:id="608"/>
    <w:p>
      <w:pPr>
        <w:spacing w:after="0"/>
        <w:ind w:left="0"/>
        <w:jc w:val="left"/>
      </w:pPr>
      <w:r>
        <w:rPr>
          <w:rFonts w:ascii="Times New Roman"/>
          <w:b/>
          <w:i w:val="false"/>
          <w:color w:val="000000"/>
        </w:rPr>
        <w:t xml:space="preserve"> 8. Форс-мажорные обстоятельства</w:t>
      </w:r>
    </w:p>
    <w:bookmarkEnd w:id="608"/>
    <w:bookmarkStart w:name="z626" w:id="609"/>
    <w:p>
      <w:pPr>
        <w:spacing w:after="0"/>
        <w:ind w:left="0"/>
        <w:jc w:val="both"/>
      </w:pPr>
      <w:r>
        <w:rPr>
          <w:rFonts w:ascii="Times New Roman"/>
          <w:b w:val="false"/>
          <w:i w:val="false"/>
          <w:color w:val="000000"/>
          <w:sz w:val="28"/>
        </w:rPr>
        <w:t>
      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609"/>
    <w:bookmarkStart w:name="z627" w:id="610"/>
    <w:p>
      <w:pPr>
        <w:spacing w:after="0"/>
        <w:ind w:left="0"/>
        <w:jc w:val="both"/>
      </w:pPr>
      <w:r>
        <w:rPr>
          <w:rFonts w:ascii="Times New Roman"/>
          <w:b w:val="false"/>
          <w:i w:val="false"/>
          <w:color w:val="000000"/>
          <w:sz w:val="28"/>
        </w:rPr>
        <w:t>
      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610"/>
    <w:bookmarkStart w:name="z628" w:id="611"/>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611"/>
    <w:bookmarkStart w:name="z629" w:id="612"/>
    <w:p>
      <w:pPr>
        <w:spacing w:after="0"/>
        <w:ind w:left="0"/>
        <w:jc w:val="left"/>
      </w:pPr>
      <w:r>
        <w:rPr>
          <w:rFonts w:ascii="Times New Roman"/>
          <w:b/>
          <w:i w:val="false"/>
          <w:color w:val="000000"/>
        </w:rPr>
        <w:t xml:space="preserve"> 9. Срок действия Договора</w:t>
      </w:r>
    </w:p>
    <w:bookmarkEnd w:id="612"/>
    <w:bookmarkStart w:name="z630" w:id="613"/>
    <w:p>
      <w:pPr>
        <w:spacing w:after="0"/>
        <w:ind w:left="0"/>
        <w:jc w:val="both"/>
      </w:pPr>
      <w:r>
        <w:rPr>
          <w:rFonts w:ascii="Times New Roman"/>
          <w:b w:val="false"/>
          <w:i w:val="false"/>
          <w:color w:val="000000"/>
          <w:sz w:val="28"/>
        </w:rPr>
        <w:t>
      28. Настоящий Договор вступает в силу с ____________20___ года и действует до 31 декабря 20 ___ года, а в части взаиморасчетов действует до полного исполнения Сторонами обязательств по Договору.</w:t>
      </w:r>
    </w:p>
    <w:bookmarkEnd w:id="613"/>
    <w:bookmarkStart w:name="z631" w:id="614"/>
    <w:p>
      <w:pPr>
        <w:spacing w:after="0"/>
        <w:ind w:left="0"/>
        <w:jc w:val="both"/>
      </w:pPr>
      <w:r>
        <w:rPr>
          <w:rFonts w:ascii="Times New Roman"/>
          <w:b w:val="false"/>
          <w:i w:val="false"/>
          <w:color w:val="000000"/>
          <w:sz w:val="28"/>
        </w:rPr>
        <w:t>
      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614"/>
    <w:bookmarkStart w:name="z632" w:id="615"/>
    <w:p>
      <w:pPr>
        <w:spacing w:after="0"/>
        <w:ind w:left="0"/>
        <w:jc w:val="left"/>
      </w:pPr>
      <w:r>
        <w:rPr>
          <w:rFonts w:ascii="Times New Roman"/>
          <w:b/>
          <w:i w:val="false"/>
          <w:color w:val="000000"/>
        </w:rPr>
        <w:t xml:space="preserve"> 10. Условия изменения и прекращения Договора</w:t>
      </w:r>
    </w:p>
    <w:bookmarkEnd w:id="615"/>
    <w:bookmarkStart w:name="z633" w:id="616"/>
    <w:p>
      <w:pPr>
        <w:spacing w:after="0"/>
        <w:ind w:left="0"/>
        <w:jc w:val="both"/>
      </w:pPr>
      <w:r>
        <w:rPr>
          <w:rFonts w:ascii="Times New Roman"/>
          <w:b w:val="false"/>
          <w:i w:val="false"/>
          <w:color w:val="000000"/>
          <w:sz w:val="28"/>
        </w:rPr>
        <w:t>
      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616"/>
    <w:bookmarkStart w:name="z634" w:id="617"/>
    <w:p>
      <w:pPr>
        <w:spacing w:after="0"/>
        <w:ind w:left="0"/>
        <w:jc w:val="both"/>
      </w:pPr>
      <w:r>
        <w:rPr>
          <w:rFonts w:ascii="Times New Roman"/>
          <w:b w:val="false"/>
          <w:i w:val="false"/>
          <w:color w:val="000000"/>
          <w:sz w:val="28"/>
        </w:rPr>
        <w:t>
      31. Настоящий Договор, заключенный между Продавцом и Покупателем, прекращается в следующих случаях:</w:t>
      </w:r>
    </w:p>
    <w:bookmarkEnd w:id="617"/>
    <w:bookmarkStart w:name="z635" w:id="618"/>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618"/>
    <w:bookmarkStart w:name="z636" w:id="619"/>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619"/>
    <w:bookmarkStart w:name="z637" w:id="620"/>
    <w:p>
      <w:pPr>
        <w:spacing w:after="0"/>
        <w:ind w:left="0"/>
        <w:jc w:val="left"/>
      </w:pPr>
      <w:r>
        <w:rPr>
          <w:rFonts w:ascii="Times New Roman"/>
          <w:b/>
          <w:i w:val="false"/>
          <w:color w:val="000000"/>
        </w:rPr>
        <w:t xml:space="preserve"> 11. Заключительные положения</w:t>
      </w:r>
    </w:p>
    <w:bookmarkEnd w:id="620"/>
    <w:bookmarkStart w:name="z638" w:id="621"/>
    <w:p>
      <w:pPr>
        <w:spacing w:after="0"/>
        <w:ind w:left="0"/>
        <w:jc w:val="both"/>
      </w:pPr>
      <w:r>
        <w:rPr>
          <w:rFonts w:ascii="Times New Roman"/>
          <w:b w:val="false"/>
          <w:i w:val="false"/>
          <w:color w:val="000000"/>
          <w:sz w:val="28"/>
        </w:rPr>
        <w:t>
      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621"/>
    <w:bookmarkStart w:name="z639" w:id="622"/>
    <w:p>
      <w:pPr>
        <w:spacing w:after="0"/>
        <w:ind w:left="0"/>
        <w:jc w:val="both"/>
      </w:pPr>
      <w:r>
        <w:rPr>
          <w:rFonts w:ascii="Times New Roman"/>
          <w:b w:val="false"/>
          <w:i w:val="false"/>
          <w:color w:val="000000"/>
          <w:sz w:val="28"/>
        </w:rPr>
        <w:t>
      33. Настоящий Договор заключен в городе Астана и зарегистрирован Продавцом в реестре заключенных договоров.</w:t>
      </w:r>
    </w:p>
    <w:bookmarkEnd w:id="622"/>
    <w:bookmarkStart w:name="z640" w:id="623"/>
    <w:p>
      <w:pPr>
        <w:spacing w:after="0"/>
        <w:ind w:left="0"/>
        <w:jc w:val="left"/>
      </w:pPr>
      <w:r>
        <w:rPr>
          <w:rFonts w:ascii="Times New Roman"/>
          <w:b/>
          <w:i w:val="false"/>
          <w:color w:val="000000"/>
        </w:rPr>
        <w:t xml:space="preserve"> 12. Реквизиты и подписи Сторон</w:t>
      </w:r>
    </w:p>
    <w:bookmarkEnd w:id="6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 или фамилия,</w:t>
            </w:r>
          </w:p>
          <w:p>
            <w:pPr>
              <w:spacing w:after="20"/>
              <w:ind w:left="20"/>
              <w:jc w:val="both"/>
            </w:pPr>
            <w:r>
              <w:rPr>
                <w:rFonts w:ascii="Times New Roman"/>
                <w:b w:val="false"/>
                <w:i w:val="false"/>
                <w:color w:val="000000"/>
                <w:sz w:val="20"/>
              </w:rPr>
              <w:t>имя, отчество)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bookmarkStart w:name="z641" w:id="624"/>
          <w:p>
            <w:pPr>
              <w:spacing w:after="20"/>
              <w:ind w:left="20"/>
              <w:jc w:val="both"/>
            </w:pPr>
            <w:r>
              <w:rPr>
                <w:rFonts w:ascii="Times New Roman"/>
                <w:b w:val="false"/>
                <w:i w:val="false"/>
                <w:color w:val="000000"/>
                <w:sz w:val="20"/>
              </w:rPr>
              <w:t>
Бизнес идентификационный номер или</w:t>
            </w:r>
          </w:p>
          <w:bookmarkEnd w:id="624"/>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44" w:id="625"/>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646" w:id="6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626"/>
    <w:bookmarkStart w:name="z647" w:id="6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№106 (зарегистрирован в Реестре государственной регистрации нормативных правовых актов № 10531) (далее – Правила оптового рынка), заключили настоящий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(далее – Договор) о нижеследующем:</w:t>
      </w:r>
    </w:p>
    <w:bookmarkEnd w:id="627"/>
    <w:bookmarkStart w:name="z648" w:id="628"/>
    <w:p>
      <w:pPr>
        <w:spacing w:after="0"/>
        <w:ind w:left="0"/>
        <w:jc w:val="left"/>
      </w:pPr>
      <w:r>
        <w:rPr>
          <w:rFonts w:ascii="Times New Roman"/>
          <w:b/>
          <w:i w:val="false"/>
          <w:color w:val="000000"/>
        </w:rPr>
        <w:t xml:space="preserve"> 1. Термины и определения</w:t>
      </w:r>
    </w:p>
    <w:bookmarkEnd w:id="628"/>
    <w:bookmarkStart w:name="z649" w:id="629"/>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629"/>
    <w:bookmarkStart w:name="z650" w:id="630"/>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630"/>
    <w:bookmarkStart w:name="z651" w:id="631"/>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631"/>
    <w:bookmarkStart w:name="z652" w:id="632"/>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632"/>
    <w:bookmarkStart w:name="z653" w:id="633"/>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33"/>
    <w:bookmarkStart w:name="z654" w:id="634"/>
    <w:p>
      <w:pPr>
        <w:spacing w:after="0"/>
        <w:ind w:left="0"/>
        <w:jc w:val="both"/>
      </w:pPr>
      <w:r>
        <w:rPr>
          <w:rFonts w:ascii="Times New Roman"/>
          <w:b w:val="false"/>
          <w:i w:val="false"/>
          <w:color w:val="000000"/>
          <w:sz w:val="28"/>
        </w:rPr>
        <w:t>
      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634"/>
    <w:bookmarkStart w:name="z655" w:id="635"/>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635"/>
    <w:bookmarkStart w:name="z656" w:id="636"/>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636"/>
    <w:bookmarkStart w:name="z657" w:id="637"/>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637"/>
    <w:bookmarkStart w:name="z658" w:id="638"/>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638"/>
    <w:bookmarkStart w:name="z659" w:id="639"/>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639"/>
    <w:bookmarkStart w:name="z660" w:id="640"/>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640"/>
    <w:bookmarkStart w:name="z661" w:id="641"/>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641"/>
    <w:bookmarkStart w:name="z662" w:id="642"/>
    <w:p>
      <w:pPr>
        <w:spacing w:after="0"/>
        <w:ind w:left="0"/>
        <w:jc w:val="left"/>
      </w:pPr>
      <w:r>
        <w:rPr>
          <w:rFonts w:ascii="Times New Roman"/>
          <w:b/>
          <w:i w:val="false"/>
          <w:color w:val="000000"/>
        </w:rPr>
        <w:t xml:space="preserve"> 2. Предмет Договора</w:t>
      </w:r>
    </w:p>
    <w:bookmarkEnd w:id="642"/>
    <w:bookmarkStart w:name="z663" w:id="643"/>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bookmarkEnd w:id="643"/>
    <w:bookmarkStart w:name="z664" w:id="644"/>
    <w:p>
      <w:pPr>
        <w:spacing w:after="0"/>
        <w:ind w:left="0"/>
        <w:jc w:val="left"/>
      </w:pPr>
      <w:r>
        <w:rPr>
          <w:rFonts w:ascii="Times New Roman"/>
          <w:b/>
          <w:i w:val="false"/>
          <w:color w:val="000000"/>
        </w:rPr>
        <w:t xml:space="preserve"> 3. Учет объема электрической энергии</w:t>
      </w:r>
    </w:p>
    <w:bookmarkEnd w:id="644"/>
    <w:bookmarkStart w:name="z665" w:id="645"/>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645"/>
    <w:bookmarkStart w:name="z666" w:id="646"/>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646"/>
    <w:bookmarkStart w:name="z667" w:id="647"/>
    <w:p>
      <w:pPr>
        <w:spacing w:after="0"/>
        <w:ind w:left="0"/>
        <w:jc w:val="left"/>
      </w:pPr>
      <w:r>
        <w:rPr>
          <w:rFonts w:ascii="Times New Roman"/>
          <w:b/>
          <w:i w:val="false"/>
          <w:color w:val="000000"/>
        </w:rPr>
        <w:t xml:space="preserve"> 4. Права и обязанности Сторон</w:t>
      </w:r>
    </w:p>
    <w:bookmarkEnd w:id="647"/>
    <w:bookmarkStart w:name="z668" w:id="648"/>
    <w:p>
      <w:pPr>
        <w:spacing w:after="0"/>
        <w:ind w:left="0"/>
        <w:jc w:val="both"/>
      </w:pPr>
      <w:r>
        <w:rPr>
          <w:rFonts w:ascii="Times New Roman"/>
          <w:b w:val="false"/>
          <w:i w:val="false"/>
          <w:color w:val="000000"/>
          <w:sz w:val="28"/>
        </w:rPr>
        <w:t>
      5. Продавец обязан:</w:t>
      </w:r>
    </w:p>
    <w:bookmarkEnd w:id="648"/>
    <w:bookmarkStart w:name="z669" w:id="649"/>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в соответствии с Правилами оптового рынка;</w:t>
      </w:r>
    </w:p>
    <w:bookmarkEnd w:id="649"/>
    <w:bookmarkStart w:name="z670" w:id="650"/>
    <w:p>
      <w:pPr>
        <w:spacing w:after="0"/>
        <w:ind w:left="0"/>
        <w:jc w:val="both"/>
      </w:pPr>
      <w:r>
        <w:rPr>
          <w:rFonts w:ascii="Times New Roman"/>
          <w:b w:val="false"/>
          <w:i w:val="false"/>
          <w:color w:val="000000"/>
          <w:sz w:val="28"/>
        </w:rPr>
        <w:t>
      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bookmarkEnd w:id="650"/>
    <w:bookmarkStart w:name="z671" w:id="651"/>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651"/>
    <w:bookmarkStart w:name="z672" w:id="652"/>
    <w:p>
      <w:pPr>
        <w:spacing w:after="0"/>
        <w:ind w:left="0"/>
        <w:jc w:val="both"/>
      </w:pPr>
      <w:r>
        <w:rPr>
          <w:rFonts w:ascii="Times New Roman"/>
          <w:b w:val="false"/>
          <w:i w:val="false"/>
          <w:color w:val="000000"/>
          <w:sz w:val="28"/>
        </w:rPr>
        <w:t xml:space="preserve">
      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bookmarkEnd w:id="652"/>
    <w:bookmarkStart w:name="z673" w:id="653"/>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653"/>
    <w:bookmarkStart w:name="z674" w:id="654"/>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654"/>
    <w:bookmarkStart w:name="z675" w:id="655"/>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655"/>
    <w:bookmarkStart w:name="z676" w:id="656"/>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656"/>
    <w:bookmarkStart w:name="z677" w:id="657"/>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57"/>
    <w:bookmarkStart w:name="z678" w:id="658"/>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658"/>
    <w:bookmarkStart w:name="z679" w:id="659"/>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59"/>
    <w:bookmarkStart w:name="z680" w:id="660"/>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660"/>
    <w:bookmarkStart w:name="z681" w:id="661"/>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661"/>
    <w:bookmarkStart w:name="z682" w:id="662"/>
    <w:p>
      <w:pPr>
        <w:spacing w:after="0"/>
        <w:ind w:left="0"/>
        <w:jc w:val="both"/>
      </w:pPr>
      <w:r>
        <w:rPr>
          <w:rFonts w:ascii="Times New Roman"/>
          <w:b w:val="false"/>
          <w:i w:val="false"/>
          <w:color w:val="000000"/>
          <w:sz w:val="28"/>
        </w:rPr>
        <w:t>
      6. Покупатель обязан:</w:t>
      </w:r>
    </w:p>
    <w:bookmarkEnd w:id="662"/>
    <w:bookmarkStart w:name="z683" w:id="663"/>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663"/>
    <w:bookmarkStart w:name="z684" w:id="664"/>
    <w:p>
      <w:pPr>
        <w:spacing w:after="0"/>
        <w:ind w:left="0"/>
        <w:jc w:val="both"/>
      </w:pPr>
      <w:r>
        <w:rPr>
          <w:rFonts w:ascii="Times New Roman"/>
          <w:b w:val="false"/>
          <w:i w:val="false"/>
          <w:color w:val="000000"/>
          <w:sz w:val="28"/>
        </w:rPr>
        <w:t>
      2) при не подписании накладной на отпуск запасов на сторону или иного первичного документа Продавцом, в течении 5 (пяти) рабочих дней со дня получения данного документа представить Продавцу письменное заявление с изложением своего возражения;</w:t>
      </w:r>
    </w:p>
    <w:bookmarkEnd w:id="664"/>
    <w:bookmarkStart w:name="z685" w:id="665"/>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665"/>
    <w:bookmarkStart w:name="z686" w:id="666"/>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666"/>
    <w:bookmarkStart w:name="z687" w:id="667"/>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67"/>
    <w:bookmarkStart w:name="z688" w:id="668"/>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668"/>
    <w:bookmarkStart w:name="z689" w:id="669"/>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669"/>
    <w:bookmarkStart w:name="z690" w:id="670"/>
    <w:p>
      <w:pPr>
        <w:spacing w:after="0"/>
        <w:ind w:left="0"/>
        <w:jc w:val="both"/>
      </w:pPr>
      <w:r>
        <w:rPr>
          <w:rFonts w:ascii="Times New Roman"/>
          <w:b w:val="false"/>
          <w:i w:val="false"/>
          <w:color w:val="000000"/>
          <w:sz w:val="28"/>
        </w:rPr>
        <w:t>
      7. Продавец вправе:</w:t>
      </w:r>
    </w:p>
    <w:bookmarkEnd w:id="670"/>
    <w:bookmarkStart w:name="z691" w:id="671"/>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671"/>
    <w:bookmarkStart w:name="z692" w:id="672"/>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672"/>
    <w:bookmarkStart w:name="z693" w:id="673"/>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673"/>
    <w:bookmarkStart w:name="z694" w:id="674"/>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74"/>
    <w:bookmarkStart w:name="z695" w:id="675"/>
    <w:p>
      <w:pPr>
        <w:spacing w:after="0"/>
        <w:ind w:left="0"/>
        <w:jc w:val="both"/>
      </w:pPr>
      <w:r>
        <w:rPr>
          <w:rFonts w:ascii="Times New Roman"/>
          <w:b w:val="false"/>
          <w:i w:val="false"/>
          <w:color w:val="000000"/>
          <w:sz w:val="28"/>
        </w:rPr>
        <w:t>
      8. Покупатель вправе:</w:t>
      </w:r>
    </w:p>
    <w:bookmarkEnd w:id="675"/>
    <w:bookmarkStart w:name="z696" w:id="676"/>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676"/>
    <w:bookmarkStart w:name="z697" w:id="677"/>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677"/>
    <w:bookmarkStart w:name="z698" w:id="678"/>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678"/>
    <w:bookmarkStart w:name="z699" w:id="679"/>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79"/>
    <w:bookmarkStart w:name="z700" w:id="680"/>
    <w:p>
      <w:pPr>
        <w:spacing w:after="0"/>
        <w:ind w:left="0"/>
        <w:jc w:val="left"/>
      </w:pPr>
      <w:r>
        <w:rPr>
          <w:rFonts w:ascii="Times New Roman"/>
          <w:b/>
          <w:i w:val="false"/>
          <w:color w:val="000000"/>
        </w:rPr>
        <w:t xml:space="preserve"> 5. Оплата электрической энергии</w:t>
      </w:r>
    </w:p>
    <w:bookmarkEnd w:id="680"/>
    <w:bookmarkStart w:name="z701" w:id="681"/>
    <w:p>
      <w:pPr>
        <w:spacing w:after="0"/>
        <w:ind w:left="0"/>
        <w:jc w:val="both"/>
      </w:pPr>
      <w:r>
        <w:rPr>
          <w:rFonts w:ascii="Times New Roman"/>
          <w:b w:val="false"/>
          <w:i w:val="false"/>
          <w:color w:val="000000"/>
          <w:sz w:val="28"/>
        </w:rPr>
        <w:t>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Продавца на продажу электрической энергии Покупателю, определяемых согласно Правилам оптового рынка.</w:t>
      </w:r>
    </w:p>
    <w:bookmarkEnd w:id="681"/>
    <w:bookmarkStart w:name="z702" w:id="682"/>
    <w:p>
      <w:pPr>
        <w:spacing w:after="0"/>
        <w:ind w:left="0"/>
        <w:jc w:val="both"/>
      </w:pPr>
      <w:r>
        <w:rPr>
          <w:rFonts w:ascii="Times New Roman"/>
          <w:b w:val="false"/>
          <w:i w:val="false"/>
          <w:color w:val="000000"/>
          <w:sz w:val="28"/>
        </w:rPr>
        <w:t xml:space="preserve">
      10. Окончательный расчет за проданную электрическую энергию, производится Покупателем на основании представленной Продавцом и подписанной Сторонами накладной на отпуск запасов на сторону, либо иного первичного документа и соответствующего счета-фактуры. </w:t>
      </w:r>
    </w:p>
    <w:bookmarkEnd w:id="682"/>
    <w:bookmarkStart w:name="z703" w:id="683"/>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683"/>
    <w:bookmarkStart w:name="z704" w:id="684"/>
    <w:p>
      <w:pPr>
        <w:spacing w:after="0"/>
        <w:ind w:left="0"/>
        <w:jc w:val="both"/>
      </w:pPr>
      <w:r>
        <w:rPr>
          <w:rFonts w:ascii="Times New Roman"/>
          <w:b w:val="false"/>
          <w:i w:val="false"/>
          <w:color w:val="000000"/>
          <w:sz w:val="28"/>
        </w:rPr>
        <w:t>
      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684"/>
    <w:bookmarkStart w:name="z705" w:id="685"/>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685"/>
    <w:bookmarkStart w:name="z706" w:id="686"/>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686"/>
    <w:bookmarkStart w:name="z707" w:id="687"/>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687"/>
    <w:bookmarkStart w:name="z708" w:id="688"/>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688"/>
    <w:bookmarkStart w:name="z709" w:id="689"/>
    <w:p>
      <w:pPr>
        <w:spacing w:after="0"/>
        <w:ind w:left="0"/>
        <w:jc w:val="left"/>
      </w:pPr>
      <w:r>
        <w:rPr>
          <w:rFonts w:ascii="Times New Roman"/>
          <w:b/>
          <w:i w:val="false"/>
          <w:color w:val="000000"/>
        </w:rPr>
        <w:t xml:space="preserve"> 6. Ответственность Сторон</w:t>
      </w:r>
    </w:p>
    <w:bookmarkEnd w:id="689"/>
    <w:bookmarkStart w:name="z710" w:id="690"/>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690"/>
    <w:bookmarkStart w:name="z711" w:id="691"/>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 (ноль целых одна десятая) от просроченной суммы за каждый день просрочки, но не более 10 % (десяти) от просроченной суммы.</w:t>
      </w:r>
    </w:p>
    <w:bookmarkEnd w:id="691"/>
    <w:bookmarkStart w:name="z712" w:id="692"/>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692"/>
    <w:bookmarkStart w:name="z713" w:id="693"/>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693"/>
    <w:bookmarkStart w:name="z714" w:id="694"/>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694"/>
    <w:bookmarkStart w:name="z715" w:id="695"/>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95"/>
    <w:bookmarkStart w:name="z716" w:id="696"/>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96"/>
    <w:bookmarkStart w:name="z717" w:id="697"/>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697"/>
    <w:bookmarkStart w:name="z718" w:id="698"/>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698"/>
    <w:bookmarkStart w:name="z719" w:id="699"/>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699"/>
    <w:bookmarkStart w:name="z720" w:id="700"/>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700"/>
    <w:bookmarkStart w:name="z721" w:id="701"/>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701"/>
    <w:bookmarkStart w:name="z722" w:id="702"/>
    <w:p>
      <w:pPr>
        <w:spacing w:after="0"/>
        <w:ind w:left="0"/>
        <w:jc w:val="left"/>
      </w:pPr>
      <w:r>
        <w:rPr>
          <w:rFonts w:ascii="Times New Roman"/>
          <w:b/>
          <w:i w:val="false"/>
          <w:color w:val="000000"/>
        </w:rPr>
        <w:t xml:space="preserve"> 8. Форс-мажорные обстоятельства</w:t>
      </w:r>
    </w:p>
    <w:bookmarkEnd w:id="702"/>
    <w:bookmarkStart w:name="z723" w:id="703"/>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703"/>
    <w:bookmarkStart w:name="z724" w:id="704"/>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704"/>
    <w:bookmarkStart w:name="z725" w:id="705"/>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705"/>
    <w:bookmarkStart w:name="z726" w:id="706"/>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706"/>
    <w:bookmarkStart w:name="z727" w:id="707"/>
    <w:p>
      <w:pPr>
        <w:spacing w:after="0"/>
        <w:ind w:left="0"/>
        <w:jc w:val="left"/>
      </w:pPr>
      <w:r>
        <w:rPr>
          <w:rFonts w:ascii="Times New Roman"/>
          <w:b/>
          <w:i w:val="false"/>
          <w:color w:val="000000"/>
        </w:rPr>
        <w:t xml:space="preserve"> 9. Разрешение споров</w:t>
      </w:r>
    </w:p>
    <w:bookmarkEnd w:id="707"/>
    <w:bookmarkStart w:name="z728" w:id="708"/>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708"/>
    <w:bookmarkStart w:name="z729" w:id="709"/>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709"/>
    <w:bookmarkStart w:name="z730" w:id="710"/>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10"/>
    <w:bookmarkStart w:name="z731" w:id="711"/>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711"/>
    <w:bookmarkStart w:name="z732" w:id="712"/>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712"/>
    <w:bookmarkStart w:name="z733" w:id="713"/>
    <w:p>
      <w:pPr>
        <w:spacing w:after="0"/>
        <w:ind w:left="0"/>
        <w:jc w:val="left"/>
      </w:pPr>
      <w:r>
        <w:rPr>
          <w:rFonts w:ascii="Times New Roman"/>
          <w:b/>
          <w:i w:val="false"/>
          <w:color w:val="000000"/>
        </w:rPr>
        <w:t xml:space="preserve"> 10. Срок действия Договора</w:t>
      </w:r>
    </w:p>
    <w:bookmarkEnd w:id="713"/>
    <w:bookmarkStart w:name="z734" w:id="714"/>
    <w:p>
      <w:pPr>
        <w:spacing w:after="0"/>
        <w:ind w:left="0"/>
        <w:jc w:val="both"/>
      </w:pPr>
      <w:r>
        <w:rPr>
          <w:rFonts w:ascii="Times New Roman"/>
          <w:b w:val="false"/>
          <w:i w:val="false"/>
          <w:color w:val="000000"/>
          <w:sz w:val="28"/>
        </w:rPr>
        <w:t>
      33. Настоящий Договор вступает в силу с ____________ 20___ года и действует до 31 декабря 20___ года, а в части взаиморасчетов действует до полного исполнения Сторонами обязательств по Договору.</w:t>
      </w:r>
    </w:p>
    <w:bookmarkEnd w:id="714"/>
    <w:bookmarkStart w:name="z735" w:id="715"/>
    <w:p>
      <w:pPr>
        <w:spacing w:after="0"/>
        <w:ind w:left="0"/>
        <w:jc w:val="both"/>
      </w:pPr>
      <w:r>
        <w:rPr>
          <w:rFonts w:ascii="Times New Roman"/>
          <w:b w:val="false"/>
          <w:i w:val="false"/>
          <w:color w:val="000000"/>
          <w:sz w:val="28"/>
        </w:rPr>
        <w:t>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715"/>
    <w:bookmarkStart w:name="z736" w:id="716"/>
    <w:p>
      <w:pPr>
        <w:spacing w:after="0"/>
        <w:ind w:left="0"/>
        <w:jc w:val="left"/>
      </w:pPr>
      <w:r>
        <w:rPr>
          <w:rFonts w:ascii="Times New Roman"/>
          <w:b/>
          <w:i w:val="false"/>
          <w:color w:val="000000"/>
        </w:rPr>
        <w:t xml:space="preserve"> 11. Условия изменения и прекращения Договора</w:t>
      </w:r>
    </w:p>
    <w:bookmarkEnd w:id="716"/>
    <w:bookmarkStart w:name="z737" w:id="717"/>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717"/>
    <w:bookmarkStart w:name="z738" w:id="718"/>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718"/>
    <w:bookmarkStart w:name="z739" w:id="719"/>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719"/>
    <w:bookmarkStart w:name="z740" w:id="720"/>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720"/>
    <w:bookmarkStart w:name="z741" w:id="721"/>
    <w:p>
      <w:pPr>
        <w:spacing w:after="0"/>
        <w:ind w:left="0"/>
        <w:jc w:val="left"/>
      </w:pPr>
      <w:r>
        <w:rPr>
          <w:rFonts w:ascii="Times New Roman"/>
          <w:b/>
          <w:i w:val="false"/>
          <w:color w:val="000000"/>
        </w:rPr>
        <w:t xml:space="preserve"> 12. Заключительные положения</w:t>
      </w:r>
    </w:p>
    <w:bookmarkEnd w:id="721"/>
    <w:bookmarkStart w:name="z742" w:id="722"/>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722"/>
    <w:bookmarkStart w:name="z743" w:id="723"/>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723"/>
    <w:bookmarkStart w:name="z744" w:id="724"/>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724"/>
    <w:bookmarkStart w:name="z745" w:id="725"/>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725"/>
    <w:bookmarkStart w:name="z746" w:id="726"/>
    <w:p>
      <w:pPr>
        <w:spacing w:after="0"/>
        <w:ind w:left="0"/>
        <w:jc w:val="left"/>
      </w:pPr>
      <w:r>
        <w:rPr>
          <w:rFonts w:ascii="Times New Roman"/>
          <w:b/>
          <w:i w:val="false"/>
          <w:color w:val="000000"/>
        </w:rPr>
        <w:t xml:space="preserve"> 13. Реквизиты и подписи Сторон</w:t>
      </w:r>
    </w:p>
    <w:bookmarkEnd w:id="7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49" w:id="727"/>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 совместно именуемые "Стороны",</w:t>
      </w:r>
    </w:p>
    <w:p>
      <w:pPr>
        <w:spacing w:after="0"/>
        <w:ind w:left="0"/>
        <w:jc w:val="both"/>
      </w:pPr>
      <w:r>
        <w:rPr>
          <w:rFonts w:ascii="Times New Roman"/>
          <w:b w:val="false"/>
          <w:i w:val="false"/>
          <w:color w:val="000000"/>
          <w:sz w:val="28"/>
        </w:rPr>
        <w:t>а по отдельности "Сторона", принимая во внимание:</w:t>
      </w:r>
    </w:p>
    <w:bookmarkStart w:name="z751" w:id="7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728"/>
    <w:bookmarkStart w:name="z752" w:id="7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 10531) (далее – Правила оптового рынка), заключили настоящий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(далее – Договор) о нижеследующем:</w:t>
      </w:r>
    </w:p>
    <w:bookmarkEnd w:id="729"/>
    <w:bookmarkStart w:name="z753" w:id="730"/>
    <w:p>
      <w:pPr>
        <w:spacing w:after="0"/>
        <w:ind w:left="0"/>
        <w:jc w:val="left"/>
      </w:pPr>
      <w:r>
        <w:rPr>
          <w:rFonts w:ascii="Times New Roman"/>
          <w:b/>
          <w:i w:val="false"/>
          <w:color w:val="000000"/>
        </w:rPr>
        <w:t xml:space="preserve"> 1. Термины и определения</w:t>
      </w:r>
    </w:p>
    <w:bookmarkEnd w:id="730"/>
    <w:bookmarkStart w:name="z754" w:id="731"/>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731"/>
    <w:bookmarkStart w:name="z755" w:id="732"/>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732"/>
    <w:bookmarkStart w:name="z756" w:id="733"/>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733"/>
    <w:bookmarkStart w:name="z757" w:id="734"/>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734"/>
    <w:bookmarkStart w:name="z758" w:id="735"/>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bookmarkEnd w:id="735"/>
    <w:bookmarkStart w:name="z759" w:id="736"/>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736"/>
    <w:bookmarkStart w:name="z760" w:id="737"/>
    <w:p>
      <w:pPr>
        <w:spacing w:after="0"/>
        <w:ind w:left="0"/>
        <w:jc w:val="both"/>
      </w:pPr>
      <w:r>
        <w:rPr>
          <w:rFonts w:ascii="Times New Roman"/>
          <w:b w:val="false"/>
          <w:i w:val="false"/>
          <w:color w:val="000000"/>
          <w:sz w:val="28"/>
        </w:rPr>
        <w:t>
      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737"/>
    <w:bookmarkStart w:name="z761" w:id="738"/>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38"/>
    <w:bookmarkStart w:name="z762" w:id="739"/>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739"/>
    <w:bookmarkStart w:name="z763" w:id="740"/>
    <w:p>
      <w:pPr>
        <w:spacing w:after="0"/>
        <w:ind w:left="0"/>
        <w:jc w:val="both"/>
      </w:pPr>
      <w:r>
        <w:rPr>
          <w:rFonts w:ascii="Times New Roman"/>
          <w:b w:val="false"/>
          <w:i w:val="false"/>
          <w:color w:val="000000"/>
          <w:sz w:val="28"/>
        </w:rPr>
        <w:t>
      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40"/>
    <w:bookmarkStart w:name="z764" w:id="741"/>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41"/>
    <w:bookmarkStart w:name="z765" w:id="742"/>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42"/>
    <w:bookmarkStart w:name="z766" w:id="743"/>
    <w:p>
      <w:pPr>
        <w:spacing w:after="0"/>
        <w:ind w:left="0"/>
        <w:jc w:val="both"/>
      </w:pPr>
      <w:r>
        <w:rPr>
          <w:rFonts w:ascii="Times New Roman"/>
          <w:b w:val="false"/>
          <w:i w:val="false"/>
          <w:color w:val="000000"/>
          <w:sz w:val="28"/>
        </w:rPr>
        <w:t>
      12)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743"/>
    <w:bookmarkStart w:name="z767" w:id="744"/>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744"/>
    <w:bookmarkStart w:name="z768" w:id="745"/>
    <w:p>
      <w:pPr>
        <w:spacing w:after="0"/>
        <w:ind w:left="0"/>
        <w:jc w:val="left"/>
      </w:pPr>
      <w:r>
        <w:rPr>
          <w:rFonts w:ascii="Times New Roman"/>
          <w:b/>
          <w:i w:val="false"/>
          <w:color w:val="000000"/>
        </w:rPr>
        <w:t xml:space="preserve"> 2. Предмет Договора</w:t>
      </w:r>
    </w:p>
    <w:bookmarkEnd w:id="745"/>
    <w:bookmarkStart w:name="z769" w:id="746"/>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bookmarkEnd w:id="746"/>
    <w:bookmarkStart w:name="z770" w:id="747"/>
    <w:p>
      <w:pPr>
        <w:spacing w:after="0"/>
        <w:ind w:left="0"/>
        <w:jc w:val="left"/>
      </w:pPr>
      <w:r>
        <w:rPr>
          <w:rFonts w:ascii="Times New Roman"/>
          <w:b/>
          <w:i w:val="false"/>
          <w:color w:val="000000"/>
        </w:rPr>
        <w:t xml:space="preserve"> 3. Учет объема электрической энергии</w:t>
      </w:r>
    </w:p>
    <w:bookmarkEnd w:id="747"/>
    <w:bookmarkStart w:name="z771" w:id="748"/>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748"/>
    <w:bookmarkStart w:name="z772" w:id="749"/>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749"/>
    <w:bookmarkStart w:name="z773" w:id="750"/>
    <w:p>
      <w:pPr>
        <w:spacing w:after="0"/>
        <w:ind w:left="0"/>
        <w:jc w:val="left"/>
      </w:pPr>
      <w:r>
        <w:rPr>
          <w:rFonts w:ascii="Times New Roman"/>
          <w:b/>
          <w:i w:val="false"/>
          <w:color w:val="000000"/>
        </w:rPr>
        <w:t xml:space="preserve"> 4. Права и обязанности Сторон</w:t>
      </w:r>
    </w:p>
    <w:bookmarkEnd w:id="750"/>
    <w:bookmarkStart w:name="z774" w:id="751"/>
    <w:p>
      <w:pPr>
        <w:spacing w:after="0"/>
        <w:ind w:left="0"/>
        <w:jc w:val="both"/>
      </w:pPr>
      <w:r>
        <w:rPr>
          <w:rFonts w:ascii="Times New Roman"/>
          <w:b w:val="false"/>
          <w:i w:val="false"/>
          <w:color w:val="000000"/>
          <w:sz w:val="28"/>
        </w:rPr>
        <w:t xml:space="preserve">
      5. Продавец обязан: </w:t>
      </w:r>
    </w:p>
    <w:bookmarkEnd w:id="751"/>
    <w:bookmarkStart w:name="z775" w:id="752"/>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–потребления электрической энергии, утверждаемый системным оператором, в соответствии с Правилами оптового рынка;</w:t>
      </w:r>
    </w:p>
    <w:bookmarkEnd w:id="752"/>
    <w:bookmarkStart w:name="z776" w:id="753"/>
    <w:p>
      <w:pPr>
        <w:spacing w:after="0"/>
        <w:ind w:left="0"/>
        <w:jc w:val="both"/>
      </w:pPr>
      <w:r>
        <w:rPr>
          <w:rFonts w:ascii="Times New Roman"/>
          <w:b w:val="false"/>
          <w:i w:val="false"/>
          <w:color w:val="000000"/>
          <w:sz w:val="28"/>
        </w:rPr>
        <w:t xml:space="preserve">
      2) осуществлять продажу всего заявленного объема вырабатываемой электрической энергии только Покупателю,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Закона.</w:t>
      </w:r>
    </w:p>
    <w:bookmarkEnd w:id="753"/>
    <w:bookmarkStart w:name="z777" w:id="754"/>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bookmarkEnd w:id="754"/>
    <w:bookmarkStart w:name="z778" w:id="755"/>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либо иного первичного документа. Накладная на отпуск запасов на сторону, либо иной первичный документ оформляется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755"/>
    <w:bookmarkStart w:name="z779" w:id="756"/>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756"/>
    <w:bookmarkStart w:name="z780" w:id="757"/>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757"/>
    <w:bookmarkStart w:name="z781" w:id="758"/>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758"/>
    <w:bookmarkStart w:name="z782" w:id="759"/>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59"/>
    <w:bookmarkStart w:name="z783" w:id="760"/>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760"/>
    <w:bookmarkStart w:name="z784" w:id="761"/>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761"/>
    <w:bookmarkStart w:name="z785" w:id="762"/>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762"/>
    <w:bookmarkStart w:name="z786" w:id="763"/>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763"/>
    <w:bookmarkStart w:name="z787" w:id="764"/>
    <w:p>
      <w:pPr>
        <w:spacing w:after="0"/>
        <w:ind w:left="0"/>
        <w:jc w:val="both"/>
      </w:pPr>
      <w:r>
        <w:rPr>
          <w:rFonts w:ascii="Times New Roman"/>
          <w:b w:val="false"/>
          <w:i w:val="false"/>
          <w:color w:val="000000"/>
          <w:sz w:val="28"/>
        </w:rPr>
        <w:t>
      6. Покупатель обязан:</w:t>
      </w:r>
    </w:p>
    <w:bookmarkEnd w:id="764"/>
    <w:bookmarkStart w:name="z788" w:id="765"/>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765"/>
    <w:bookmarkStart w:name="z789" w:id="766"/>
    <w:p>
      <w:pPr>
        <w:spacing w:after="0"/>
        <w:ind w:left="0"/>
        <w:jc w:val="both"/>
      </w:pPr>
      <w:r>
        <w:rPr>
          <w:rFonts w:ascii="Times New Roman"/>
          <w:b w:val="false"/>
          <w:i w:val="false"/>
          <w:color w:val="000000"/>
          <w:sz w:val="28"/>
        </w:rPr>
        <w:t>
      2) при не подписании накладной на отпуск запасов на сторону или иного первичного документа от Продавца, течение 5 (пяти) рабочих дней со дня получения данного документа представить Продавцу письменное заявление с изложением своего возражения;</w:t>
      </w:r>
    </w:p>
    <w:bookmarkEnd w:id="766"/>
    <w:bookmarkStart w:name="z790" w:id="767"/>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767"/>
    <w:bookmarkStart w:name="z791" w:id="768"/>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768"/>
    <w:bookmarkStart w:name="z792" w:id="769"/>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69"/>
    <w:bookmarkStart w:name="z793" w:id="770"/>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770"/>
    <w:bookmarkStart w:name="z794" w:id="771"/>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771"/>
    <w:bookmarkStart w:name="z795" w:id="772"/>
    <w:p>
      <w:pPr>
        <w:spacing w:after="0"/>
        <w:ind w:left="0"/>
        <w:jc w:val="both"/>
      </w:pPr>
      <w:r>
        <w:rPr>
          <w:rFonts w:ascii="Times New Roman"/>
          <w:b w:val="false"/>
          <w:i w:val="false"/>
          <w:color w:val="000000"/>
          <w:sz w:val="28"/>
        </w:rPr>
        <w:t>
      7. Продавец вправе:</w:t>
      </w:r>
    </w:p>
    <w:bookmarkEnd w:id="772"/>
    <w:bookmarkStart w:name="z796" w:id="773"/>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773"/>
    <w:bookmarkStart w:name="z797" w:id="774"/>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774"/>
    <w:bookmarkStart w:name="z798" w:id="775"/>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775"/>
    <w:bookmarkStart w:name="z799" w:id="776"/>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76"/>
    <w:bookmarkStart w:name="z800" w:id="777"/>
    <w:p>
      <w:pPr>
        <w:spacing w:after="0"/>
        <w:ind w:left="0"/>
        <w:jc w:val="both"/>
      </w:pPr>
      <w:r>
        <w:rPr>
          <w:rFonts w:ascii="Times New Roman"/>
          <w:b w:val="false"/>
          <w:i w:val="false"/>
          <w:color w:val="000000"/>
          <w:sz w:val="28"/>
        </w:rPr>
        <w:t>
      8. Покупатель вправе:</w:t>
      </w:r>
    </w:p>
    <w:bookmarkEnd w:id="777"/>
    <w:bookmarkStart w:name="z801" w:id="778"/>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778"/>
    <w:bookmarkStart w:name="z802" w:id="779"/>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779"/>
    <w:bookmarkStart w:name="z803" w:id="780"/>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780"/>
    <w:bookmarkStart w:name="z804" w:id="781"/>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81"/>
    <w:bookmarkStart w:name="z805" w:id="782"/>
    <w:p>
      <w:pPr>
        <w:spacing w:after="0"/>
        <w:ind w:left="0"/>
        <w:jc w:val="left"/>
      </w:pPr>
      <w:r>
        <w:rPr>
          <w:rFonts w:ascii="Times New Roman"/>
          <w:b/>
          <w:i w:val="false"/>
          <w:color w:val="000000"/>
        </w:rPr>
        <w:t xml:space="preserve"> 5. Оплата электрической энергии</w:t>
      </w:r>
    </w:p>
    <w:bookmarkEnd w:id="782"/>
    <w:bookmarkStart w:name="z806" w:id="783"/>
    <w:p>
      <w:pPr>
        <w:spacing w:after="0"/>
        <w:ind w:left="0"/>
        <w:jc w:val="both"/>
      </w:pPr>
      <w:r>
        <w:rPr>
          <w:rFonts w:ascii="Times New Roman"/>
          <w:b w:val="false"/>
          <w:i w:val="false"/>
          <w:color w:val="000000"/>
          <w:sz w:val="28"/>
        </w:rPr>
        <w:t>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Республике Казахстан), после утверждения соответствующего суточного графика производства-потребления электрической энергии системным оператором, но не позднее 12:00 часов (по времени Астаны) операционных суток, на основании определенных для предстоящих суток часовых цен Продавца на продажу электрической энергии Покупателю, определяемых согласно Правилам оптового рынка.</w:t>
      </w:r>
    </w:p>
    <w:bookmarkEnd w:id="783"/>
    <w:bookmarkStart w:name="z807" w:id="784"/>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и подписанной Сторонами накладной на отпуск запасов на сторону, либо иного первичного документа и соответствующего счета-фактуры.</w:t>
      </w:r>
    </w:p>
    <w:bookmarkEnd w:id="784"/>
    <w:bookmarkStart w:name="z808" w:id="785"/>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785"/>
    <w:bookmarkStart w:name="z809" w:id="786"/>
    <w:p>
      <w:pPr>
        <w:spacing w:after="0"/>
        <w:ind w:left="0"/>
        <w:jc w:val="both"/>
      </w:pPr>
      <w:r>
        <w:rPr>
          <w:rFonts w:ascii="Times New Roman"/>
          <w:b w:val="false"/>
          <w:i w:val="false"/>
          <w:color w:val="000000"/>
          <w:sz w:val="28"/>
        </w:rPr>
        <w:t>
      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786"/>
    <w:bookmarkStart w:name="z810" w:id="787"/>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787"/>
    <w:bookmarkStart w:name="z811" w:id="788"/>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788"/>
    <w:bookmarkStart w:name="z812" w:id="789"/>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789"/>
    <w:bookmarkStart w:name="z813" w:id="790"/>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790"/>
    <w:bookmarkStart w:name="z814" w:id="791"/>
    <w:p>
      <w:pPr>
        <w:spacing w:after="0"/>
        <w:ind w:left="0"/>
        <w:jc w:val="left"/>
      </w:pPr>
      <w:r>
        <w:rPr>
          <w:rFonts w:ascii="Times New Roman"/>
          <w:b/>
          <w:i w:val="false"/>
          <w:color w:val="000000"/>
        </w:rPr>
        <w:t xml:space="preserve"> 6. Ответственность Сторон</w:t>
      </w:r>
    </w:p>
    <w:bookmarkEnd w:id="791"/>
    <w:bookmarkStart w:name="z815" w:id="792"/>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792"/>
    <w:bookmarkStart w:name="z816" w:id="793"/>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bookmarkEnd w:id="793"/>
    <w:bookmarkStart w:name="z817" w:id="794"/>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794"/>
    <w:bookmarkStart w:name="z818" w:id="795"/>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795"/>
    <w:bookmarkStart w:name="z819" w:id="796"/>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796"/>
    <w:bookmarkStart w:name="z820" w:id="797"/>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797"/>
    <w:bookmarkStart w:name="z821" w:id="798"/>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798"/>
    <w:bookmarkStart w:name="z822" w:id="799"/>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799"/>
    <w:bookmarkStart w:name="z823" w:id="800"/>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800"/>
    <w:bookmarkStart w:name="z824" w:id="801"/>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801"/>
    <w:bookmarkStart w:name="z825" w:id="802"/>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802"/>
    <w:bookmarkStart w:name="z826" w:id="803"/>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803"/>
    <w:bookmarkStart w:name="z827" w:id="804"/>
    <w:p>
      <w:pPr>
        <w:spacing w:after="0"/>
        <w:ind w:left="0"/>
        <w:jc w:val="left"/>
      </w:pPr>
      <w:r>
        <w:rPr>
          <w:rFonts w:ascii="Times New Roman"/>
          <w:b/>
          <w:i w:val="false"/>
          <w:color w:val="000000"/>
        </w:rPr>
        <w:t xml:space="preserve"> 8. Форс-мажорные обстоятельства</w:t>
      </w:r>
    </w:p>
    <w:bookmarkEnd w:id="804"/>
    <w:bookmarkStart w:name="z828" w:id="805"/>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805"/>
    <w:bookmarkStart w:name="z829" w:id="806"/>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806"/>
    <w:bookmarkStart w:name="z830" w:id="807"/>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807"/>
    <w:bookmarkStart w:name="z831" w:id="808"/>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808"/>
    <w:bookmarkStart w:name="z832" w:id="809"/>
    <w:p>
      <w:pPr>
        <w:spacing w:after="0"/>
        <w:ind w:left="0"/>
        <w:jc w:val="left"/>
      </w:pPr>
      <w:r>
        <w:rPr>
          <w:rFonts w:ascii="Times New Roman"/>
          <w:b/>
          <w:i w:val="false"/>
          <w:color w:val="000000"/>
        </w:rPr>
        <w:t xml:space="preserve"> 9. Разрешение споров</w:t>
      </w:r>
    </w:p>
    <w:bookmarkEnd w:id="809"/>
    <w:bookmarkStart w:name="z833" w:id="810"/>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810"/>
    <w:bookmarkStart w:name="z834" w:id="811"/>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811"/>
    <w:bookmarkStart w:name="z835" w:id="812"/>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12"/>
    <w:bookmarkStart w:name="z836" w:id="813"/>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813"/>
    <w:bookmarkStart w:name="z837" w:id="814"/>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814"/>
    <w:bookmarkStart w:name="z838" w:id="815"/>
    <w:p>
      <w:pPr>
        <w:spacing w:after="0"/>
        <w:ind w:left="0"/>
        <w:jc w:val="left"/>
      </w:pPr>
      <w:r>
        <w:rPr>
          <w:rFonts w:ascii="Times New Roman"/>
          <w:b/>
          <w:i w:val="false"/>
          <w:color w:val="000000"/>
        </w:rPr>
        <w:t xml:space="preserve"> 10. Срок действия Договора</w:t>
      </w:r>
    </w:p>
    <w:bookmarkEnd w:id="815"/>
    <w:bookmarkStart w:name="z839" w:id="816"/>
    <w:p>
      <w:pPr>
        <w:spacing w:after="0"/>
        <w:ind w:left="0"/>
        <w:jc w:val="both"/>
      </w:pPr>
      <w:r>
        <w:rPr>
          <w:rFonts w:ascii="Times New Roman"/>
          <w:b w:val="false"/>
          <w:i w:val="false"/>
          <w:color w:val="000000"/>
          <w:sz w:val="28"/>
        </w:rPr>
        <w:t>
      33. Настоящий Договор вступает в силу с ____________20___ года и действует до 31 декабря 20___ года, а в части взаиморасчетов действует до полного исполнения Сторонами обязательств по Договору.</w:t>
      </w:r>
    </w:p>
    <w:bookmarkEnd w:id="816"/>
    <w:bookmarkStart w:name="z840" w:id="817"/>
    <w:p>
      <w:pPr>
        <w:spacing w:after="0"/>
        <w:ind w:left="0"/>
        <w:jc w:val="both"/>
      </w:pPr>
      <w:r>
        <w:rPr>
          <w:rFonts w:ascii="Times New Roman"/>
          <w:b w:val="false"/>
          <w:i w:val="false"/>
          <w:color w:val="000000"/>
          <w:sz w:val="28"/>
        </w:rPr>
        <w:t xml:space="preserve">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817"/>
    <w:bookmarkStart w:name="z841" w:id="818"/>
    <w:p>
      <w:pPr>
        <w:spacing w:after="0"/>
        <w:ind w:left="0"/>
        <w:jc w:val="left"/>
      </w:pPr>
      <w:r>
        <w:rPr>
          <w:rFonts w:ascii="Times New Roman"/>
          <w:b/>
          <w:i w:val="false"/>
          <w:color w:val="000000"/>
        </w:rPr>
        <w:t xml:space="preserve"> 11. Условия изменения и прекращения Договора</w:t>
      </w:r>
    </w:p>
    <w:bookmarkEnd w:id="818"/>
    <w:bookmarkStart w:name="z842" w:id="819"/>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819"/>
    <w:bookmarkStart w:name="z843" w:id="820"/>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820"/>
    <w:bookmarkStart w:name="z844" w:id="821"/>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821"/>
    <w:bookmarkStart w:name="z845" w:id="822"/>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822"/>
    <w:bookmarkStart w:name="z846" w:id="823"/>
    <w:p>
      <w:pPr>
        <w:spacing w:after="0"/>
        <w:ind w:left="0"/>
        <w:jc w:val="left"/>
      </w:pPr>
      <w:r>
        <w:rPr>
          <w:rFonts w:ascii="Times New Roman"/>
          <w:b/>
          <w:i w:val="false"/>
          <w:color w:val="000000"/>
        </w:rPr>
        <w:t xml:space="preserve"> 12. Заключительные положения</w:t>
      </w:r>
    </w:p>
    <w:bookmarkEnd w:id="823"/>
    <w:bookmarkStart w:name="z847" w:id="824"/>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824"/>
    <w:bookmarkStart w:name="z848" w:id="825"/>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825"/>
    <w:bookmarkStart w:name="z849" w:id="826"/>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826"/>
    <w:bookmarkStart w:name="z850" w:id="827"/>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827"/>
    <w:bookmarkStart w:name="z851" w:id="828"/>
    <w:p>
      <w:pPr>
        <w:spacing w:after="0"/>
        <w:ind w:left="0"/>
        <w:jc w:val="left"/>
      </w:pPr>
      <w:r>
        <w:rPr>
          <w:rFonts w:ascii="Times New Roman"/>
          <w:b/>
          <w:i w:val="false"/>
          <w:color w:val="000000"/>
        </w:rPr>
        <w:t xml:space="preserve"> 13. Реквизиты и подписи Сторон</w:t>
      </w:r>
    </w:p>
    <w:bookmarkEnd w:id="8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